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widowControl w:val="0"/>
        <w:shd w:val="clear" w:color="auto" w:fill="FFFFFF"/>
        <w:spacing w:after="0" w:line="240" w:lineRule="auto"/>
        <w:jc w:val="center"/>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ПРАВИТЕЛЬСТВО РОССИЙСКОЙ ФЕДЕРАЦИИ </w:t>
      </w:r>
    </w:p>
    <w:p>
      <w:pPr>
        <w:framePr w:w="0" w:hRule="auto" w:wrap="auto" w:vAnchor="margin" w:hAnchor="text" w:yAlign="inline"/>
        <w:widowControl w:val="0"/>
        <w:shd w:val="clear" w:color="auto" w:fill="FFFFFF"/>
        <w:spacing w:after="0" w:line="240" w:lineRule="auto"/>
        <w:jc w:val="center"/>
        <w:rPr>
          <w:rFonts w:ascii="Times New Roman" w:hAnsi="Times New Roman" w:eastAsia="Times New Roman" w:cs="Times New Roman"/>
          <w:sz w:val="28"/>
          <w:szCs w:val="28"/>
        </w:rPr>
      </w:pPr>
      <w:r>
        <w:rPr>
          <w:rFonts w:hint="default" w:ascii="Times New Roman" w:hAnsi="Times New Roman"/>
          <w:sz w:val="28"/>
          <w:szCs w:val="28"/>
          <w:rtl w:val="0"/>
          <w:lang w:val="ru-RU"/>
        </w:rPr>
        <w:t>ФЕДЕРАЛЬНОЕ ГОСУДАРСТВЕННОЕ БЮДЖЕТНОЕ ОБРАЗОВАТЕЛЬНОЕ УЧРЕЖДЕНИЕ ВЫСШЕГО ОБРАЗОВАНИЯ</w:t>
      </w:r>
    </w:p>
    <w:p>
      <w:pPr>
        <w:framePr w:w="0" w:hRule="auto" w:wrap="auto" w:vAnchor="margin" w:hAnchor="text" w:yAlign="inline"/>
        <w:widowControl w:val="0"/>
        <w:shd w:val="clear" w:color="auto" w:fill="FFFFFF"/>
        <w:spacing w:after="0" w:line="240" w:lineRule="auto"/>
        <w:jc w:val="center"/>
        <w:rPr>
          <w:rFonts w:ascii="Times New Roman" w:hAnsi="Times New Roman" w:eastAsia="Times New Roman" w:cs="Times New Roman"/>
          <w:b/>
          <w:bCs/>
          <w:color w:val="000000"/>
          <w:spacing w:val="-15"/>
          <w:sz w:val="28"/>
          <w:szCs w:val="28"/>
          <w:u w:color="000000"/>
        </w:rPr>
      </w:pPr>
      <w:r>
        <w:rPr>
          <w:rFonts w:hint="default" w:ascii="Times New Roman" w:hAnsi="Times New Roman"/>
          <w:sz w:val="28"/>
          <w:szCs w:val="28"/>
          <w:rtl w:val="0"/>
          <w:lang w:val="ru-RU"/>
        </w:rPr>
        <w:t xml:space="preserve"> «САНКТ</w:t>
      </w:r>
      <w:r>
        <w:rPr>
          <w:rFonts w:ascii="Times New Roman" w:hAnsi="Times New Roman"/>
          <w:sz w:val="28"/>
          <w:szCs w:val="28"/>
          <w:rtl w:val="0"/>
          <w:lang w:val="ru-RU"/>
        </w:rPr>
        <w:t>-</w:t>
      </w:r>
      <w:r>
        <w:rPr>
          <w:rFonts w:hint="default" w:ascii="Times New Roman" w:hAnsi="Times New Roman"/>
          <w:sz w:val="28"/>
          <w:szCs w:val="28"/>
          <w:rtl w:val="0"/>
          <w:lang w:val="ru-RU"/>
        </w:rPr>
        <w:t>ПЕТЕРБУРГСКИЙ ГОСУДАРСТВЕННЫЙ УНИВЕРСИТЕТ»</w:t>
      </w:r>
    </w:p>
    <w:p>
      <w:pPr>
        <w:framePr w:w="0" w:hRule="auto" w:wrap="auto" w:vAnchor="margin" w:hAnchor="text" w:yAlign="inline"/>
        <w:widowControl w:val="0"/>
        <w:shd w:val="clear" w:color="auto" w:fill="FFFFFF"/>
        <w:spacing w:after="0" w:line="360" w:lineRule="auto"/>
        <w:rPr>
          <w:rFonts w:ascii="Times New Roman" w:hAnsi="Times New Roman" w:eastAsia="Times New Roman" w:cs="Times New Roman"/>
          <w:color w:val="000000"/>
          <w:spacing w:val="-15"/>
          <w:sz w:val="28"/>
          <w:szCs w:val="28"/>
          <w:u w:color="000000"/>
        </w:rPr>
      </w:pPr>
    </w:p>
    <w:p>
      <w:pPr>
        <w:framePr w:w="0" w:hRule="auto" w:wrap="auto" w:vAnchor="margin" w:hAnchor="text" w:yAlign="inline"/>
        <w:widowControl w:val="0"/>
        <w:shd w:val="clear" w:color="auto" w:fill="FFFFFF"/>
        <w:spacing w:after="0" w:line="360" w:lineRule="auto"/>
        <w:rPr>
          <w:rFonts w:ascii="Times New Roman" w:hAnsi="Times New Roman" w:eastAsia="Times New Roman" w:cs="Times New Roman"/>
          <w:color w:val="000000"/>
          <w:spacing w:val="-15"/>
          <w:sz w:val="28"/>
          <w:szCs w:val="28"/>
          <w:u w:color="000000"/>
        </w:rPr>
      </w:pPr>
    </w:p>
    <w:p>
      <w:pPr>
        <w:framePr w:w="0" w:hRule="auto" w:wrap="auto" w:vAnchor="margin" w:hAnchor="text" w:yAlign="inline"/>
        <w:widowControl w:val="0"/>
        <w:shd w:val="clear" w:color="auto" w:fill="FFFFFF"/>
        <w:spacing w:after="0" w:line="360" w:lineRule="auto"/>
        <w:rPr>
          <w:rFonts w:ascii="Times New Roman" w:hAnsi="Times New Roman" w:eastAsia="Times New Roman" w:cs="Times New Roman"/>
          <w:color w:val="000000"/>
          <w:spacing w:val="-15"/>
          <w:sz w:val="28"/>
          <w:szCs w:val="28"/>
          <w:u w:color="000000"/>
        </w:rPr>
      </w:pPr>
    </w:p>
    <w:p>
      <w:pPr>
        <w:framePr w:w="0" w:hRule="auto" w:wrap="auto" w:vAnchor="margin" w:hAnchor="text" w:yAlign="inline"/>
        <w:widowControl w:val="0"/>
        <w:shd w:val="clear" w:color="auto" w:fill="FFFFFF"/>
        <w:spacing w:after="0" w:line="360" w:lineRule="auto"/>
        <w:jc w:val="center"/>
        <w:rPr>
          <w:rFonts w:ascii="Times New Roman" w:hAnsi="Times New Roman" w:eastAsia="Times New Roman" w:cs="Times New Roman"/>
          <w:sz w:val="28"/>
          <w:szCs w:val="28"/>
        </w:rPr>
      </w:pPr>
      <w:r>
        <w:rPr>
          <w:rFonts w:hint="default" w:ascii="Times New Roman" w:hAnsi="Times New Roman"/>
          <w:color w:val="000000"/>
          <w:spacing w:val="-15"/>
          <w:sz w:val="28"/>
          <w:szCs w:val="28"/>
          <w:u w:color="000000"/>
          <w:rtl w:val="0"/>
          <w:lang w:val="ru-RU"/>
        </w:rPr>
        <w:t>ВЫПУСКНАЯ КВАЛИФИКАЦИОННАЯ РАБОТА</w:t>
      </w:r>
    </w:p>
    <w:p>
      <w:pPr>
        <w:framePr w:w="0" w:hRule="auto" w:wrap="auto" w:vAnchor="margin" w:hAnchor="text" w:yAlign="inline"/>
        <w:widowControl w:val="0"/>
        <w:shd w:val="clear" w:color="auto" w:fill="FFFFFF"/>
        <w:spacing w:after="0" w:line="360" w:lineRule="auto"/>
        <w:jc w:val="center"/>
        <w:rPr>
          <w:rFonts w:ascii="Times New Roman" w:hAnsi="Times New Roman" w:eastAsia="Times New Roman" w:cs="Times New Roman"/>
          <w:sz w:val="28"/>
          <w:szCs w:val="28"/>
        </w:rPr>
      </w:pPr>
      <w:r>
        <w:rPr>
          <w:rFonts w:hint="default" w:ascii="Times New Roman" w:hAnsi="Times New Roman"/>
          <w:color w:val="000000"/>
          <w:spacing w:val="-15"/>
          <w:sz w:val="28"/>
          <w:szCs w:val="28"/>
          <w:u w:color="000000"/>
          <w:rtl w:val="0"/>
          <w:lang w:val="ru-RU"/>
        </w:rPr>
        <w:t>на тему</w:t>
      </w:r>
      <w:r>
        <w:rPr>
          <w:rFonts w:ascii="Times New Roman" w:hAnsi="Times New Roman"/>
          <w:color w:val="000000"/>
          <w:spacing w:val="-15"/>
          <w:sz w:val="28"/>
          <w:szCs w:val="28"/>
          <w:u w:color="000000"/>
          <w:rtl w:val="0"/>
          <w:lang w:val="ru-RU"/>
        </w:rPr>
        <w:t>:</w:t>
      </w:r>
    </w:p>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8"/>
          <w:szCs w:val="28"/>
        </w:rPr>
      </w:pPr>
      <w:r>
        <w:rPr>
          <w:rFonts w:hint="default" w:ascii="Times New Roman" w:hAnsi="Times New Roman"/>
          <w:b/>
          <w:bCs/>
          <w:kern w:val="2"/>
          <w:sz w:val="28"/>
          <w:szCs w:val="28"/>
          <w:rtl w:val="0"/>
          <w:lang w:val="ru-RU"/>
        </w:rPr>
        <w:t>Лексико</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тематическая группа «Образ жизни человека» в современном русском языке</w:t>
      </w:r>
    </w:p>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8"/>
          <w:szCs w:val="28"/>
        </w:rPr>
      </w:pP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функционально</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семантический аспект</w:t>
      </w:r>
      <w:r>
        <w:rPr>
          <w:rFonts w:ascii="Times New Roman" w:hAnsi="Times New Roman"/>
          <w:b/>
          <w:bCs/>
          <w:kern w:val="2"/>
          <w:sz w:val="28"/>
          <w:szCs w:val="28"/>
          <w:rtl w:val="0"/>
          <w:lang w:val="ru-RU"/>
        </w:rPr>
        <w:t>)</w:t>
      </w:r>
    </w:p>
    <w:p>
      <w:pPr>
        <w:framePr w:w="0" w:hRule="auto" w:wrap="auto" w:vAnchor="margin" w:hAnchor="text" w:yAlign="inline"/>
        <w:spacing w:before="100" w:after="0" w:line="360" w:lineRule="auto"/>
        <w:jc w:val="center"/>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основная образовательная программа бакалавриата по направлению подготовки </w:t>
      </w:r>
      <w:r>
        <w:rPr>
          <w:rFonts w:ascii="Times New Roman" w:hAnsi="Times New Roman"/>
          <w:sz w:val="28"/>
          <w:szCs w:val="28"/>
          <w:rtl w:val="0"/>
          <w:lang w:val="ru-RU"/>
        </w:rPr>
        <w:t xml:space="preserve">45.03.02 </w:t>
      </w:r>
      <w:r>
        <w:rPr>
          <w:rFonts w:hint="default" w:ascii="Times New Roman" w:hAnsi="Times New Roman"/>
          <w:sz w:val="28"/>
          <w:szCs w:val="28"/>
          <w:rtl w:val="0"/>
          <w:lang w:val="ru-RU"/>
        </w:rPr>
        <w:t>«Лингвистика»</w:t>
      </w:r>
    </w:p>
    <w:p>
      <w:pPr>
        <w:framePr w:w="0" w:hRule="auto" w:wrap="auto" w:vAnchor="margin" w:hAnchor="text" w:yAlign="inline"/>
        <w:spacing w:before="100" w:after="0" w:line="360" w:lineRule="auto"/>
        <w:jc w:val="center"/>
        <w:rPr>
          <w:rFonts w:ascii="Times New Roman" w:hAnsi="Times New Roman" w:eastAsia="Times New Roman" w:cs="Times New Roman"/>
          <w:sz w:val="28"/>
          <w:szCs w:val="28"/>
        </w:rPr>
      </w:pPr>
    </w:p>
    <w:p>
      <w:pPr>
        <w:framePr w:w="0" w:hRule="auto" w:wrap="auto" w:vAnchor="margin" w:hAnchor="text" w:yAlign="inline"/>
        <w:widowControl w:val="0"/>
        <w:shd w:val="clear" w:color="auto" w:fill="FFFFFF"/>
        <w:spacing w:after="0" w:line="360" w:lineRule="auto"/>
        <w:jc w:val="center"/>
        <w:rPr>
          <w:rFonts w:ascii="Times New Roman" w:hAnsi="Times New Roman" w:eastAsia="Times New Roman" w:cs="Times New Roman"/>
          <w:sz w:val="28"/>
          <w:szCs w:val="28"/>
        </w:rPr>
      </w:pPr>
    </w:p>
    <w:p>
      <w:pPr>
        <w:framePr w:w="0" w:hRule="auto" w:wrap="auto" w:vAnchor="margin" w:hAnchor="text" w:yAlign="inline"/>
        <w:widowControl w:val="0"/>
        <w:shd w:val="clear" w:color="auto" w:fill="FFFFFF"/>
        <w:spacing w:after="0" w:line="360" w:lineRule="auto"/>
        <w:jc w:val="right"/>
        <w:rPr>
          <w:rFonts w:ascii="Times New Roman" w:hAnsi="Times New Roman" w:eastAsia="Times New Roman" w:cs="Times New Roman"/>
          <w:color w:val="000000"/>
          <w:spacing w:val="-10"/>
          <w:sz w:val="28"/>
          <w:szCs w:val="28"/>
          <w:u w:color="000000"/>
        </w:rPr>
      </w:pPr>
      <w:r>
        <w:rPr>
          <w:rFonts w:hint="default" w:ascii="Times New Roman" w:hAnsi="Times New Roman"/>
          <w:color w:val="000000"/>
          <w:spacing w:val="-10"/>
          <w:sz w:val="28"/>
          <w:szCs w:val="28"/>
          <w:u w:color="000000"/>
          <w:rtl w:val="0"/>
          <w:lang w:val="ru-RU"/>
        </w:rPr>
        <w:t>Исполнитель</w:t>
      </w:r>
      <w:r>
        <w:rPr>
          <w:rFonts w:ascii="Times New Roman" w:hAnsi="Times New Roman"/>
          <w:color w:val="000000"/>
          <w:spacing w:val="-10"/>
          <w:sz w:val="28"/>
          <w:szCs w:val="28"/>
          <w:u w:color="000000"/>
          <w:rtl w:val="0"/>
          <w:lang w:val="ru-RU"/>
        </w:rPr>
        <w:t xml:space="preserve">: </w:t>
      </w:r>
    </w:p>
    <w:p>
      <w:pPr>
        <w:framePr w:w="0" w:hRule="auto" w:wrap="auto" w:vAnchor="margin" w:hAnchor="text" w:yAlign="inline"/>
        <w:widowControl w:val="0"/>
        <w:shd w:val="clear" w:color="auto" w:fill="FFFFFF"/>
        <w:spacing w:after="0" w:line="240" w:lineRule="auto"/>
        <w:jc w:val="right"/>
        <w:rPr>
          <w:rFonts w:ascii="Times New Roman" w:hAnsi="Times New Roman" w:eastAsia="Times New Roman" w:cs="Times New Roman"/>
          <w:color w:val="000000"/>
          <w:spacing w:val="-10"/>
          <w:sz w:val="28"/>
          <w:szCs w:val="28"/>
          <w:u w:color="000000"/>
        </w:rPr>
      </w:pPr>
      <w:r>
        <w:rPr>
          <w:rFonts w:hint="default" w:ascii="Times New Roman" w:hAnsi="Times New Roman"/>
          <w:color w:val="000000"/>
          <w:spacing w:val="-10"/>
          <w:sz w:val="28"/>
          <w:szCs w:val="28"/>
          <w:u w:color="000000"/>
          <w:rtl w:val="0"/>
          <w:lang w:val="ru-RU"/>
        </w:rPr>
        <w:t xml:space="preserve">Обучающийся </w:t>
      </w:r>
      <w:r>
        <w:rPr>
          <w:rFonts w:ascii="Times New Roman" w:hAnsi="Times New Roman"/>
          <w:color w:val="000000"/>
          <w:spacing w:val="-10"/>
          <w:sz w:val="28"/>
          <w:szCs w:val="28"/>
          <w:u w:color="000000"/>
          <w:rtl w:val="0"/>
          <w:lang w:val="ru-RU"/>
        </w:rPr>
        <w:t xml:space="preserve">4 </w:t>
      </w:r>
      <w:r>
        <w:rPr>
          <w:rFonts w:hint="default" w:ascii="Times New Roman" w:hAnsi="Times New Roman"/>
          <w:color w:val="000000"/>
          <w:spacing w:val="-10"/>
          <w:sz w:val="28"/>
          <w:szCs w:val="28"/>
          <w:u w:color="000000"/>
          <w:rtl w:val="0"/>
          <w:lang w:val="ru-RU"/>
        </w:rPr>
        <w:t>курса</w:t>
      </w:r>
    </w:p>
    <w:p>
      <w:pPr>
        <w:framePr w:w="0" w:hRule="auto" w:wrap="auto" w:vAnchor="margin" w:hAnchor="text" w:yAlign="inline"/>
        <w:widowControl w:val="0"/>
        <w:shd w:val="clear" w:color="auto" w:fill="FFFFFF"/>
        <w:spacing w:after="0" w:line="240" w:lineRule="auto"/>
        <w:jc w:val="right"/>
        <w:rPr>
          <w:rFonts w:ascii="Times New Roman" w:hAnsi="Times New Roman" w:eastAsia="Times New Roman" w:cs="Times New Roman"/>
          <w:color w:val="000000"/>
          <w:spacing w:val="-10"/>
          <w:sz w:val="28"/>
          <w:szCs w:val="28"/>
          <w:u w:color="000000"/>
        </w:rPr>
      </w:pPr>
      <w:r>
        <w:rPr>
          <w:rFonts w:hint="default" w:ascii="Times New Roman" w:hAnsi="Times New Roman"/>
          <w:color w:val="000000"/>
          <w:spacing w:val="-10"/>
          <w:sz w:val="28"/>
          <w:szCs w:val="28"/>
          <w:u w:color="000000"/>
          <w:rtl w:val="0"/>
          <w:lang w:val="ru-RU"/>
        </w:rPr>
        <w:t>образовательной программы</w:t>
      </w:r>
    </w:p>
    <w:p>
      <w:pPr>
        <w:framePr w:w="0" w:hRule="auto" w:wrap="auto" w:vAnchor="margin" w:hAnchor="text" w:yAlign="inline"/>
        <w:widowControl w:val="0"/>
        <w:shd w:val="clear" w:color="auto" w:fill="FFFFFF"/>
        <w:spacing w:after="0" w:line="240" w:lineRule="auto"/>
        <w:jc w:val="right"/>
        <w:rPr>
          <w:rFonts w:ascii="Times New Roman" w:hAnsi="Times New Roman" w:eastAsia="Times New Roman" w:cs="Times New Roman"/>
          <w:color w:val="000000"/>
          <w:spacing w:val="-10"/>
          <w:sz w:val="28"/>
          <w:szCs w:val="28"/>
          <w:u w:color="000000"/>
        </w:rPr>
      </w:pPr>
      <w:r>
        <w:rPr>
          <w:rFonts w:hint="default" w:ascii="Times New Roman" w:hAnsi="Times New Roman"/>
          <w:color w:val="000000"/>
          <w:spacing w:val="-10"/>
          <w:sz w:val="28"/>
          <w:szCs w:val="28"/>
          <w:u w:color="000000"/>
          <w:rtl w:val="0"/>
          <w:lang w:val="ru-RU"/>
        </w:rPr>
        <w:t xml:space="preserve"> «Русский язык как иностранный»</w:t>
      </w:r>
    </w:p>
    <w:p>
      <w:pPr>
        <w:framePr w:w="0" w:hRule="auto" w:wrap="auto" w:vAnchor="margin" w:hAnchor="text" w:yAlign="inline"/>
        <w:widowControl w:val="0"/>
        <w:shd w:val="clear" w:color="auto" w:fill="FFFFFF"/>
        <w:spacing w:after="0" w:line="240" w:lineRule="auto"/>
        <w:jc w:val="right"/>
        <w:rPr>
          <w:rFonts w:ascii="Times New Roman" w:hAnsi="Times New Roman" w:eastAsia="Times New Roman" w:cs="Times New Roman"/>
          <w:color w:val="000000"/>
          <w:spacing w:val="-10"/>
          <w:sz w:val="28"/>
          <w:szCs w:val="28"/>
          <w:u w:color="000000"/>
        </w:rPr>
      </w:pPr>
    </w:p>
    <w:p>
      <w:pPr>
        <w:framePr w:w="0" w:hRule="auto" w:wrap="auto" w:vAnchor="margin" w:hAnchor="text" w:yAlign="inline"/>
        <w:widowControl w:val="0"/>
        <w:shd w:val="clear" w:color="auto" w:fill="FFFFFF"/>
        <w:spacing w:after="0" w:line="240" w:lineRule="auto"/>
        <w:jc w:val="right"/>
        <w:rPr>
          <w:rFonts w:ascii="Times New Roman" w:hAnsi="Times New Roman" w:eastAsia="Times New Roman" w:cs="Times New Roman"/>
          <w:color w:val="000000"/>
          <w:spacing w:val="-10"/>
          <w:sz w:val="28"/>
          <w:szCs w:val="28"/>
          <w:u w:color="000000"/>
        </w:rPr>
      </w:pPr>
      <w:r>
        <w:rPr>
          <w:rFonts w:hint="default" w:ascii="Times New Roman" w:hAnsi="Times New Roman"/>
          <w:color w:val="000000"/>
          <w:spacing w:val="-10"/>
          <w:sz w:val="28"/>
          <w:szCs w:val="28"/>
          <w:u w:color="000000"/>
          <w:rtl w:val="0"/>
          <w:lang w:val="ru-RU"/>
        </w:rPr>
        <w:t xml:space="preserve">очной формы обучения </w:t>
      </w:r>
    </w:p>
    <w:p>
      <w:pPr>
        <w:framePr w:w="0" w:hRule="auto" w:wrap="auto" w:vAnchor="margin" w:hAnchor="text" w:yAlign="inline"/>
        <w:widowControl w:val="0"/>
        <w:spacing w:after="0" w:line="240" w:lineRule="auto"/>
        <w:jc w:val="right"/>
        <w:rPr>
          <w:rFonts w:ascii="Times New Roman" w:hAnsi="Times New Roman" w:eastAsia="Times New Roman" w:cs="Times New Roman"/>
          <w:color w:val="252525"/>
          <w:kern w:val="2"/>
          <w:sz w:val="28"/>
          <w:szCs w:val="28"/>
          <w:u w:color="252525"/>
          <w:shd w:val="clear" w:color="auto" w:fill="FFFFFF"/>
        </w:rPr>
      </w:pPr>
      <w:r>
        <w:rPr>
          <w:rFonts w:hint="default" w:ascii="Times New Roman" w:hAnsi="Times New Roman"/>
          <w:color w:val="252525"/>
          <w:kern w:val="2"/>
          <w:sz w:val="28"/>
          <w:szCs w:val="28"/>
          <w:u w:color="252525"/>
          <w:shd w:val="clear" w:color="auto" w:fill="FFFFFF"/>
          <w:rtl w:val="0"/>
          <w:lang w:val="ru-RU"/>
        </w:rPr>
        <w:t>Фань Синьи</w:t>
      </w:r>
    </w:p>
    <w:p>
      <w:pPr>
        <w:framePr w:w="0" w:hRule="auto" w:wrap="auto" w:vAnchor="margin" w:hAnchor="text" w:yAlign="inline"/>
        <w:widowControl w:val="0"/>
        <w:shd w:val="clear" w:color="auto" w:fill="FFFFFF"/>
        <w:spacing w:after="0" w:line="360" w:lineRule="auto"/>
        <w:jc w:val="right"/>
        <w:rPr>
          <w:rFonts w:ascii="Times New Roman" w:hAnsi="Times New Roman" w:eastAsia="Times New Roman" w:cs="Times New Roman"/>
          <w:color w:val="000000"/>
          <w:spacing w:val="-11"/>
          <w:sz w:val="28"/>
          <w:szCs w:val="28"/>
          <w:u w:color="000000"/>
        </w:rPr>
      </w:pPr>
    </w:p>
    <w:p>
      <w:pPr>
        <w:framePr w:w="0" w:hRule="auto" w:wrap="auto" w:vAnchor="margin" w:hAnchor="text" w:yAlign="inline"/>
        <w:widowControl w:val="0"/>
        <w:spacing w:after="0" w:line="240" w:lineRule="auto"/>
        <w:jc w:val="right"/>
        <w:rPr>
          <w:rFonts w:ascii="Times New Roman" w:hAnsi="Times New Roman" w:eastAsia="Times New Roman" w:cs="Times New Roman"/>
          <w:color w:val="252525"/>
          <w:kern w:val="2"/>
          <w:sz w:val="28"/>
          <w:szCs w:val="28"/>
          <w:u w:color="252525"/>
          <w:shd w:val="clear" w:color="auto" w:fill="FFFFFF"/>
        </w:rPr>
      </w:pPr>
      <w:r>
        <w:rPr>
          <w:rFonts w:hint="default" w:ascii="Times New Roman" w:hAnsi="Times New Roman"/>
          <w:color w:val="252525"/>
          <w:kern w:val="2"/>
          <w:sz w:val="28"/>
          <w:szCs w:val="28"/>
          <w:u w:color="252525"/>
          <w:shd w:val="clear" w:color="auto" w:fill="FFFFFF"/>
          <w:rtl w:val="0"/>
          <w:lang w:val="ru-RU"/>
        </w:rPr>
        <w:t>Научный руководитель</w:t>
      </w:r>
      <w:r>
        <w:rPr>
          <w:rFonts w:ascii="Times New Roman" w:hAnsi="Times New Roman"/>
          <w:color w:val="252525"/>
          <w:kern w:val="2"/>
          <w:sz w:val="28"/>
          <w:szCs w:val="28"/>
          <w:u w:color="252525"/>
          <w:shd w:val="clear" w:color="auto" w:fill="FFFFFF"/>
          <w:rtl w:val="0"/>
          <w:lang w:val="ru-RU"/>
        </w:rPr>
        <w:t>:</w:t>
      </w:r>
    </w:p>
    <w:p>
      <w:pPr>
        <w:framePr w:w="0" w:hRule="auto" w:wrap="auto" w:vAnchor="margin" w:hAnchor="text" w:yAlign="inline"/>
        <w:widowControl w:val="0"/>
        <w:spacing w:after="0" w:line="240" w:lineRule="auto"/>
        <w:ind w:firstLine="2100"/>
        <w:jc w:val="right"/>
        <w:rPr>
          <w:rFonts w:ascii="Times New Roman" w:hAnsi="Times New Roman" w:eastAsia="Times New Roman" w:cs="Times New Roman"/>
          <w:color w:val="252525"/>
          <w:kern w:val="2"/>
          <w:sz w:val="28"/>
          <w:szCs w:val="28"/>
          <w:u w:color="252525"/>
          <w:shd w:val="clear" w:color="auto" w:fill="FFFFFF"/>
        </w:rPr>
      </w:pPr>
      <w:r>
        <w:rPr>
          <w:rFonts w:hint="default" w:ascii="Times New Roman" w:hAnsi="Times New Roman"/>
          <w:color w:val="252525"/>
          <w:kern w:val="2"/>
          <w:sz w:val="28"/>
          <w:szCs w:val="28"/>
          <w:u w:color="252525"/>
          <w:shd w:val="clear" w:color="auto" w:fill="FFFFFF"/>
          <w:rtl w:val="0"/>
          <w:lang w:val="ru-RU"/>
        </w:rPr>
        <w:t xml:space="preserve"> к</w:t>
      </w:r>
      <w:r>
        <w:rPr>
          <w:rFonts w:ascii="Times New Roman" w:hAnsi="Times New Roman"/>
          <w:color w:val="252525"/>
          <w:kern w:val="2"/>
          <w:sz w:val="28"/>
          <w:szCs w:val="28"/>
          <w:u w:color="252525"/>
          <w:shd w:val="clear" w:color="auto" w:fill="FFFFFF"/>
          <w:rtl w:val="0"/>
          <w:lang w:val="ru-RU"/>
        </w:rPr>
        <w:t>.</w:t>
      </w:r>
      <w:r>
        <w:rPr>
          <w:rFonts w:hint="default" w:ascii="Times New Roman" w:hAnsi="Times New Roman"/>
          <w:color w:val="252525"/>
          <w:kern w:val="2"/>
          <w:sz w:val="28"/>
          <w:szCs w:val="28"/>
          <w:u w:color="252525"/>
          <w:shd w:val="clear" w:color="auto" w:fill="FFFFFF"/>
          <w:rtl w:val="0"/>
          <w:lang w:val="ru-RU"/>
        </w:rPr>
        <w:t>ф</w:t>
      </w:r>
      <w:r>
        <w:rPr>
          <w:rFonts w:ascii="Times New Roman" w:hAnsi="Times New Roman"/>
          <w:color w:val="252525"/>
          <w:kern w:val="2"/>
          <w:sz w:val="28"/>
          <w:szCs w:val="28"/>
          <w:u w:color="252525"/>
          <w:shd w:val="clear" w:color="auto" w:fill="FFFFFF"/>
          <w:rtl w:val="0"/>
          <w:lang w:val="ru-RU"/>
        </w:rPr>
        <w:t>.</w:t>
      </w:r>
      <w:r>
        <w:rPr>
          <w:rFonts w:hint="default" w:ascii="Times New Roman" w:hAnsi="Times New Roman"/>
          <w:color w:val="252525"/>
          <w:kern w:val="2"/>
          <w:sz w:val="28"/>
          <w:szCs w:val="28"/>
          <w:u w:color="252525"/>
          <w:shd w:val="clear" w:color="auto" w:fill="FFFFFF"/>
          <w:rtl w:val="0"/>
          <w:lang w:val="ru-RU"/>
        </w:rPr>
        <w:t>н</w:t>
      </w:r>
      <w:r>
        <w:rPr>
          <w:rFonts w:ascii="Times New Roman" w:hAnsi="Times New Roman"/>
          <w:color w:val="252525"/>
          <w:kern w:val="2"/>
          <w:sz w:val="28"/>
          <w:szCs w:val="28"/>
          <w:u w:color="252525"/>
          <w:shd w:val="clear" w:color="auto" w:fill="FFFFFF"/>
          <w:rtl w:val="0"/>
          <w:lang w:val="ru-RU"/>
        </w:rPr>
        <w:t>.</w:t>
      </w:r>
      <w:r>
        <w:rPr>
          <w:rFonts w:ascii="Cambria" w:hAnsi="Cambria" w:eastAsia="Cambria" w:cs="Cambria"/>
          <w:color w:val="252525"/>
          <w:kern w:val="2"/>
          <w:sz w:val="28"/>
          <w:szCs w:val="28"/>
          <w:u w:color="252525"/>
          <w:shd w:val="clear" w:color="auto" w:fill="FFFFFF"/>
          <w:rtl w:val="0"/>
          <w:lang w:val="ru-RU"/>
        </w:rPr>
        <w:t xml:space="preserve">, </w:t>
      </w:r>
      <w:r>
        <w:rPr>
          <w:rFonts w:hint="default" w:ascii="Times New Roman" w:hAnsi="Times New Roman"/>
          <w:color w:val="252525"/>
          <w:kern w:val="2"/>
          <w:sz w:val="28"/>
          <w:szCs w:val="28"/>
          <w:u w:color="252525"/>
          <w:shd w:val="clear" w:color="auto" w:fill="FFFFFF"/>
          <w:rtl w:val="0"/>
          <w:lang w:val="ru-RU"/>
        </w:rPr>
        <w:t>доц</w:t>
      </w:r>
      <w:r>
        <w:rPr>
          <w:rFonts w:ascii="Times New Roman" w:hAnsi="Times New Roman"/>
          <w:color w:val="252525"/>
          <w:kern w:val="2"/>
          <w:sz w:val="28"/>
          <w:szCs w:val="28"/>
          <w:u w:color="252525"/>
          <w:shd w:val="clear" w:color="auto" w:fill="FFFFFF"/>
          <w:rtl w:val="0"/>
          <w:lang w:val="ru-RU"/>
        </w:rPr>
        <w:t xml:space="preserve">. </w:t>
      </w:r>
      <w:r>
        <w:rPr>
          <w:rFonts w:hint="default" w:ascii="Times New Roman" w:hAnsi="Times New Roman"/>
          <w:color w:val="252525"/>
          <w:kern w:val="2"/>
          <w:sz w:val="28"/>
          <w:szCs w:val="28"/>
          <w:u w:color="252525"/>
          <w:shd w:val="clear" w:color="auto" w:fill="FFFFFF"/>
          <w:rtl w:val="0"/>
          <w:lang w:val="ru-RU"/>
        </w:rPr>
        <w:t>Саевич С</w:t>
      </w:r>
      <w:r>
        <w:rPr>
          <w:rFonts w:ascii="Times New Roman" w:hAnsi="Times New Roman"/>
          <w:color w:val="252525"/>
          <w:kern w:val="2"/>
          <w:sz w:val="28"/>
          <w:szCs w:val="28"/>
          <w:u w:color="252525"/>
          <w:shd w:val="clear" w:color="auto" w:fill="FFFFFF"/>
          <w:rtl w:val="0"/>
          <w:lang w:val="ru-RU"/>
        </w:rPr>
        <w:t>.</w:t>
      </w:r>
      <w:r>
        <w:rPr>
          <w:rFonts w:hint="default" w:ascii="Times New Roman" w:hAnsi="Times New Roman"/>
          <w:color w:val="252525"/>
          <w:kern w:val="2"/>
          <w:sz w:val="28"/>
          <w:szCs w:val="28"/>
          <w:u w:color="252525"/>
          <w:shd w:val="clear" w:color="auto" w:fill="FFFFFF"/>
          <w:rtl w:val="0"/>
          <w:lang w:val="ru-RU"/>
        </w:rPr>
        <w:t>Т</w:t>
      </w:r>
      <w:r>
        <w:rPr>
          <w:rFonts w:ascii="Times New Roman" w:hAnsi="Times New Roman"/>
          <w:color w:val="252525"/>
          <w:kern w:val="2"/>
          <w:sz w:val="28"/>
          <w:szCs w:val="28"/>
          <w:u w:color="252525"/>
          <w:shd w:val="clear" w:color="auto" w:fill="FFFFFF"/>
          <w:rtl w:val="0"/>
          <w:lang w:val="ru-RU"/>
        </w:rPr>
        <w:t>.</w:t>
      </w:r>
    </w:p>
    <w:p>
      <w:pPr>
        <w:framePr w:w="0" w:hRule="auto" w:wrap="auto" w:vAnchor="margin" w:hAnchor="text" w:yAlign="inline"/>
        <w:widowControl w:val="0"/>
        <w:spacing w:after="0" w:line="20" w:lineRule="atLeast"/>
        <w:jc w:val="right"/>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                                                         </w:t>
      </w:r>
    </w:p>
    <w:p>
      <w:pPr>
        <w:framePr w:w="0" w:hRule="auto" w:wrap="auto" w:vAnchor="margin" w:hAnchor="text" w:yAlign="inline"/>
        <w:widowControl w:val="0"/>
        <w:spacing w:after="0" w:line="20" w:lineRule="atLeast"/>
        <w:jc w:val="right"/>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Рецензент</w:t>
      </w:r>
      <w:r>
        <w:rPr>
          <w:rFonts w:ascii="Times New Roman" w:hAnsi="Times New Roman"/>
          <w:kern w:val="2"/>
          <w:sz w:val="28"/>
          <w:szCs w:val="28"/>
          <w:rtl w:val="0"/>
          <w:lang w:val="ru-RU"/>
        </w:rPr>
        <w:t>:</w:t>
      </w:r>
    </w:p>
    <w:p>
      <w:pPr>
        <w:framePr w:w="0" w:hRule="auto" w:wrap="auto" w:vAnchor="margin" w:hAnchor="text" w:yAlign="inline"/>
        <w:widowControl w:val="0"/>
        <w:spacing w:after="240" w:line="280" w:lineRule="atLeast"/>
        <w:jc w:val="right"/>
        <w:rPr>
          <w:rFonts w:ascii="Times New Roman" w:hAnsi="Times New Roman" w:eastAsia="Times New Roman" w:cs="Times New Roman"/>
          <w:color w:val="000000"/>
          <w:sz w:val="24"/>
          <w:szCs w:val="24"/>
          <w:u w:color="000000"/>
        </w:rPr>
      </w:pPr>
      <w:r>
        <w:rPr>
          <w:rFonts w:hint="default" w:ascii="Times New Roman" w:hAnsi="Times New Roman"/>
          <w:color w:val="000000"/>
          <w:sz w:val="28"/>
          <w:szCs w:val="28"/>
          <w:u w:color="000000"/>
          <w:rtl w:val="0"/>
          <w:lang w:val="ru-RU"/>
        </w:rPr>
        <w:t>к</w:t>
      </w:r>
      <w:r>
        <w:rPr>
          <w:rFonts w:ascii="Times New Roman" w:hAnsi="Times New Roman"/>
          <w:color w:val="000000"/>
          <w:sz w:val="28"/>
          <w:szCs w:val="28"/>
          <w:u w:color="000000"/>
          <w:rtl w:val="0"/>
          <w:lang w:val="en-US"/>
        </w:rPr>
        <w:t xml:space="preserve">. </w:t>
      </w:r>
      <w:r>
        <w:rPr>
          <w:rFonts w:hint="default" w:ascii="Times New Roman" w:hAnsi="Times New Roman"/>
          <w:color w:val="000000"/>
          <w:sz w:val="28"/>
          <w:szCs w:val="28"/>
          <w:u w:color="000000"/>
          <w:rtl w:val="0"/>
          <w:lang w:val="ru-RU"/>
        </w:rPr>
        <w:t>п</w:t>
      </w:r>
      <w:r>
        <w:rPr>
          <w:rFonts w:ascii="Times New Roman" w:hAnsi="Times New Roman"/>
          <w:color w:val="000000"/>
          <w:sz w:val="28"/>
          <w:szCs w:val="28"/>
          <w:u w:color="000000"/>
          <w:rtl w:val="0"/>
          <w:lang w:val="en-US"/>
        </w:rPr>
        <w:t xml:space="preserve">. </w:t>
      </w:r>
      <w:r>
        <w:rPr>
          <w:rFonts w:hint="default" w:ascii="Times New Roman" w:hAnsi="Times New Roman"/>
          <w:color w:val="000000"/>
          <w:sz w:val="28"/>
          <w:szCs w:val="28"/>
          <w:u w:color="000000"/>
          <w:rtl w:val="0"/>
          <w:lang w:val="ru-RU"/>
        </w:rPr>
        <w:t>н</w:t>
      </w:r>
      <w:r>
        <w:rPr>
          <w:rFonts w:ascii="Times New Roman" w:hAnsi="Times New Roman"/>
          <w:color w:val="000000"/>
          <w:sz w:val="28"/>
          <w:szCs w:val="28"/>
          <w:u w:color="000000"/>
          <w:rtl w:val="0"/>
          <w:lang w:val="en-US"/>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w:t>
      </w:r>
      <w:r>
        <w:rPr>
          <w:rFonts w:ascii="Times New Roman" w:hAnsi="Times New Roman"/>
          <w:color w:val="000000"/>
          <w:sz w:val="28"/>
          <w:szCs w:val="28"/>
          <w:u w:color="000000"/>
          <w:rtl w:val="0"/>
          <w:lang w:val="en-US"/>
        </w:rPr>
        <w:t>.</w:t>
      </w:r>
      <w:r>
        <w:rPr>
          <w:rFonts w:hint="default" w:ascii="Times New Roman" w:hAnsi="Times New Roman"/>
          <w:color w:val="000000"/>
          <w:sz w:val="28"/>
          <w:szCs w:val="28"/>
          <w:u w:color="000000"/>
          <w:rtl w:val="0"/>
          <w:lang w:val="ru-RU"/>
        </w:rPr>
        <w:t>преп</w:t>
      </w:r>
      <w:r>
        <w:rPr>
          <w:rFonts w:ascii="Times New Roman" w:hAnsi="Times New Roman"/>
          <w:color w:val="000000"/>
          <w:sz w:val="28"/>
          <w:szCs w:val="28"/>
          <w:u w:color="000000"/>
          <w:rtl w:val="0"/>
          <w:lang w:val="en-US"/>
        </w:rPr>
        <w:t xml:space="preserve">. </w:t>
      </w:r>
      <w:r>
        <w:rPr>
          <w:rFonts w:hint="default" w:ascii="Times New Roman" w:hAnsi="Times New Roman"/>
          <w:color w:val="000000"/>
          <w:sz w:val="28"/>
          <w:szCs w:val="28"/>
          <w:u w:color="000000"/>
          <w:rtl w:val="0"/>
          <w:lang w:val="en-US"/>
        </w:rPr>
        <w:t>Анциферова</w:t>
      </w:r>
      <w:r>
        <w:rPr>
          <w:rFonts w:ascii="Times New Roman" w:hAnsi="Times New Roman"/>
          <w:color w:val="000000"/>
          <w:sz w:val="24"/>
          <w:szCs w:val="24"/>
          <w:u w:color="000000"/>
          <w:rtl w:val="0"/>
          <w:lang w:val="en-US"/>
        </w:rPr>
        <w:t xml:space="preserve"> </w:t>
      </w:r>
      <w:r>
        <w:rPr>
          <w:rFonts w:hint="default" w:ascii="Times New Roman" w:hAnsi="Times New Roman"/>
          <w:color w:val="000000"/>
          <w:sz w:val="28"/>
          <w:szCs w:val="28"/>
          <w:u w:color="000000"/>
          <w:rtl w:val="0"/>
          <w:lang w:val="en-US"/>
        </w:rPr>
        <w:t>О</w:t>
      </w:r>
      <w:r>
        <w:rPr>
          <w:rFonts w:ascii="Times New Roman" w:hAnsi="Times New Roman"/>
          <w:color w:val="000000"/>
          <w:sz w:val="28"/>
          <w:szCs w:val="28"/>
          <w:u w:color="000000"/>
          <w:rtl w:val="0"/>
          <w:lang w:val="en-US"/>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en-US"/>
        </w:rPr>
        <w:t>.</w:t>
      </w:r>
      <w:r>
        <w:rPr>
          <w:rFonts w:ascii="Times New Roman" w:hAnsi="Times New Roman"/>
          <w:color w:val="000000"/>
          <w:sz w:val="24"/>
          <w:szCs w:val="24"/>
          <w:u w:color="000000"/>
          <w:rtl w:val="0"/>
          <w:lang w:val="en-US"/>
        </w:rPr>
        <w:t xml:space="preserve"> </w:t>
      </w:r>
    </w:p>
    <w:p>
      <w:pPr>
        <w:framePr w:w="0" w:hRule="auto" w:wrap="auto" w:vAnchor="margin" w:hAnchor="text" w:yAlign="inline"/>
        <w:widowControl w:val="0"/>
        <w:spacing w:after="0" w:line="360" w:lineRule="auto"/>
        <w:ind w:left="5664" w:firstLine="0"/>
        <w:jc w:val="center"/>
        <w:rPr>
          <w:rFonts w:ascii="Times New Roman" w:hAnsi="Times New Roman" w:eastAsia="Times New Roman" w:cs="Times New Roman"/>
          <w:sz w:val="28"/>
          <w:szCs w:val="28"/>
        </w:rPr>
      </w:pPr>
    </w:p>
    <w:p>
      <w:pPr>
        <w:framePr w:w="0" w:hRule="auto" w:wrap="auto" w:vAnchor="margin" w:hAnchor="text" w:yAlign="inline"/>
        <w:widowControl w:val="0"/>
        <w:spacing w:after="0" w:line="360" w:lineRule="auto"/>
        <w:ind w:left="5664" w:firstLine="0"/>
        <w:jc w:val="center"/>
        <w:rPr>
          <w:rFonts w:ascii="Times New Roman" w:hAnsi="Times New Roman" w:eastAsia="Times New Roman" w:cs="Times New Roman"/>
          <w:sz w:val="28"/>
          <w:szCs w:val="28"/>
        </w:rPr>
      </w:pPr>
    </w:p>
    <w:p>
      <w:pPr>
        <w:framePr w:w="0" w:hRule="auto" w:wrap="auto" w:vAnchor="margin" w:hAnchor="text" w:yAlign="inline"/>
        <w:widowControl w:val="0"/>
        <w:spacing w:after="0" w:line="240" w:lineRule="auto"/>
        <w:ind w:left="2832" w:firstLine="708"/>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Санкт</w:t>
      </w:r>
      <w:r>
        <w:rPr>
          <w:rFonts w:ascii="Times New Roman" w:hAnsi="Times New Roman"/>
          <w:sz w:val="28"/>
          <w:szCs w:val="28"/>
          <w:rtl w:val="0"/>
          <w:lang w:val="ru-RU"/>
        </w:rPr>
        <w:t>-</w:t>
      </w:r>
      <w:r>
        <w:rPr>
          <w:rFonts w:hint="default" w:ascii="Times New Roman" w:hAnsi="Times New Roman"/>
          <w:sz w:val="28"/>
          <w:szCs w:val="28"/>
          <w:rtl w:val="0"/>
          <w:lang w:val="ru-RU"/>
        </w:rPr>
        <w:t>Петербург</w:t>
      </w:r>
    </w:p>
    <w:p>
      <w:pPr>
        <w:framePr w:w="0" w:hRule="auto" w:wrap="auto" w:vAnchor="margin" w:hAnchor="text" w:yAlign="inline"/>
        <w:widowControl w:val="0"/>
        <w:spacing w:after="0" w:line="240" w:lineRule="auto"/>
        <w:ind w:left="2832" w:firstLine="708"/>
        <w:rPr>
          <w:rFonts w:ascii="Times New Roman" w:hAnsi="Times New Roman" w:eastAsia="Times New Roman" w:cs="Times New Roman"/>
          <w:b/>
          <w:bCs/>
          <w:sz w:val="28"/>
          <w:szCs w:val="28"/>
        </w:rPr>
      </w:pPr>
    </w:p>
    <w:p>
      <w:pPr>
        <w:framePr w:w="0" w:hRule="auto" w:wrap="auto" w:vAnchor="margin" w:hAnchor="text" w:yAlign="inline"/>
        <w:widowControl w:val="0"/>
        <w:spacing w:after="0" w:line="240" w:lineRule="auto"/>
        <w:jc w:val="center"/>
        <w:rPr>
          <w:rFonts w:ascii="Times New Roman" w:hAnsi="Times New Roman" w:eastAsia="Times New Roman" w:cs="Times New Roman"/>
          <w:b/>
          <w:bCs/>
          <w:sz w:val="28"/>
          <w:szCs w:val="28"/>
        </w:rPr>
      </w:pPr>
      <w:r>
        <w:rPr>
          <w:rFonts w:ascii="Times New Roman" w:hAnsi="Times New Roman"/>
          <w:sz w:val="28"/>
          <w:szCs w:val="28"/>
          <w:rtl w:val="0"/>
          <w:lang w:val="ru-RU"/>
        </w:rPr>
        <w:t>2018</w:t>
      </w:r>
    </w:p>
    <w:p>
      <w:pPr>
        <w:framePr w:w="0" w:hRule="auto" w:wrap="auto" w:vAnchor="margin" w:hAnchor="text" w:yAlign="inline"/>
        <w:widowControl w:val="0"/>
        <w:spacing w:after="0" w:line="240" w:lineRule="auto"/>
        <w:jc w:val="both"/>
        <w:rPr>
          <w:rFonts w:ascii="Times New Roman" w:hAnsi="Times New Roman" w:eastAsia="Times New Roman" w:cs="Times New Roman"/>
          <w:b/>
          <w:bCs/>
          <w:kern w:val="2"/>
          <w:sz w:val="28"/>
          <w:szCs w:val="28"/>
        </w:rPr>
      </w:pPr>
    </w:p>
    <w:p>
      <w:pPr>
        <w:framePr w:w="0" w:hRule="auto" w:wrap="auto" w:vAnchor="margin" w:hAnchor="text" w:yAlign="inline"/>
        <w:widowControl w:val="0"/>
        <w:spacing w:after="0" w:line="240" w:lineRule="auto"/>
        <w:jc w:val="both"/>
        <w:rPr>
          <w:rFonts w:ascii="Times New Roman" w:hAnsi="Times New Roman" w:eastAsia="Times New Roman" w:cs="Times New Roman"/>
          <w:kern w:val="2"/>
          <w:sz w:val="28"/>
          <w:szCs w:val="28"/>
        </w:rPr>
      </w:pPr>
    </w:p>
    <w:p>
      <w:pPr>
        <w:framePr w:w="0" w:hRule="auto" w:wrap="auto" w:vAnchor="margin" w:hAnchor="text" w:yAlign="inline"/>
        <w:widowControl w:val="0"/>
        <w:spacing w:after="0" w:line="240" w:lineRule="auto"/>
        <w:jc w:val="both"/>
        <w:rPr>
          <w:rFonts w:ascii="Times New Roman" w:hAnsi="Times New Roman" w:eastAsia="Times New Roman" w:cs="Times New Roman"/>
          <w:kern w:val="2"/>
          <w:sz w:val="28"/>
          <w:szCs w:val="28"/>
        </w:rPr>
      </w:pPr>
    </w:p>
    <w:p>
      <w:pPr>
        <w:framePr w:w="0" w:hRule="auto" w:wrap="auto" w:vAnchor="margin" w:hAnchor="text" w:yAlign="inline"/>
        <w:widowControl w:val="0"/>
        <w:spacing w:after="0" w:line="240" w:lineRule="auto"/>
        <w:jc w:val="center"/>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ОГЛАВЛЕНИЕ</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Введение…………………………………………………………………………</w:t>
      </w:r>
      <w:r>
        <w:rPr>
          <w:rFonts w:ascii="Times New Roman" w:hAnsi="Times New Roman"/>
          <w:kern w:val="2"/>
          <w:sz w:val="28"/>
          <w:szCs w:val="28"/>
          <w:rtl w:val="0"/>
          <w:lang w:val="ru-RU"/>
        </w:rPr>
        <w:t>3</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p>
    <w:p>
      <w:pPr>
        <w:framePr w:w="0" w:hRule="auto" w:wrap="auto" w:vAnchor="margin" w:hAnchor="text" w:yAlign="inline"/>
        <w:widowControl w:val="0"/>
        <w:spacing w:after="0"/>
        <w:jc w:val="both"/>
        <w:rPr>
          <w:rFonts w:ascii="Times New Roman" w:hAnsi="Times New Roman" w:eastAsia="Times New Roman" w:cs="Times New Roman"/>
          <w:b/>
          <w:bCs/>
          <w:kern w:val="2"/>
          <w:sz w:val="28"/>
          <w:szCs w:val="28"/>
        </w:rPr>
      </w:pPr>
      <w:r>
        <w:rPr>
          <w:rFonts w:hint="default" w:ascii="Times New Roman" w:hAnsi="Times New Roman"/>
          <w:b/>
          <w:bCs/>
          <w:kern w:val="2"/>
          <w:sz w:val="28"/>
          <w:szCs w:val="28"/>
          <w:rtl w:val="0"/>
          <w:lang w:val="ru-RU"/>
        </w:rPr>
        <w:t xml:space="preserve">Глава </w:t>
      </w:r>
      <w:r>
        <w:rPr>
          <w:rFonts w:ascii="Times New Roman" w:hAnsi="Times New Roman"/>
          <w:b/>
          <w:bCs/>
          <w:kern w:val="2"/>
          <w:sz w:val="28"/>
          <w:szCs w:val="28"/>
          <w:rtl w:val="0"/>
          <w:lang w:val="ru-RU"/>
        </w:rPr>
        <w:t xml:space="preserve">1. </w:t>
      </w:r>
      <w:r>
        <w:rPr>
          <w:rFonts w:hint="default" w:ascii="Times New Roman" w:hAnsi="Times New Roman"/>
          <w:b/>
          <w:bCs/>
          <w:kern w:val="2"/>
          <w:sz w:val="28"/>
          <w:szCs w:val="28"/>
          <w:rtl w:val="0"/>
          <w:lang w:val="ru-RU"/>
        </w:rPr>
        <w:t>Актуальные вопросы описания и изучения лексической системы в аспекте РКИ</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p>
    <w:p>
      <w:pPr>
        <w:framePr w:w="0" w:hRule="auto" w:wrap="auto" w:vAnchor="margin" w:hAnchor="text" w:yAlign="inline"/>
        <w:widowControl w:val="0"/>
        <w:spacing w:after="0"/>
        <w:rPr>
          <w:rFonts w:ascii="Times New Roman" w:hAnsi="Times New Roman" w:eastAsia="Times New Roman" w:cs="Times New Roman"/>
          <w:kern w:val="2"/>
          <w:sz w:val="28"/>
          <w:szCs w:val="28"/>
        </w:rPr>
      </w:pPr>
      <w:r>
        <w:rPr>
          <w:rFonts w:ascii="Times New Roman" w:hAnsi="Times New Roman"/>
          <w:kern w:val="2"/>
          <w:sz w:val="28"/>
          <w:szCs w:val="28"/>
          <w:rtl w:val="0"/>
          <w:lang w:val="ru-RU"/>
        </w:rPr>
        <w:t>1</w:t>
      </w:r>
      <w:r>
        <w:rPr>
          <w:rFonts w:ascii="宋体" w:hAnsi="宋体" w:eastAsia="宋体" w:cs="宋体"/>
          <w:kern w:val="2"/>
          <w:sz w:val="28"/>
          <w:szCs w:val="28"/>
          <w:rtl w:val="0"/>
          <w:lang w:val="en-US"/>
        </w:rPr>
        <w:t>.1</w:t>
      </w:r>
      <w:r>
        <w:rPr>
          <w:rFonts w:hint="default" w:ascii="Times New Roman" w:hAnsi="Times New Roman"/>
          <w:kern w:val="2"/>
          <w:sz w:val="28"/>
          <w:szCs w:val="28"/>
          <w:rtl w:val="0"/>
          <w:lang w:val="ru-RU"/>
        </w:rPr>
        <w:t>Лексика как система……………………………</w:t>
      </w:r>
      <w:r>
        <w:rPr>
          <w:rFonts w:ascii="Times New Roman" w:hAnsi="Times New Roman"/>
          <w:kern w:val="2"/>
          <w:sz w:val="28"/>
          <w:szCs w:val="28"/>
          <w:rtl w:val="0"/>
          <w:lang w:val="ru-RU"/>
        </w:rPr>
        <w:t>............................................ 6</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1.2 </w:t>
      </w:r>
      <w:r>
        <w:rPr>
          <w:rFonts w:hint="default" w:ascii="Times New Roman" w:hAnsi="Times New Roman"/>
          <w:kern w:val="2"/>
          <w:sz w:val="28"/>
          <w:szCs w:val="28"/>
          <w:rtl w:val="0"/>
          <w:lang w:val="ru-RU"/>
        </w:rPr>
        <w:t>Способы систематизации слов ……………………………………………</w:t>
      </w:r>
      <w:r>
        <w:rPr>
          <w:rFonts w:ascii="Times New Roman" w:hAnsi="Times New Roman"/>
          <w:kern w:val="2"/>
          <w:sz w:val="28"/>
          <w:szCs w:val="28"/>
          <w:rtl w:val="0"/>
          <w:lang w:val="ru-RU"/>
        </w:rPr>
        <w:t>. 8</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shd w:val="clear" w:color="auto" w:fill="FFFFFF"/>
          <w:rtl w:val="0"/>
          <w:lang w:val="ru-RU"/>
        </w:rPr>
        <w:t xml:space="preserve">1.3 </w:t>
      </w:r>
      <w:r>
        <w:rPr>
          <w:rFonts w:hint="default" w:ascii="Times New Roman" w:hAnsi="Times New Roman"/>
          <w:kern w:val="2"/>
          <w:sz w:val="28"/>
          <w:szCs w:val="28"/>
          <w:shd w:val="clear" w:color="auto" w:fill="FFFFFF"/>
          <w:rtl w:val="0"/>
          <w:lang w:val="ru-RU"/>
        </w:rPr>
        <w:t>Описание языковой картины мира в рамках полевого подхода к лексике…………………………………………………………………………</w:t>
      </w:r>
      <w:r>
        <w:rPr>
          <w:rFonts w:ascii="Times New Roman" w:hAnsi="Times New Roman"/>
          <w:kern w:val="2"/>
          <w:sz w:val="28"/>
          <w:szCs w:val="28"/>
          <w:shd w:val="clear" w:color="auto" w:fill="FFFFFF"/>
          <w:rtl w:val="0"/>
          <w:lang w:val="ru-RU"/>
        </w:rPr>
        <w:t>. 14</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1.4 </w:t>
      </w:r>
      <w:r>
        <w:rPr>
          <w:rFonts w:hint="default" w:ascii="Times New Roman" w:hAnsi="Times New Roman"/>
          <w:kern w:val="2"/>
          <w:sz w:val="28"/>
          <w:szCs w:val="28"/>
          <w:rtl w:val="0"/>
          <w:lang w:val="ru-RU"/>
        </w:rPr>
        <w:t>Образ жизни человека как отражение менталитета нации……………</w:t>
      </w:r>
      <w:r>
        <w:rPr>
          <w:rFonts w:ascii="Times New Roman" w:hAnsi="Times New Roman"/>
          <w:kern w:val="2"/>
          <w:sz w:val="28"/>
          <w:szCs w:val="28"/>
          <w:rtl w:val="0"/>
          <w:lang w:val="ru-RU"/>
        </w:rPr>
        <w:t>... 19</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 xml:space="preserve">Выводы………………………………………………………………………… </w:t>
      </w:r>
      <w:r>
        <w:rPr>
          <w:rFonts w:ascii="Times New Roman" w:hAnsi="Times New Roman"/>
          <w:kern w:val="2"/>
          <w:sz w:val="28"/>
          <w:szCs w:val="28"/>
          <w:rtl w:val="0"/>
          <w:lang w:val="ru-RU"/>
        </w:rPr>
        <w:t>27</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p>
    <w:p>
      <w:pPr>
        <w:framePr w:w="0" w:hRule="auto" w:wrap="auto" w:vAnchor="margin" w:hAnchor="text" w:yAlign="inline"/>
        <w:widowControl w:val="0"/>
        <w:spacing w:after="0"/>
        <w:jc w:val="both"/>
        <w:rPr>
          <w:rFonts w:ascii="Times New Roman" w:hAnsi="Times New Roman" w:eastAsia="Times New Roman" w:cs="Times New Roman"/>
          <w:b/>
          <w:bCs/>
          <w:kern w:val="2"/>
          <w:sz w:val="28"/>
          <w:szCs w:val="28"/>
        </w:rPr>
      </w:pPr>
      <w:r>
        <w:rPr>
          <w:rFonts w:hint="default" w:ascii="Times New Roman" w:hAnsi="Times New Roman"/>
          <w:b/>
          <w:bCs/>
          <w:kern w:val="2"/>
          <w:sz w:val="28"/>
          <w:szCs w:val="28"/>
          <w:rtl w:val="0"/>
          <w:lang w:val="ru-RU"/>
        </w:rPr>
        <w:t xml:space="preserve">Глава </w:t>
      </w:r>
      <w:r>
        <w:rPr>
          <w:rFonts w:ascii="Times New Roman" w:hAnsi="Times New Roman"/>
          <w:b/>
          <w:bCs/>
          <w:kern w:val="2"/>
          <w:sz w:val="28"/>
          <w:szCs w:val="28"/>
          <w:rtl w:val="0"/>
          <w:lang w:val="ru-RU"/>
        </w:rPr>
        <w:t xml:space="preserve">2. </w:t>
      </w:r>
      <w:r>
        <w:rPr>
          <w:rFonts w:hint="default" w:ascii="Times New Roman" w:hAnsi="Times New Roman"/>
          <w:b/>
          <w:bCs/>
          <w:kern w:val="2"/>
          <w:sz w:val="28"/>
          <w:szCs w:val="28"/>
          <w:rtl w:val="0"/>
          <w:lang w:val="ru-RU"/>
        </w:rPr>
        <w:t>Функционально</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семантическая характеристика лексики по теме “Образ жизни человека”</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2.1.  </w:t>
      </w:r>
      <w:r>
        <w:rPr>
          <w:rFonts w:hint="default" w:ascii="Times New Roman" w:hAnsi="Times New Roman"/>
          <w:kern w:val="2"/>
          <w:sz w:val="28"/>
          <w:szCs w:val="28"/>
          <w:rtl w:val="0"/>
          <w:lang w:val="ru-RU"/>
        </w:rPr>
        <w:t>Общая характеристика лексического состава тематической группы “Образ жизни человека” …………………………………………………</w:t>
      </w:r>
      <w:r>
        <w:rPr>
          <w:rFonts w:ascii="Times New Roman" w:hAnsi="Times New Roman"/>
          <w:kern w:val="2"/>
          <w:sz w:val="28"/>
          <w:szCs w:val="28"/>
          <w:rtl w:val="0"/>
          <w:lang w:val="ru-RU"/>
        </w:rPr>
        <w:t>....... 29</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2.2. </w:t>
      </w:r>
      <w:r>
        <w:rPr>
          <w:rFonts w:hint="default" w:ascii="Times New Roman" w:hAnsi="Times New Roman"/>
          <w:kern w:val="2"/>
          <w:sz w:val="28"/>
          <w:szCs w:val="28"/>
          <w:rtl w:val="0"/>
          <w:lang w:val="ru-RU"/>
        </w:rPr>
        <w:t xml:space="preserve">Лингвометодическая характеристика глаголов со значением </w:t>
      </w:r>
      <w:r>
        <w:rPr>
          <w:rFonts w:hint="default" w:ascii="Times New Roman" w:hAnsi="Times New Roman"/>
          <w:kern w:val="2"/>
          <w:sz w:val="28"/>
          <w:szCs w:val="28"/>
          <w:rtl w:val="0"/>
          <w:lang w:val="en-US"/>
        </w:rPr>
        <w:t>“</w:t>
      </w:r>
      <w:r>
        <w:rPr>
          <w:rFonts w:hint="default" w:ascii="Times New Roman" w:hAnsi="Times New Roman"/>
          <w:kern w:val="2"/>
          <w:sz w:val="28"/>
          <w:szCs w:val="28"/>
          <w:rtl w:val="0"/>
          <w:lang w:val="ru-RU"/>
        </w:rPr>
        <w:t>Образ жизни человека”………………………………………………………………</w:t>
      </w:r>
      <w:r>
        <w:rPr>
          <w:rFonts w:ascii="Times New Roman" w:hAnsi="Times New Roman"/>
          <w:kern w:val="2"/>
          <w:sz w:val="28"/>
          <w:szCs w:val="28"/>
          <w:rtl w:val="0"/>
          <w:lang w:val="ru-RU"/>
        </w:rPr>
        <w:t>. 32</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2.3. </w:t>
      </w:r>
      <w:r>
        <w:rPr>
          <w:rFonts w:hint="default" w:ascii="Times New Roman" w:hAnsi="Times New Roman"/>
          <w:kern w:val="2"/>
          <w:sz w:val="28"/>
          <w:szCs w:val="28"/>
          <w:rtl w:val="0"/>
          <w:lang w:val="ru-RU"/>
        </w:rPr>
        <w:t xml:space="preserve">Лингвометодическая характеристика устойчивых сочетаний со значением </w:t>
      </w:r>
      <w:r>
        <w:rPr>
          <w:rFonts w:hint="default" w:ascii="Times New Roman" w:hAnsi="Times New Roman"/>
          <w:kern w:val="2"/>
          <w:sz w:val="28"/>
          <w:szCs w:val="28"/>
          <w:rtl w:val="0"/>
          <w:lang w:val="en-US"/>
        </w:rPr>
        <w:t>“</w:t>
      </w:r>
      <w:r>
        <w:rPr>
          <w:rFonts w:hint="default" w:ascii="Times New Roman" w:hAnsi="Times New Roman"/>
          <w:kern w:val="2"/>
          <w:sz w:val="28"/>
          <w:szCs w:val="28"/>
          <w:rtl w:val="0"/>
          <w:lang w:val="ru-RU"/>
        </w:rPr>
        <w:t>Образ жизни человека”……………………………………………………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w:t>
      </w:r>
      <w:r>
        <w:rPr>
          <w:rFonts w:ascii="Times New Roman" w:hAnsi="Times New Roman"/>
          <w:kern w:val="2"/>
          <w:sz w:val="28"/>
          <w:szCs w:val="28"/>
          <w:rtl w:val="0"/>
          <w:lang w:val="ru-RU"/>
        </w:rPr>
        <w:t>.. 36</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2.4. </w:t>
      </w:r>
      <w:r>
        <w:rPr>
          <w:rFonts w:hint="default" w:ascii="Times New Roman" w:hAnsi="Times New Roman"/>
          <w:kern w:val="2"/>
          <w:sz w:val="28"/>
          <w:szCs w:val="28"/>
          <w:rtl w:val="0"/>
          <w:lang w:val="ru-RU"/>
        </w:rPr>
        <w:t xml:space="preserve">Лингвометодическая характеристика существительных со значением </w:t>
      </w:r>
      <w:r>
        <w:rPr>
          <w:rFonts w:hint="default" w:ascii="Times New Roman" w:hAnsi="Times New Roman"/>
          <w:kern w:val="2"/>
          <w:sz w:val="28"/>
          <w:szCs w:val="28"/>
          <w:rtl w:val="0"/>
          <w:lang w:val="en-US"/>
        </w:rPr>
        <w:t>“</w:t>
      </w:r>
      <w:r>
        <w:rPr>
          <w:rFonts w:hint="default" w:ascii="Times New Roman" w:hAnsi="Times New Roman"/>
          <w:kern w:val="2"/>
          <w:sz w:val="28"/>
          <w:szCs w:val="28"/>
          <w:rtl w:val="0"/>
          <w:lang w:val="ru-RU"/>
        </w:rPr>
        <w:t>Образ жизни человека”………………………………………………………………………</w:t>
      </w:r>
      <w:r>
        <w:rPr>
          <w:rFonts w:ascii="Times New Roman" w:hAnsi="Times New Roman"/>
          <w:kern w:val="2"/>
          <w:sz w:val="28"/>
          <w:szCs w:val="28"/>
          <w:rtl w:val="0"/>
          <w:lang w:val="ru-RU"/>
        </w:rPr>
        <w:t>. 49</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2.5</w:t>
      </w:r>
      <w:r>
        <w:rPr>
          <w:rFonts w:ascii="宋体" w:hAnsi="宋体" w:eastAsia="宋体" w:cs="宋体"/>
          <w:kern w:val="2"/>
          <w:sz w:val="28"/>
          <w:szCs w:val="28"/>
          <w:rtl w:val="0"/>
          <w:lang w:val="en-US"/>
        </w:rPr>
        <w:t xml:space="preserve">. </w:t>
      </w:r>
      <w:r>
        <w:rPr>
          <w:rFonts w:hint="default" w:ascii="Times New Roman" w:hAnsi="Times New Roman"/>
          <w:kern w:val="2"/>
          <w:sz w:val="28"/>
          <w:szCs w:val="28"/>
          <w:rtl w:val="0"/>
          <w:lang w:val="ru-RU"/>
        </w:rPr>
        <w:t xml:space="preserve">Лингвометодическая характеристика прилагательных со значением </w:t>
      </w:r>
      <w:r>
        <w:rPr>
          <w:rFonts w:hint="default" w:ascii="Times New Roman" w:hAnsi="Times New Roman"/>
          <w:kern w:val="2"/>
          <w:sz w:val="28"/>
          <w:szCs w:val="28"/>
          <w:rtl w:val="0"/>
          <w:lang w:val="en-US"/>
        </w:rPr>
        <w:t>“</w:t>
      </w:r>
      <w:r>
        <w:rPr>
          <w:rFonts w:hint="default" w:ascii="Times New Roman" w:hAnsi="Times New Roman"/>
          <w:kern w:val="2"/>
          <w:sz w:val="28"/>
          <w:szCs w:val="28"/>
          <w:rtl w:val="0"/>
          <w:lang w:val="ru-RU"/>
        </w:rPr>
        <w:t>Образ жизни человека”………………………………………………………………………</w:t>
      </w:r>
      <w:r>
        <w:rPr>
          <w:rFonts w:ascii="Times New Roman" w:hAnsi="Times New Roman"/>
          <w:kern w:val="2"/>
          <w:sz w:val="28"/>
          <w:szCs w:val="28"/>
          <w:rtl w:val="0"/>
          <w:lang w:val="ru-RU"/>
        </w:rPr>
        <w:t>. 55</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2.6. </w:t>
      </w:r>
      <w:r>
        <w:rPr>
          <w:rFonts w:hint="default" w:ascii="Times New Roman" w:hAnsi="Times New Roman"/>
          <w:kern w:val="2"/>
          <w:sz w:val="28"/>
          <w:szCs w:val="28"/>
          <w:rtl w:val="0"/>
          <w:lang w:val="ru-RU"/>
        </w:rPr>
        <w:t>Сопоставительный анализ лексики по теме “</w:t>
      </w:r>
      <w:r>
        <w:rPr>
          <w:rFonts w:hint="default" w:ascii="Times New Roman" w:hAnsi="Times New Roman"/>
          <w:kern w:val="2"/>
          <w:sz w:val="28"/>
          <w:szCs w:val="28"/>
          <w:shd w:val="clear" w:color="auto" w:fill="FFFFFF"/>
          <w:rtl w:val="0"/>
          <w:lang w:val="ru-RU"/>
        </w:rPr>
        <w:t>Образ жизни человека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xml:space="preserve">в русском и китайском языке…………………………………………………… </w:t>
      </w:r>
      <w:r>
        <w:rPr>
          <w:rFonts w:ascii="Times New Roman" w:hAnsi="Times New Roman"/>
          <w:kern w:val="2"/>
          <w:sz w:val="28"/>
          <w:szCs w:val="28"/>
          <w:shd w:val="clear" w:color="auto" w:fill="FFFFFF"/>
          <w:rtl w:val="0"/>
          <w:lang w:val="ru-RU"/>
        </w:rPr>
        <w:t>60</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 xml:space="preserve">Выводы </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w:t>
      </w:r>
      <w:r>
        <w:rPr>
          <w:rFonts w:ascii="Times New Roman" w:hAnsi="Times New Roman"/>
          <w:kern w:val="2"/>
          <w:sz w:val="28"/>
          <w:szCs w:val="28"/>
          <w:rtl w:val="0"/>
          <w:lang w:val="ru-RU"/>
        </w:rPr>
        <w:t>. 66</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 xml:space="preserve">Заключение </w:t>
      </w:r>
      <w:r>
        <w:rPr>
          <w:rFonts w:ascii="Times New Roman" w:hAnsi="Times New Roman"/>
          <w:kern w:val="2"/>
          <w:sz w:val="28"/>
          <w:szCs w:val="28"/>
          <w:rtl w:val="0"/>
          <w:lang w:val="ru-RU"/>
        </w:rPr>
        <w:t>. .</w:t>
      </w:r>
      <w:r>
        <w:rPr>
          <w:rFonts w:hint="default" w:ascii="Times New Roman" w:hAnsi="Times New Roman"/>
          <w:kern w:val="2"/>
          <w:sz w:val="28"/>
          <w:szCs w:val="28"/>
          <w:rtl w:val="0"/>
          <w:lang w:val="ru-RU"/>
        </w:rPr>
        <w:t>…………………………………………………………………</w:t>
      </w:r>
      <w:r>
        <w:rPr>
          <w:rFonts w:ascii="Times New Roman" w:hAnsi="Times New Roman"/>
          <w:kern w:val="2"/>
          <w:sz w:val="28"/>
          <w:szCs w:val="28"/>
          <w:rtl w:val="0"/>
          <w:lang w:val="ru-RU"/>
        </w:rPr>
        <w:t>.. 68</w:t>
      </w:r>
    </w:p>
    <w:p>
      <w:pPr>
        <w:framePr w:w="0" w:hRule="auto" w:wrap="auto" w:vAnchor="margin" w:hAnchor="text" w:yAlign="inline"/>
        <w:widowControl w:val="0"/>
        <w:spacing w:after="0"/>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Литература……………………………………………………………………</w:t>
      </w:r>
      <w:r>
        <w:rPr>
          <w:rFonts w:ascii="Times New Roman" w:hAnsi="Times New Roman"/>
          <w:kern w:val="2"/>
          <w:sz w:val="28"/>
          <w:szCs w:val="28"/>
          <w:rtl w:val="0"/>
          <w:lang w:val="ru-RU"/>
        </w:rPr>
        <w:t>... 71</w:t>
      </w:r>
    </w:p>
    <w:p>
      <w:pPr>
        <w:framePr w:w="0" w:hRule="auto" w:wrap="auto" w:vAnchor="margin" w:hAnchor="text" w:yAlign="inline"/>
        <w:widowControl w:val="0"/>
        <w:spacing w:after="0" w:line="240" w:lineRule="auto"/>
        <w:jc w:val="both"/>
        <w:rPr>
          <w:rFonts w:ascii="Times New Roman" w:hAnsi="Times New Roman" w:eastAsia="Times New Roman" w:cs="Times New Roman"/>
          <w:kern w:val="2"/>
          <w:sz w:val="28"/>
          <w:szCs w:val="28"/>
        </w:rPr>
      </w:pPr>
      <w:r>
        <w:rPr>
          <w:rFonts w:hint="default" w:ascii="Times New Roman" w:hAnsi="Times New Roman"/>
          <w:kern w:val="2"/>
          <w:sz w:val="28"/>
          <w:szCs w:val="28"/>
          <w:shd w:val="clear" w:color="auto" w:fill="FFFFFF"/>
          <w:rtl w:val="0"/>
          <w:lang w:val="ru-RU"/>
        </w:rPr>
        <w:t>Приложение</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rtl w:val="0"/>
          <w:lang w:val="ru-RU"/>
        </w:rPr>
        <w:t xml:space="preserve">  Словник анализируемых лексических единиц и формы перевода и семантизации на китайский язык</w:t>
      </w:r>
      <w:r>
        <w:rPr>
          <w:rFonts w:ascii="Times New Roman" w:hAnsi="Times New Roman"/>
          <w:kern w:val="2"/>
          <w:sz w:val="28"/>
          <w:szCs w:val="28"/>
          <w:rtl w:val="0"/>
          <w:lang w:val="ru-RU"/>
        </w:rPr>
        <w:t>.</w:t>
      </w:r>
      <w:r>
        <w:rPr>
          <w:rFonts w:ascii="宋体" w:hAnsi="宋体" w:eastAsia="宋体" w:cs="宋体"/>
          <w:kern w:val="2"/>
          <w:sz w:val="28"/>
          <w:szCs w:val="28"/>
          <w:rtl w:val="0"/>
          <w:lang w:val="ru-RU"/>
        </w:rPr>
        <w:t xml:space="preserve"> </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 xml:space="preserve">По частям речи и устойчивые сочетания </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rPr>
          <w:rFonts w:ascii="Times New Roman" w:hAnsi="Times New Roman" w:eastAsia="Times New Roman" w:cs="Times New Roman"/>
          <w:b/>
          <w:bCs/>
          <w:kern w:val="2"/>
          <w:sz w:val="28"/>
          <w:szCs w:val="28"/>
        </w:rPr>
      </w:pPr>
    </w:p>
    <w:p>
      <w:pPr>
        <w:framePr w:w="0" w:hRule="auto" w:wrap="auto" w:vAnchor="margin" w:hAnchor="text" w:yAlign="inline"/>
        <w:widowControl w:val="0"/>
        <w:spacing w:after="0" w:line="360" w:lineRule="auto"/>
        <w:rPr>
          <w:rFonts w:ascii="Times New Roman" w:hAnsi="Times New Roman" w:eastAsia="Times New Roman" w:cs="Times New Roman"/>
          <w:b/>
          <w:bCs/>
          <w:kern w:val="2"/>
          <w:sz w:val="28"/>
          <w:szCs w:val="28"/>
        </w:rPr>
      </w:pPr>
    </w:p>
    <w:p>
      <w:pPr>
        <w:framePr w:w="0" w:hRule="auto" w:wrap="auto" w:vAnchor="margin" w:hAnchor="text" w:yAlign="inline"/>
        <w:widowControl w:val="0"/>
        <w:spacing w:after="0" w:line="360" w:lineRule="auto"/>
        <w:ind w:firstLine="3420" w:firstLineChars="1221"/>
        <w:jc w:val="both"/>
        <w:rPr>
          <w:rFonts w:ascii="Times New Roman" w:hAnsi="Times New Roman" w:eastAsia="Times New Roman" w:cs="Times New Roman"/>
          <w:b/>
          <w:bCs/>
          <w:kern w:val="2"/>
          <w:sz w:val="28"/>
          <w:szCs w:val="28"/>
        </w:rPr>
      </w:pPr>
      <w:r>
        <w:rPr>
          <w:rFonts w:hint="default" w:ascii="Times New Roman" w:hAnsi="Times New Roman"/>
          <w:b/>
          <w:bCs/>
          <w:kern w:val="2"/>
          <w:sz w:val="28"/>
          <w:szCs w:val="28"/>
          <w:rtl w:val="0"/>
          <w:lang w:val="ru-RU"/>
        </w:rPr>
        <w:t>Введение</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kern w:val="2"/>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 xml:space="preserve">  Человек и образ его жизни находятся в центре внимания политиков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литераторов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лингвистов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экономистов и многих других специолистов нашего общества и мирового познания</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 xml:space="preserve">  О лексике данной тематической группы существует богатейшая нацианально</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культурная информация со стороны лингвострановедения и лингвокультурологии</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Овладение данной информацией значимо для взаимопонимания и коммуникации среди носителей разных языков</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ascii="Arial Unicode MS" w:hAnsi="Arial Unicode MS"/>
          <w:kern w:val="2"/>
          <w:sz w:val="28"/>
          <w:szCs w:val="28"/>
          <w:rtl w:val="0"/>
          <w:lang w:val="ru-RU"/>
        </w:rPr>
        <w:t xml:space="preserve"> </w:t>
      </w:r>
      <w:r>
        <w:rPr>
          <w:rFonts w:hint="default" w:ascii="Times New Roman" w:hAnsi="Times New Roman"/>
          <w:kern w:val="2"/>
          <w:sz w:val="28"/>
          <w:szCs w:val="28"/>
          <w:rtl w:val="0"/>
          <w:lang w:val="ru-RU"/>
        </w:rPr>
        <w:t xml:space="preserve">Тема нашей работы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Лексико</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тематическая группа«Образ жизни человека» в современном русском языке на фоне китайского языка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В работе речь идёт о лексических единиц с общим значением образа жизни человека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Например</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глаголы</w:t>
      </w:r>
      <w:r>
        <w:rPr>
          <w:rFonts w:ascii="Times New Roman" w:hAnsi="Times New Roman"/>
          <w:kern w:val="2"/>
          <w:sz w:val="28"/>
          <w:szCs w:val="28"/>
          <w:rtl w:val="0"/>
          <w:lang w:val="ru-RU"/>
        </w:rPr>
        <w:t>:</w:t>
      </w:r>
      <w:r>
        <w:rPr>
          <w:rFonts w:hint="default" w:ascii="Times New Roman" w:hAnsi="Times New Roman"/>
          <w:i/>
          <w:iCs/>
          <w:kern w:val="2"/>
          <w:sz w:val="28"/>
          <w:szCs w:val="28"/>
          <w:rtl w:val="0"/>
          <w:lang w:val="ru-RU"/>
        </w:rPr>
        <w:t xml:space="preserve"> бедствовать</w:t>
      </w:r>
      <w:r>
        <w:rPr>
          <w:rFonts w:ascii="Times New Roman" w:hAnsi="Times New Roman"/>
          <w:i/>
          <w:iCs/>
          <w:kern w:val="2"/>
          <w:sz w:val="28"/>
          <w:szCs w:val="28"/>
          <w:rtl w:val="0"/>
          <w:lang w:val="ru-RU"/>
        </w:rPr>
        <w:t xml:space="preserve">, </w:t>
      </w:r>
      <w:r>
        <w:rPr>
          <w:rFonts w:hint="default" w:ascii="Times New Roman" w:hAnsi="Times New Roman"/>
          <w:i/>
          <w:iCs/>
          <w:kern w:val="2"/>
          <w:sz w:val="28"/>
          <w:szCs w:val="28"/>
          <w:rtl w:val="0"/>
          <w:lang w:val="ru-RU"/>
        </w:rPr>
        <w:t xml:space="preserve">бомжевать </w:t>
      </w:r>
      <w:r>
        <w:rPr>
          <w:rFonts w:ascii="Times New Roman" w:hAnsi="Times New Roman"/>
          <w:i/>
          <w:iCs/>
          <w:kern w:val="2"/>
          <w:sz w:val="28"/>
          <w:szCs w:val="28"/>
          <w:rtl w:val="0"/>
          <w:lang w:val="ru-RU"/>
        </w:rPr>
        <w:t xml:space="preserve">, </w:t>
      </w:r>
      <w:r>
        <w:rPr>
          <w:rFonts w:hint="default" w:ascii="Times New Roman" w:hAnsi="Times New Roman"/>
          <w:i/>
          <w:iCs/>
          <w:kern w:val="2"/>
          <w:sz w:val="28"/>
          <w:szCs w:val="28"/>
          <w:rtl w:val="0"/>
          <w:lang w:val="ru-RU"/>
        </w:rPr>
        <w:t>кочевать</w:t>
      </w:r>
      <w:r>
        <w:rPr>
          <w:rFonts w:ascii="Times New Roman" w:hAnsi="Times New Roman"/>
          <w:kern w:val="2"/>
          <w:sz w:val="28"/>
          <w:szCs w:val="28"/>
          <w:rtl w:val="0"/>
          <w:lang w:val="ru-RU"/>
        </w:rPr>
        <w:t xml:space="preserve"> ; </w:t>
      </w:r>
      <w:r>
        <w:rPr>
          <w:rFonts w:hint="default" w:ascii="Times New Roman" w:hAnsi="Times New Roman"/>
          <w:kern w:val="2"/>
          <w:sz w:val="28"/>
          <w:szCs w:val="28"/>
          <w:rtl w:val="0"/>
          <w:lang w:val="ru-RU"/>
        </w:rPr>
        <w:t>существительные</w:t>
      </w:r>
      <w:r>
        <w:rPr>
          <w:rFonts w:ascii="Times New Roman" w:hAnsi="Times New Roman"/>
          <w:kern w:val="2"/>
          <w:sz w:val="28"/>
          <w:szCs w:val="28"/>
          <w:rtl w:val="0"/>
          <w:lang w:val="ru-RU"/>
        </w:rPr>
        <w:t xml:space="preserve">: </w:t>
      </w:r>
      <w:r>
        <w:rPr>
          <w:rFonts w:hint="default" w:ascii="Times New Roman" w:hAnsi="Times New Roman"/>
          <w:i/>
          <w:iCs/>
          <w:kern w:val="2"/>
          <w:sz w:val="28"/>
          <w:szCs w:val="28"/>
          <w:rtl w:val="0"/>
          <w:lang w:val="ru-RU"/>
        </w:rPr>
        <w:t>трудоголик</w:t>
      </w:r>
      <w:r>
        <w:rPr>
          <w:rFonts w:ascii="Times New Roman" w:hAnsi="Times New Roman"/>
          <w:i/>
          <w:iCs/>
          <w:kern w:val="2"/>
          <w:sz w:val="28"/>
          <w:szCs w:val="28"/>
          <w:rtl w:val="0"/>
          <w:lang w:val="ru-RU"/>
        </w:rPr>
        <w:t>,</w:t>
      </w:r>
      <w:r>
        <w:rPr>
          <w:rFonts w:hint="default" w:ascii="Times New Roman" w:hAnsi="Times New Roman"/>
          <w:i/>
          <w:iCs/>
          <w:kern w:val="2"/>
          <w:sz w:val="28"/>
          <w:szCs w:val="28"/>
          <w:rtl w:val="0"/>
          <w:lang w:val="ru-RU"/>
        </w:rPr>
        <w:t>нищеброд</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устойчивые сочетания и фразеологизмы </w:t>
      </w:r>
      <w:r>
        <w:rPr>
          <w:rFonts w:ascii="Times New Roman" w:hAnsi="Times New Roman"/>
          <w:kern w:val="2"/>
          <w:sz w:val="28"/>
          <w:szCs w:val="28"/>
          <w:rtl w:val="0"/>
          <w:lang w:val="ru-RU"/>
        </w:rPr>
        <w:t xml:space="preserve">: </w:t>
      </w:r>
      <w:r>
        <w:rPr>
          <w:rFonts w:ascii="Times New Roman" w:hAnsi="Times New Roman"/>
          <w:i/>
          <w:iCs/>
          <w:kern w:val="2"/>
          <w:sz w:val="28"/>
          <w:szCs w:val="28"/>
          <w:rtl w:val="0"/>
          <w:lang w:val="ru-RU"/>
        </w:rPr>
        <w:t>(</w:t>
      </w:r>
      <w:r>
        <w:rPr>
          <w:rFonts w:hint="default" w:ascii="Times New Roman" w:hAnsi="Times New Roman"/>
          <w:i/>
          <w:iCs/>
          <w:kern w:val="2"/>
          <w:sz w:val="28"/>
          <w:szCs w:val="28"/>
          <w:rtl w:val="0"/>
          <w:lang w:val="ru-RU"/>
        </w:rPr>
        <w:t>жить</w:t>
      </w:r>
      <w:r>
        <w:rPr>
          <w:rFonts w:ascii="Times New Roman" w:hAnsi="Times New Roman"/>
          <w:i/>
          <w:iCs/>
          <w:kern w:val="2"/>
          <w:sz w:val="28"/>
          <w:szCs w:val="28"/>
          <w:rtl w:val="0"/>
          <w:lang w:val="ru-RU"/>
        </w:rPr>
        <w:t>)</w:t>
      </w:r>
      <w:r>
        <w:rPr>
          <w:rFonts w:hint="default" w:ascii="Times New Roman" w:hAnsi="Times New Roman"/>
          <w:i/>
          <w:iCs/>
          <w:kern w:val="2"/>
          <w:sz w:val="28"/>
          <w:szCs w:val="28"/>
          <w:rtl w:val="0"/>
          <w:lang w:val="ru-RU"/>
        </w:rPr>
        <w:t>как сыр в масле кататься</w:t>
      </w:r>
      <w:r>
        <w:rPr>
          <w:rFonts w:ascii="Times New Roman" w:hAnsi="Times New Roman"/>
          <w:i/>
          <w:iCs/>
          <w:kern w:val="2"/>
          <w:sz w:val="28"/>
          <w:szCs w:val="28"/>
          <w:rtl w:val="0"/>
          <w:lang w:val="ru-RU"/>
        </w:rPr>
        <w:t xml:space="preserve">, </w:t>
      </w:r>
      <w:r>
        <w:rPr>
          <w:rFonts w:hint="default" w:ascii="Times New Roman" w:hAnsi="Times New Roman"/>
          <w:i/>
          <w:iCs/>
          <w:kern w:val="2"/>
          <w:sz w:val="28"/>
          <w:szCs w:val="28"/>
          <w:rtl w:val="0"/>
          <w:lang w:val="ru-RU"/>
        </w:rPr>
        <w:t>жить как кошка с собакой</w:t>
      </w:r>
      <w:r>
        <w:rPr>
          <w:rFonts w:hint="default" w:ascii="Times New Roman" w:hAnsi="Times New Roman"/>
          <w:kern w:val="2"/>
          <w:sz w:val="28"/>
          <w:szCs w:val="28"/>
          <w:rtl w:val="0"/>
          <w:lang w:val="ru-RU"/>
        </w:rPr>
        <w:t xml:space="preserve"> и т</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д</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Доминанта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 xml:space="preserve">глагол </w:t>
      </w:r>
      <w:r>
        <w:rPr>
          <w:rFonts w:hint="default" w:ascii="Times New Roman" w:hAnsi="Times New Roman"/>
          <w:i/>
          <w:iCs/>
          <w:kern w:val="2"/>
          <w:sz w:val="28"/>
          <w:szCs w:val="28"/>
          <w:rtl w:val="0"/>
          <w:lang w:val="ru-RU"/>
        </w:rPr>
        <w:t>жить</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существительное</w:t>
      </w:r>
      <w:r>
        <w:rPr>
          <w:rFonts w:ascii="Times New Roman" w:hAnsi="Times New Roman"/>
          <w:i/>
          <w:iCs/>
          <w:kern w:val="2"/>
          <w:sz w:val="28"/>
          <w:szCs w:val="28"/>
          <w:rtl w:val="0"/>
          <w:lang w:val="ru-RU"/>
        </w:rPr>
        <w:t>-</w:t>
      </w:r>
      <w:r>
        <w:rPr>
          <w:rFonts w:hint="default" w:ascii="Times New Roman" w:hAnsi="Times New Roman"/>
          <w:i/>
          <w:iCs/>
          <w:kern w:val="2"/>
          <w:sz w:val="28"/>
          <w:szCs w:val="28"/>
          <w:rtl w:val="0"/>
          <w:lang w:val="ru-RU"/>
        </w:rPr>
        <w:t>жизнь</w:t>
      </w:r>
      <w:r>
        <w:rPr>
          <w:rFonts w:ascii="Times New Roman" w:hAnsi="Times New Roman"/>
          <w:i/>
          <w:iCs/>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Актуальность исследования</w:t>
      </w:r>
      <w:r>
        <w:rPr>
          <w:rFonts w:hint="default" w:ascii="Times New Roman" w:hAnsi="Times New Roman"/>
          <w:kern w:val="2"/>
          <w:sz w:val="28"/>
          <w:szCs w:val="28"/>
          <w:rtl w:val="0"/>
          <w:lang w:val="ru-RU"/>
        </w:rPr>
        <w:t xml:space="preserve"> состоит  в том</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что данное исследование обусловлено необходимостью разработки ряда ещё не решённых проблем сопоставительного анализа ЛТГ систем русского и китайского языков и выявления в них как сходного</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так и национально</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специфического</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различного</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Кроме того</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нет специальных учебных пособий</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в которых представлена эта группа слов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хотя она очень активно используется в СМИ и жизни</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 xml:space="preserve">Поскольку антропологический принцип изучения мира стоит в центре научных исследований и человек является основным объектом описания </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данная группа слов как в гносеологическом</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так и в культурологическом аспекте  заслуживает своего специального рассмотрения</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Объект</w:t>
      </w:r>
      <w:r>
        <w:rPr>
          <w:rFonts w:hint="default" w:ascii="Times New Roman" w:hAnsi="Times New Roman"/>
          <w:kern w:val="2"/>
          <w:sz w:val="28"/>
          <w:szCs w:val="28"/>
          <w:rtl w:val="0"/>
          <w:lang w:val="ru-RU"/>
        </w:rPr>
        <w:t xml:space="preserve"> нашего исследования</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конкретные языковые единицы со значением образа жизни человека в современном русском языке</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Предмет</w:t>
      </w:r>
      <w:r>
        <w:rPr>
          <w:rFonts w:hint="default" w:ascii="Times New Roman" w:hAnsi="Times New Roman"/>
          <w:kern w:val="2"/>
          <w:sz w:val="28"/>
          <w:szCs w:val="28"/>
          <w:rtl w:val="0"/>
          <w:lang w:val="ru-RU"/>
        </w:rPr>
        <w:t xml:space="preserve"> исследования</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описание и функционально</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семантическая характеристика лексических единиц со значением образа жизни человека в русском языке и их эквиваленты в китайском языке</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Научная новизна</w:t>
      </w:r>
      <w:r>
        <w:rPr>
          <w:rFonts w:hint="default" w:ascii="Times New Roman" w:hAnsi="Times New Roman"/>
          <w:kern w:val="2"/>
          <w:sz w:val="28"/>
          <w:szCs w:val="28"/>
          <w:rtl w:val="0"/>
          <w:lang w:val="ru-RU"/>
        </w:rPr>
        <w:t xml:space="preserve"> работы состоит в попытке отобрать</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 xml:space="preserve">определить и описать лексику тематической группы слов со значением образа жизни человека на примере разных частей речи </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глаголов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существительных</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наречий</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прилагательных</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и устойчивых сочетаний</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формирующих группу  в современном русском языке</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Цель исследования</w:t>
      </w:r>
      <w:r>
        <w:rPr>
          <w:rFonts w:hint="default" w:ascii="Times New Roman" w:hAnsi="Times New Roman"/>
          <w:kern w:val="2"/>
          <w:sz w:val="28"/>
          <w:szCs w:val="28"/>
          <w:rtl w:val="0"/>
          <w:lang w:val="ru-RU"/>
        </w:rPr>
        <w:t xml:space="preserve"> состоит в отборе и выявлении семантики лексических единиц данной тематической группы и способов их семантизации на китайский язык</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Задачи исследования</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1.</w:t>
      </w:r>
      <w:r>
        <w:rPr>
          <w:rFonts w:hint="default" w:ascii="Times New Roman" w:hAnsi="Times New Roman"/>
          <w:kern w:val="2"/>
          <w:sz w:val="28"/>
          <w:szCs w:val="28"/>
          <w:rtl w:val="0"/>
          <w:lang w:val="ru-RU"/>
        </w:rPr>
        <w:t>Описать теоретическую базу исследования</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2.</w:t>
      </w:r>
      <w:r>
        <w:rPr>
          <w:rFonts w:hint="default" w:ascii="Times New Roman" w:hAnsi="Times New Roman"/>
          <w:kern w:val="2"/>
          <w:sz w:val="28"/>
          <w:szCs w:val="28"/>
          <w:rtl w:val="0"/>
          <w:lang w:val="ru-RU"/>
        </w:rPr>
        <w:t>Провести отбор лексических единиц со значением образа жизни человека из разных источников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словари</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интернет</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3.</w:t>
      </w:r>
      <w:r>
        <w:rPr>
          <w:rFonts w:hint="default" w:ascii="Times New Roman" w:hAnsi="Times New Roman"/>
          <w:kern w:val="2"/>
          <w:sz w:val="28"/>
          <w:szCs w:val="28"/>
          <w:rtl w:val="0"/>
          <w:lang w:val="ru-RU"/>
        </w:rPr>
        <w:t>Представить структурный и функционально</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семантический анализ слов и словосочетаний</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4.</w:t>
      </w:r>
      <w:r>
        <w:rPr>
          <w:rFonts w:hint="default" w:ascii="Times New Roman" w:hAnsi="Times New Roman"/>
          <w:kern w:val="2"/>
          <w:sz w:val="28"/>
          <w:szCs w:val="28"/>
          <w:rtl w:val="0"/>
          <w:lang w:val="ru-RU"/>
        </w:rPr>
        <w:t>Выявить сходство и различия в семантике и функционировании русских и китайских эквивалентов</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ascii="Times New Roman" w:hAnsi="Times New Roman"/>
          <w:kern w:val="2"/>
          <w:sz w:val="28"/>
          <w:szCs w:val="28"/>
          <w:rtl w:val="0"/>
          <w:lang w:val="ru-RU"/>
        </w:rPr>
        <w:t xml:space="preserve">5. </w:t>
      </w:r>
      <w:r>
        <w:rPr>
          <w:rFonts w:hint="default" w:ascii="Times New Roman" w:hAnsi="Times New Roman"/>
          <w:kern w:val="2"/>
          <w:sz w:val="28"/>
          <w:szCs w:val="28"/>
          <w:rtl w:val="0"/>
          <w:lang w:val="ru-RU"/>
        </w:rPr>
        <w:t>Предложить способы семантизации и перевода на китайский язык</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Методы исследования</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сплошной и частичной выборки</w:t>
      </w:r>
      <w:r>
        <w:rPr>
          <w:rFonts w:ascii="宋体" w:hAnsi="宋体" w:eastAsia="宋体" w:cs="宋体"/>
          <w:kern w:val="2"/>
          <w:sz w:val="28"/>
          <w:szCs w:val="28"/>
          <w:rtl w:val="0"/>
          <w:lang w:val="zh-TW" w:eastAsia="zh-TW"/>
        </w:rPr>
        <w:t>，</w:t>
      </w:r>
      <w:r>
        <w:rPr>
          <w:rFonts w:hint="default" w:ascii="Times New Roman" w:hAnsi="Times New Roman"/>
          <w:kern w:val="2"/>
          <w:sz w:val="28"/>
          <w:szCs w:val="28"/>
          <w:rtl w:val="0"/>
          <w:lang w:val="ru-RU"/>
        </w:rPr>
        <w:t xml:space="preserve"> метод лингвистического описания</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компонентного анализа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метод семантического анализа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метод лингвострановедческого комментария единиц и сопоставительный метод</w:t>
      </w:r>
      <w:r>
        <w:rPr>
          <w:rFonts w:ascii="Times New Roman" w:hAnsi="Times New Roman"/>
          <w:kern w:val="2"/>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Материалом исследования</w:t>
      </w:r>
      <w:r>
        <w:rPr>
          <w:rFonts w:hint="default" w:ascii="Times New Roman" w:hAnsi="Times New Roman"/>
          <w:kern w:val="2"/>
          <w:sz w:val="28"/>
          <w:szCs w:val="28"/>
          <w:rtl w:val="0"/>
          <w:lang w:val="ru-RU"/>
        </w:rPr>
        <w:t xml:space="preserve"> послужили данные толковых словарей русского языка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словаря фразеологизмов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словарей синонимов</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ассоциативный словарь и сайт“Национальный корпус русского языка”</w:t>
      </w:r>
      <w:r>
        <w:rPr>
          <w:rFonts w:ascii="Times New Roman" w:hAnsi="Times New Roman"/>
          <w:kern w:val="2"/>
          <w:sz w:val="28"/>
          <w:szCs w:val="28"/>
          <w:rtl w:val="0"/>
          <w:lang w:val="ru-RU"/>
        </w:rPr>
        <w:t xml:space="preserve">(www.ruscorpora.ru).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Практическая ценность</w:t>
      </w:r>
      <w:r>
        <w:rPr>
          <w:rFonts w:hint="default" w:ascii="Times New Roman" w:hAnsi="Times New Roman"/>
          <w:kern w:val="2"/>
          <w:sz w:val="28"/>
          <w:szCs w:val="28"/>
          <w:rtl w:val="0"/>
          <w:lang w:val="ru-RU"/>
        </w:rPr>
        <w:t xml:space="preserve"> работы сводится к возможности использовать её результаты в спецкурсах по лексикологии</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Результаты работы открывают больше возможностей для осуществления необходимой страноведческой работы в филологической аудитории России и Китая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и в практике перевода</w:t>
      </w:r>
      <w:r>
        <w:rPr>
          <w:rFonts w:ascii="Times New Roman" w:hAnsi="Times New Roman"/>
          <w:kern w:val="2"/>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kern w:val="2"/>
          <w:sz w:val="28"/>
          <w:szCs w:val="28"/>
        </w:rPr>
      </w:pPr>
      <w:r>
        <w:rPr>
          <w:rFonts w:hint="default" w:ascii="Times New Roman" w:hAnsi="Times New Roman"/>
          <w:b/>
          <w:bCs/>
          <w:kern w:val="2"/>
          <w:sz w:val="28"/>
          <w:szCs w:val="28"/>
          <w:rtl w:val="0"/>
          <w:lang w:val="ru-RU"/>
        </w:rPr>
        <w:t>Структура работы</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работа состоит из введения</w:t>
      </w:r>
      <w:r>
        <w:rPr>
          <w:rFonts w:ascii="Times New Roman" w:hAnsi="Times New Roman"/>
          <w:kern w:val="2"/>
          <w:sz w:val="28"/>
          <w:szCs w:val="28"/>
          <w:rtl w:val="0"/>
          <w:lang w:val="ru-RU"/>
        </w:rPr>
        <w:t xml:space="preserve">,2 </w:t>
      </w:r>
      <w:r>
        <w:rPr>
          <w:rFonts w:hint="default" w:ascii="Times New Roman" w:hAnsi="Times New Roman"/>
          <w:kern w:val="2"/>
          <w:sz w:val="28"/>
          <w:szCs w:val="28"/>
          <w:rtl w:val="0"/>
          <w:lang w:val="ru-RU"/>
        </w:rPr>
        <w:t>глав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заключения</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списка использованной литературы</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списка словарей и источников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кроме того</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подготовлено Приложение</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включающее общий список анализируемых конструкций</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а также способы их семантизации на китайский язык</w:t>
      </w:r>
      <w:r>
        <w:rPr>
          <w:rFonts w:ascii="Times New Roman" w:hAnsi="Times New Roman"/>
          <w:kern w:val="2"/>
          <w:sz w:val="28"/>
          <w:szCs w:val="28"/>
          <w:rtl w:val="0"/>
          <w:lang w:val="ru-RU"/>
        </w:rPr>
        <w:t xml:space="preserve">. </w:t>
      </w: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pStyle w:val="9"/>
        <w:framePr w:w="0" w:hRule="auto" w:wrap="auto" w:vAnchor="margin" w:hAnchor="text" w:yAlign="inline"/>
        <w:spacing w:after="0" w:line="360" w:lineRule="auto"/>
        <w:ind w:left="0" w:firstLine="709"/>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ind w:firstLine="709"/>
        <w:jc w:val="both"/>
        <w:rPr>
          <w:rFonts w:ascii="Times New Roman" w:hAnsi="Times New Roman" w:eastAsia="Times New Roman" w:cs="Times New Roman"/>
          <w:b/>
          <w:bCs/>
          <w:sz w:val="28"/>
          <w:szCs w:val="28"/>
        </w:rPr>
      </w:pPr>
      <w:r>
        <w:rPr>
          <w:rFonts w:hint="default" w:ascii="Times New Roman" w:hAnsi="Times New Roman"/>
          <w:b/>
          <w:bCs/>
          <w:sz w:val="28"/>
          <w:szCs w:val="28"/>
          <w:rtl w:val="0"/>
          <w:lang w:val="ru-RU"/>
        </w:rPr>
        <w:t xml:space="preserve">Глава </w:t>
      </w:r>
      <w:r>
        <w:rPr>
          <w:rFonts w:ascii="Times New Roman" w:hAnsi="Times New Roman"/>
          <w:b/>
          <w:bCs/>
          <w:sz w:val="28"/>
          <w:szCs w:val="28"/>
          <w:rtl w:val="0"/>
          <w:lang w:val="ru-RU"/>
        </w:rPr>
        <w:t xml:space="preserve">1. </w:t>
      </w:r>
      <w:r>
        <w:rPr>
          <w:rFonts w:hint="default" w:ascii="Times New Roman" w:hAnsi="Times New Roman"/>
          <w:b/>
          <w:bCs/>
          <w:sz w:val="28"/>
          <w:szCs w:val="28"/>
          <w:rtl w:val="0"/>
          <w:lang w:val="ru-RU"/>
        </w:rPr>
        <w:t>Актуальные вопросы описания и изучения лексической системы в аспекте РКИ</w:t>
      </w: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r>
        <w:rPr>
          <w:rFonts w:ascii="Times New Roman" w:hAnsi="Times New Roman"/>
          <w:b/>
          <w:bCs/>
          <w:sz w:val="28"/>
          <w:szCs w:val="28"/>
          <w:rtl w:val="0"/>
          <w:lang w:val="ru-RU"/>
        </w:rPr>
        <w:t xml:space="preserve"> 1.1. </w:t>
      </w:r>
      <w:r>
        <w:rPr>
          <w:rFonts w:hint="default" w:ascii="Times New Roman" w:hAnsi="Times New Roman"/>
          <w:b/>
          <w:bCs/>
          <w:sz w:val="28"/>
          <w:szCs w:val="28"/>
          <w:rtl w:val="0"/>
          <w:lang w:val="ru-RU"/>
        </w:rPr>
        <w:t>Лексика как система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p>
    <w:p>
      <w:pPr>
        <w:pStyle w:val="2"/>
        <w:framePr w:w="0" w:hRule="auto" w:wrap="auto" w:vAnchor="margin" w:hAnchor="text" w:yAlign="inline"/>
        <w:widowControl w:val="0"/>
        <w:shd w:val="clear" w:color="auto" w:fill="auto"/>
        <w:spacing w:after="0" w:line="360" w:lineRule="auto"/>
        <w:ind w:firstLine="709"/>
        <w:jc w:val="both"/>
        <w:rPr>
          <w:sz w:val="28"/>
          <w:szCs w:val="28"/>
        </w:rPr>
      </w:pPr>
      <w:r>
        <w:rPr>
          <w:sz w:val="28"/>
          <w:szCs w:val="28"/>
          <w:rtl w:val="0"/>
          <w:lang w:val="ru-RU"/>
        </w:rPr>
        <w:t xml:space="preserve">Лексический состав любого языка представляет собой систему, свойства которой в истории науки достаточно хорошо изучены. Системный подход изучения лексики - одна из характерных черт лингвистических исследований </w:t>
      </w:r>
      <w:r>
        <w:rPr>
          <w:sz w:val="28"/>
          <w:szCs w:val="28"/>
          <w:rtl w:val="0"/>
          <w:lang w:val="en-US"/>
        </w:rPr>
        <w:t>XX</w:t>
      </w:r>
      <w:r>
        <w:rPr>
          <w:sz w:val="28"/>
          <w:szCs w:val="28"/>
          <w:rtl w:val="0"/>
          <w:lang w:val="ru-RU"/>
        </w:rPr>
        <w:t xml:space="preserve"> века, поскольку изучение не только отдельных слов, но и групп слов, как части системы языка, дает возможность их более глубокого познания.</w:t>
      </w:r>
    </w:p>
    <w:p>
      <w:pPr>
        <w:pStyle w:val="2"/>
        <w:framePr w:w="0" w:hRule="auto" w:wrap="auto" w:vAnchor="margin" w:hAnchor="text" w:yAlign="inline"/>
        <w:widowControl w:val="0"/>
        <w:shd w:val="clear" w:color="auto" w:fill="auto"/>
        <w:spacing w:after="0" w:line="360" w:lineRule="auto"/>
        <w:ind w:firstLine="709"/>
        <w:jc w:val="both"/>
        <w:rPr>
          <w:sz w:val="28"/>
          <w:szCs w:val="28"/>
          <w:lang w:val="ru-RU"/>
        </w:rPr>
      </w:pPr>
      <w:r>
        <w:rPr>
          <w:sz w:val="28"/>
          <w:szCs w:val="28"/>
          <w:rtl w:val="0"/>
          <w:lang w:val="ru-RU"/>
        </w:rPr>
        <w:t>Впервые идея о том, что язык представляет собой систему, было выдвинуто Фердинандом де Соссюром в его «Курсе общей лингвистики». В советском языкознании в 30-ые годы Л.В.Щерба и В.В.Виноградов выдвинули ценные положения о том, что слова каждого языка образуют систему, и становление общетеоретических основ исследования лексики как системы связано с их именами.</w:t>
      </w:r>
    </w:p>
    <w:p>
      <w:pPr>
        <w:pStyle w:val="2"/>
        <w:framePr w:w="0" w:hRule="auto" w:wrap="auto" w:vAnchor="margin" w:hAnchor="text" w:yAlign="inline"/>
        <w:widowControl w:val="0"/>
        <w:shd w:val="clear" w:color="auto" w:fill="auto"/>
        <w:spacing w:after="0" w:line="360" w:lineRule="auto"/>
        <w:ind w:firstLine="709"/>
        <w:jc w:val="both"/>
        <w:rPr>
          <w:sz w:val="28"/>
          <w:szCs w:val="28"/>
          <w:lang w:val="ru-RU"/>
        </w:rPr>
      </w:pPr>
      <w:r>
        <w:rPr>
          <w:sz w:val="28"/>
          <w:szCs w:val="28"/>
          <w:rtl w:val="0"/>
          <w:lang w:val="ru-RU"/>
        </w:rPr>
        <w:t>Однако, признание системы в лексике произошло позднее, в середине 50-х годов, и было менее единодушным. В.В.Виноградов разрабатывал общетеоретические основы и конкретные методы практического исследования лексики как системы. Им впервые введено понятие лексико -семантической системы, основывающейся на семантических связях слов.</w:t>
      </w:r>
    </w:p>
    <w:p>
      <w:pPr>
        <w:pStyle w:val="2"/>
        <w:framePr w:w="0" w:hRule="auto" w:wrap="auto" w:vAnchor="margin" w:hAnchor="text" w:yAlign="inline"/>
        <w:widowControl w:val="0"/>
        <w:shd w:val="clear" w:color="auto" w:fill="auto"/>
        <w:spacing w:after="0" w:line="360" w:lineRule="auto"/>
        <w:ind w:firstLine="709"/>
        <w:jc w:val="both"/>
        <w:rPr>
          <w:sz w:val="28"/>
          <w:szCs w:val="28"/>
          <w:lang w:val="ru-RU"/>
        </w:rPr>
      </w:pPr>
      <w:r>
        <w:rPr>
          <w:sz w:val="28"/>
          <w:szCs w:val="28"/>
          <w:rtl w:val="0"/>
          <w:lang w:val="ru-RU"/>
        </w:rPr>
        <w:t>Л.В.Щерба, развил идею о том, что «слова каждого языка вполне понятны только внутри этой системы».(</w:t>
      </w:r>
      <w:r>
        <w:rPr>
          <w:rtl w:val="0"/>
          <w:lang w:val="ru-RU"/>
        </w:rPr>
        <w:t>Щерба Л.В. , 2015.)</w:t>
      </w:r>
    </w:p>
    <w:p>
      <w:pPr>
        <w:pStyle w:val="2"/>
        <w:framePr w:w="0" w:hRule="auto" w:wrap="auto" w:vAnchor="margin" w:hAnchor="text" w:yAlign="inline"/>
        <w:widowControl w:val="0"/>
        <w:shd w:val="clear" w:color="auto" w:fill="auto"/>
        <w:spacing w:after="0" w:line="360" w:lineRule="auto"/>
        <w:ind w:firstLine="709"/>
        <w:jc w:val="both"/>
        <w:rPr>
          <w:rFonts w:ascii="宋体" w:hAnsi="宋体" w:eastAsia="宋体" w:cs="宋体"/>
          <w:sz w:val="28"/>
          <w:szCs w:val="28"/>
          <w:lang w:val="ru-RU"/>
        </w:rPr>
      </w:pPr>
      <w:r>
        <w:rPr>
          <w:sz w:val="28"/>
          <w:szCs w:val="28"/>
          <w:rtl w:val="0"/>
          <w:lang w:val="ru-RU"/>
        </w:rPr>
        <w:t xml:space="preserve">М.М.Покровский, исследуя исторические изменения значений слов, обратил внимание на то, что слова группируются в семантические ряды, тем самым принадлежат к одной и той же сфере представлений. Это положение позволяет рассматривать в системном аспекте и большие разряды слов (тематические классы, лексические поля, ЛСГ), и более мелкие разряды (семантические гнезда, синонимические ряды и т.п.). </w:t>
      </w:r>
    </w:p>
    <w:p>
      <w:pPr>
        <w:pStyle w:val="2"/>
        <w:framePr w:w="0" w:hRule="auto" w:wrap="auto" w:vAnchor="margin" w:hAnchor="text" w:yAlign="inline"/>
        <w:widowControl w:val="0"/>
        <w:shd w:val="clear" w:color="auto" w:fill="auto"/>
        <w:spacing w:after="0" w:line="360" w:lineRule="auto"/>
        <w:ind w:firstLine="709"/>
        <w:jc w:val="both"/>
        <w:rPr>
          <w:sz w:val="28"/>
          <w:szCs w:val="28"/>
          <w:lang w:val="ru-RU"/>
        </w:rPr>
      </w:pPr>
      <w:r>
        <w:rPr>
          <w:sz w:val="28"/>
          <w:szCs w:val="28"/>
          <w:rtl w:val="0"/>
          <w:lang w:val="ru-RU"/>
        </w:rPr>
        <w:t>Поскольку одной из самых важных структур человеческого (ментального) знания о мире представляется концепт, постольку возможно привлечь знания о способах его репрезентации для выявления компонентов лексического значения.(Зиновьева,Маслова) Вопросы системности лексики обсуждались в трудах лингвистов: Э.В.Кузнецовой, Д.Н.Шмелева, Л.М.Васильева, Н.А.Лукьяновой, А.А.Уфимцевой, Н.П.Сидоровой, Т.М.Недялковой, Е.В.Прониной, В.Е.Похмелкиной, А.С.Хуршудянц, М.И.Фоминой и др. Общее положение всех этих учений сводится к тому, что для лексики, как системы, «характерны не только чисто смысловые связи слов, огромную роль здесь играют также связи лексико-морфологические и семантико- синтаксические». (</w:t>
      </w:r>
      <w:r>
        <w:rPr>
          <w:spacing w:val="0"/>
          <w:shd w:val="clear" w:color="auto" w:fill="FFFFFF"/>
          <w:rtl w:val="0"/>
          <w:lang w:val="ru-RU"/>
        </w:rPr>
        <w:t xml:space="preserve">Уфимцева </w:t>
      </w:r>
      <w:r>
        <w:rPr>
          <w:rtl w:val="0"/>
          <w:lang w:val="ru-RU"/>
        </w:rPr>
        <w:t xml:space="preserve">  , 2016 ) </w:t>
      </w:r>
      <w:r>
        <w:rPr>
          <w:sz w:val="28"/>
          <w:szCs w:val="28"/>
          <w:rtl w:val="0"/>
          <w:lang w:val="ru-RU"/>
        </w:rPr>
        <w:t>Немаловажными для определения характера лексико-семантической системы языка являются смешанные по своему типу связи слов, исходящие из возможностей словообразования, словосложения, образования устойчивых и фразеологических единиц.</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Системность лексики любого языка наиболее ярко отражается в семантических группировках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семантические поля или классы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ЛСГ</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синонимические ряды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которые являются эффективным инструментом изучения иерархической структуры и внутрисистемных отношений специализированной лексики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Н</w:t>
      </w:r>
      <w:r>
        <w:rPr>
          <w:rFonts w:ascii="Times New Roman" w:hAnsi="Times New Roman"/>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w:t>
      </w:r>
      <w:r>
        <w:rPr>
          <w:rFonts w:hint="default" w:ascii="Times New Roman" w:hAnsi="Times New Roman"/>
          <w:sz w:val="28"/>
          <w:szCs w:val="28"/>
          <w:rtl w:val="0"/>
          <w:lang w:val="ru-RU"/>
        </w:rPr>
        <w:t>Лукьянова лексическую систему языка представляет как «языковое пространство»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заполненное пересекающимися группами или полями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Каждая группа представляет собой множество слов или ЛСВ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близких по предметно</w:t>
      </w:r>
      <w:r>
        <w:rPr>
          <w:rFonts w:ascii="Times New Roman" w:hAnsi="Times New Roman"/>
          <w:sz w:val="28"/>
          <w:szCs w:val="28"/>
          <w:rtl w:val="0"/>
          <w:lang w:val="ru-RU"/>
        </w:rPr>
        <w:t>-</w:t>
      </w:r>
      <w:r>
        <w:rPr>
          <w:rFonts w:hint="default" w:ascii="Times New Roman" w:hAnsi="Times New Roman"/>
          <w:sz w:val="28"/>
          <w:szCs w:val="28"/>
          <w:rtl w:val="0"/>
          <w:lang w:val="ru-RU"/>
        </w:rPr>
        <w:t>понятийной отнесенности или семантике и связанных устойчивыми семантическими отношениями</w:t>
      </w:r>
      <w:r>
        <w:rPr>
          <w:rFonts w:ascii="Times New Roman" w:hAnsi="Times New Roman"/>
          <w:sz w:val="28"/>
          <w:szCs w:val="28"/>
          <w:rtl w:val="0"/>
          <w:lang w:val="ru-RU"/>
        </w:rPr>
        <w:t>. (</w:t>
      </w:r>
      <w:r>
        <w:rPr>
          <w:rFonts w:hint="default" w:ascii="Times New Roman" w:hAnsi="Times New Roman"/>
          <w:sz w:val="28"/>
          <w:szCs w:val="28"/>
          <w:rtl w:val="0"/>
          <w:lang w:val="ru-RU"/>
        </w:rPr>
        <w:t>Лукьянова</w:t>
      </w:r>
      <w:r>
        <w:rPr>
          <w:rFonts w:ascii="Times New Roman" w:hAnsi="Times New Roman"/>
          <w:sz w:val="28"/>
          <w:szCs w:val="28"/>
          <w:rtl w:val="0"/>
          <w:lang w:val="ru-RU"/>
        </w:rPr>
        <w:t xml:space="preserve">, 2013) </w:t>
      </w:r>
      <w:r>
        <w:rPr>
          <w:rFonts w:hint="default" w:ascii="Times New Roman" w:hAnsi="Times New Roman"/>
          <w:sz w:val="28"/>
          <w:szCs w:val="28"/>
          <w:rtl w:val="0"/>
          <w:lang w:val="ru-RU"/>
        </w:rPr>
        <w:t>Принимая в целом этот подход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мы стремимся учитывать не только иерархические связи</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но и другие типы связей между элементами лексической системы </w:t>
      </w:r>
      <w:r>
        <w:rPr>
          <w:rFonts w:ascii="Times New Roman" w:hAnsi="Times New Roman"/>
          <w:sz w:val="28"/>
          <w:szCs w:val="28"/>
          <w:rtl w:val="0"/>
          <w:lang w:val="ru-RU"/>
        </w:rPr>
        <w:t>(</w:t>
      </w:r>
      <w:r>
        <w:rPr>
          <w:rFonts w:hint="default" w:ascii="Times New Roman" w:hAnsi="Times New Roman"/>
          <w:sz w:val="28"/>
          <w:szCs w:val="28"/>
          <w:rtl w:val="0"/>
          <w:lang w:val="ru-RU"/>
        </w:rPr>
        <w:t>или подсистемы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Лексическая система языка состоит из пересекающихся и взаимодействующих подсистем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объединяющих лексические единицы на основании определенных парадигматических и синтагматических связей и отношений между ними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Система эта открытая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тесно связанная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отличие от других систем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с внешними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экстралингвистическими факторами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Такие конституенты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семантическое поле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тематическая группа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ЛСГ</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синонимический ряд и другие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являются его подсистемами</w:t>
      </w:r>
      <w:r>
        <w:rPr>
          <w:rFonts w:ascii="Times New Roman" w:hAnsi="Times New Roman"/>
          <w:sz w:val="28"/>
          <w:szCs w:val="28"/>
          <w:rtl w:val="0"/>
          <w:lang w:val="ru-RU"/>
        </w:rPr>
        <w:t>.</w:t>
      </w:r>
    </w:p>
    <w:p>
      <w:pPr>
        <w:pStyle w:val="2"/>
        <w:framePr w:w="0" w:hRule="auto" w:wrap="auto" w:vAnchor="margin" w:hAnchor="text" w:yAlign="inline"/>
        <w:widowControl w:val="0"/>
        <w:shd w:val="clear" w:color="auto" w:fill="auto"/>
        <w:spacing w:after="0" w:line="360" w:lineRule="auto"/>
        <w:ind w:firstLine="709"/>
        <w:jc w:val="both"/>
        <w:rPr>
          <w:sz w:val="28"/>
          <w:szCs w:val="28"/>
          <w:lang w:val="ru-RU"/>
        </w:rPr>
      </w:pPr>
      <w:r>
        <w:rPr>
          <w:sz w:val="28"/>
          <w:szCs w:val="28"/>
          <w:rtl w:val="0"/>
          <w:lang w:val="ru-RU"/>
        </w:rPr>
        <w:t xml:space="preserve">Итак, лексическая система представляет собой систему понятий, совокупность понятий, соответсвующих в языке словам. Системность в лексике указывает на то, что представляет себе человек об объектах мира, о взаимосвязи человека с окружающей его действительностью. </w:t>
      </w:r>
    </w:p>
    <w:p>
      <w:pPr>
        <w:framePr w:w="0" w:hRule="auto" w:wrap="auto" w:vAnchor="margin" w:hAnchor="text" w:yAlign="inline"/>
        <w:widowControl w:val="0"/>
        <w:spacing w:after="0" w:line="360" w:lineRule="auto"/>
        <w:rPr>
          <w:rFonts w:ascii="Times New Roman" w:hAnsi="Times New Roman" w:eastAsia="Times New Roman" w:cs="Times New Roman"/>
          <w:b/>
          <w:bCs/>
          <w:sz w:val="28"/>
          <w:szCs w:val="28"/>
        </w:rPr>
      </w:pPr>
    </w:p>
    <w:p>
      <w:pPr>
        <w:framePr w:w="0" w:hRule="auto" w:wrap="auto" w:vAnchor="margin" w:hAnchor="text" w:yAlign="inline"/>
        <w:widowControl w:val="0"/>
        <w:spacing w:after="0" w:line="360" w:lineRule="auto"/>
        <w:rPr>
          <w:rFonts w:ascii="Times New Roman" w:hAnsi="Times New Roman" w:eastAsia="Times New Roman" w:cs="Times New Roman"/>
          <w:b/>
          <w:bCs/>
          <w:sz w:val="28"/>
          <w:szCs w:val="28"/>
        </w:rPr>
      </w:pPr>
      <w:r>
        <w:rPr>
          <w:rFonts w:ascii="Times New Roman" w:hAnsi="Times New Roman"/>
          <w:b/>
          <w:bCs/>
          <w:sz w:val="28"/>
          <w:szCs w:val="28"/>
          <w:rtl w:val="0"/>
          <w:lang w:val="ru-RU"/>
        </w:rPr>
        <w:t xml:space="preserve">1.2. </w:t>
      </w:r>
      <w:r>
        <w:rPr>
          <w:rFonts w:hint="default" w:ascii="Times New Roman" w:hAnsi="Times New Roman"/>
          <w:b/>
          <w:bCs/>
          <w:sz w:val="28"/>
          <w:szCs w:val="28"/>
          <w:rtl w:val="0"/>
          <w:lang w:val="ru-RU"/>
        </w:rPr>
        <w:t>Способы систематизации слов в группах</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Важной частью теоретической концепции нашего исследования является вопрос о группировках </w:t>
      </w:r>
      <w:r>
        <w:rPr>
          <w:rFonts w:ascii="Times New Roman" w:hAnsi="Times New Roman"/>
          <w:sz w:val="28"/>
          <w:szCs w:val="28"/>
          <w:rtl w:val="0"/>
          <w:lang w:val="ru-RU"/>
        </w:rPr>
        <w:t>(</w:t>
      </w:r>
      <w:r>
        <w:rPr>
          <w:rFonts w:hint="default" w:ascii="Times New Roman" w:hAnsi="Times New Roman"/>
          <w:sz w:val="28"/>
          <w:szCs w:val="28"/>
          <w:rtl w:val="0"/>
          <w:lang w:val="ru-RU"/>
        </w:rPr>
        <w:t>систематизации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лексической системе языка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Идея группировки словарного состава языка по предметным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понятийным и семантическим признакам начинает воплощаться в начале </w:t>
      </w:r>
      <w:r>
        <w:rPr>
          <w:rFonts w:ascii="Times New Roman" w:hAnsi="Times New Roman"/>
          <w:sz w:val="28"/>
          <w:szCs w:val="28"/>
          <w:rtl w:val="0"/>
          <w:lang w:val="ru-RU"/>
        </w:rPr>
        <w:t xml:space="preserve">XX </w:t>
      </w:r>
      <w:r>
        <w:rPr>
          <w:rFonts w:hint="default" w:ascii="Times New Roman" w:hAnsi="Times New Roman"/>
          <w:sz w:val="28"/>
          <w:szCs w:val="28"/>
          <w:rtl w:val="0"/>
          <w:lang w:val="ru-RU"/>
        </w:rPr>
        <w:t>столетия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начиная с работы Г</w:t>
      </w:r>
      <w:r>
        <w:rPr>
          <w:rFonts w:ascii="Times New Roman" w:hAnsi="Times New Roman"/>
          <w:sz w:val="28"/>
          <w:szCs w:val="28"/>
          <w:rtl w:val="0"/>
          <w:lang w:val="ru-RU"/>
        </w:rPr>
        <w:t xml:space="preserve">. </w:t>
      </w:r>
      <w:r>
        <w:rPr>
          <w:rFonts w:hint="default" w:ascii="Times New Roman" w:hAnsi="Times New Roman"/>
          <w:sz w:val="28"/>
          <w:szCs w:val="28"/>
          <w:rtl w:val="0"/>
          <w:lang w:val="ru-RU"/>
        </w:rPr>
        <w:t>Шухарта «</w:t>
      </w:r>
      <w:r>
        <w:rPr>
          <w:rFonts w:ascii="Times New Roman" w:hAnsi="Times New Roman"/>
          <w:sz w:val="28"/>
          <w:szCs w:val="28"/>
          <w:rtl w:val="0"/>
          <w:lang w:val="ru-RU"/>
        </w:rPr>
        <w:t>Sachen und W</w:t>
      </w:r>
      <w:r>
        <w:rPr>
          <w:rFonts w:hint="default" w:ascii="Times New Roman" w:hAnsi="Times New Roman"/>
          <w:sz w:val="28"/>
          <w:szCs w:val="28"/>
          <w:rtl w:val="0"/>
          <w:lang w:val="ru-RU"/>
        </w:rPr>
        <w:t>ö</w:t>
      </w:r>
      <w:r>
        <w:rPr>
          <w:rFonts w:ascii="Times New Roman" w:hAnsi="Times New Roman"/>
          <w:sz w:val="28"/>
          <w:szCs w:val="28"/>
          <w:rtl w:val="0"/>
          <w:lang w:val="ru-RU"/>
        </w:rPr>
        <w:t>rter</w:t>
      </w:r>
      <w:r>
        <w:rPr>
          <w:rFonts w:hint="default" w:ascii="Times New Roman" w:hAnsi="Times New Roman"/>
          <w:sz w:val="28"/>
          <w:szCs w:val="28"/>
          <w:rtl w:val="0"/>
          <w:lang w:val="ru-RU"/>
        </w:rPr>
        <w:t>»</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который писал</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«словарь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составленный по принципу объединения однородных вещей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гораздо более поучителен</w:t>
      </w:r>
      <w:r>
        <w:rPr>
          <w:rFonts w:ascii="Times New Roman" w:hAnsi="Times New Roman"/>
          <w:sz w:val="28"/>
          <w:szCs w:val="28"/>
          <w:rtl w:val="0"/>
          <w:lang w:val="ru-RU"/>
        </w:rPr>
        <w:t xml:space="preserve">, </w:t>
      </w:r>
      <w:r>
        <w:rPr>
          <w:rFonts w:hint="default" w:ascii="Times New Roman" w:hAnsi="Times New Roman"/>
          <w:sz w:val="28"/>
          <w:szCs w:val="28"/>
          <w:rtl w:val="0"/>
          <w:lang w:val="ru-RU"/>
        </w:rPr>
        <w:t>чем составленный в алфавитном порядке»</w:t>
      </w:r>
      <w:r>
        <w:rPr>
          <w:rFonts w:ascii="Times New Roman" w:hAnsi="Times New Roman"/>
          <w:sz w:val="28"/>
          <w:szCs w:val="28"/>
          <w:rtl w:val="0"/>
          <w:lang w:val="ru-RU"/>
        </w:rPr>
        <w:t>. (</w:t>
      </w:r>
      <w:r>
        <w:rPr>
          <w:rFonts w:hint="default" w:ascii="Times New Roman" w:hAnsi="Times New Roman"/>
          <w:sz w:val="28"/>
          <w:szCs w:val="28"/>
          <w:rtl w:val="0"/>
          <w:lang w:val="ru-RU"/>
        </w:rPr>
        <w:t>Шухардт</w:t>
      </w:r>
      <w:r>
        <w:rPr>
          <w:rFonts w:ascii="Times New Roman" w:hAnsi="Times New Roman"/>
          <w:sz w:val="28"/>
          <w:szCs w:val="28"/>
          <w:rtl w:val="0"/>
          <w:lang w:val="ru-RU"/>
        </w:rPr>
        <w:t>,2010)</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Анализ основных положений теории семантического поля был создан в середине </w:t>
      </w:r>
      <w:r>
        <w:rPr>
          <w:rFonts w:ascii="Times New Roman" w:hAnsi="Times New Roman"/>
          <w:sz w:val="28"/>
          <w:szCs w:val="28"/>
          <w:rtl w:val="0"/>
          <w:lang w:val="ru-RU"/>
        </w:rPr>
        <w:t xml:space="preserve">XX </w:t>
      </w:r>
      <w:r>
        <w:rPr>
          <w:rFonts w:hint="default" w:ascii="Times New Roman" w:hAnsi="Times New Roman"/>
          <w:sz w:val="28"/>
          <w:szCs w:val="28"/>
          <w:rtl w:val="0"/>
          <w:lang w:val="ru-RU"/>
        </w:rPr>
        <w:t>столетия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современном языкознании понятие поля получило широкое распространение не только применительно к лексике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и при рассмотрении других уровней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w:t>
      </w:r>
      <w:r>
        <w:rPr>
          <w:rFonts w:ascii="Times New Roman" w:hAnsi="Times New Roman"/>
          <w:sz w:val="28"/>
          <w:szCs w:val="28"/>
          <w:rtl w:val="0"/>
          <w:lang w:val="ru-RU"/>
        </w:rPr>
        <w:t xml:space="preserve">, </w:t>
      </w:r>
      <w:r>
        <w:rPr>
          <w:rFonts w:hint="default" w:ascii="Times New Roman" w:hAnsi="Times New Roman"/>
          <w:sz w:val="28"/>
          <w:szCs w:val="28"/>
          <w:rtl w:val="0"/>
          <w:lang w:val="ru-RU"/>
        </w:rPr>
        <w:t>функционально</w:t>
      </w:r>
      <w:r>
        <w:rPr>
          <w:rFonts w:ascii="Times New Roman" w:hAnsi="Times New Roman"/>
          <w:sz w:val="28"/>
          <w:szCs w:val="28"/>
          <w:rtl w:val="0"/>
          <w:lang w:val="ru-RU"/>
        </w:rPr>
        <w:t>-</w:t>
      </w:r>
      <w:r>
        <w:rPr>
          <w:rFonts w:hint="default" w:ascii="Times New Roman" w:hAnsi="Times New Roman"/>
          <w:sz w:val="28"/>
          <w:szCs w:val="28"/>
          <w:rtl w:val="0"/>
          <w:lang w:val="ru-RU"/>
        </w:rPr>
        <w:t>семантические поля и их группировки отражают «известные типы языковой категоризации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имеющей грамматический характер»</w:t>
      </w:r>
      <w:r>
        <w:rPr>
          <w:rFonts w:ascii="Times New Roman" w:hAnsi="Times New Roman"/>
          <w:sz w:val="28"/>
          <w:szCs w:val="28"/>
          <w:rtl w:val="0"/>
          <w:lang w:val="ru-RU"/>
        </w:rPr>
        <w:t>.</w:t>
      </w:r>
      <w:r>
        <w:rPr>
          <w:rFonts w:ascii="Times New Roman" w:hAnsi="Times New Roman"/>
          <w:rtl w:val="0"/>
          <w:lang w:val="ru-RU"/>
        </w:rPr>
        <w:t xml:space="preserve"> </w:t>
      </w:r>
      <w:r>
        <w:rPr>
          <w:rFonts w:ascii="Times New Roman" w:hAnsi="Times New Roman"/>
          <w:sz w:val="28"/>
          <w:szCs w:val="28"/>
          <w:rtl w:val="0"/>
          <w:lang w:val="ru-RU"/>
        </w:rPr>
        <w:t>(</w:t>
      </w:r>
      <w:r>
        <w:rPr>
          <w:rFonts w:hint="default" w:ascii="Times New Roman" w:hAnsi="Times New Roman"/>
          <w:sz w:val="28"/>
          <w:szCs w:val="28"/>
          <w:rtl w:val="0"/>
          <w:lang w:val="ru-RU"/>
        </w:rPr>
        <w:t>Бондарко</w:t>
      </w:r>
      <w:r>
        <w:rPr>
          <w:rFonts w:ascii="Times New Roman" w:hAnsi="Times New Roman"/>
          <w:sz w:val="28"/>
          <w:szCs w:val="28"/>
          <w:rtl w:val="0"/>
          <w:lang w:val="ru-RU"/>
        </w:rPr>
        <w:t xml:space="preserve">,2017) </w:t>
      </w:r>
      <w:r>
        <w:rPr>
          <w:rFonts w:hint="default" w:ascii="Times New Roman" w:hAnsi="Times New Roman"/>
          <w:sz w:val="28"/>
          <w:szCs w:val="28"/>
          <w:rtl w:val="0"/>
          <w:lang w:val="ru-RU"/>
        </w:rPr>
        <w:t>Однако в лингвистике до сих пор содержание основных терминов трактуется по</w:t>
      </w:r>
      <w:r>
        <w:rPr>
          <w:rFonts w:ascii="Times New Roman" w:hAnsi="Times New Roman"/>
          <w:sz w:val="28"/>
          <w:szCs w:val="28"/>
          <w:rtl w:val="0"/>
          <w:lang w:val="ru-RU"/>
        </w:rPr>
        <w:t>-</w:t>
      </w:r>
      <w:r>
        <w:rPr>
          <w:rFonts w:hint="default" w:ascii="Times New Roman" w:hAnsi="Times New Roman"/>
          <w:sz w:val="28"/>
          <w:szCs w:val="28"/>
          <w:rtl w:val="0"/>
          <w:lang w:val="ru-RU"/>
        </w:rPr>
        <w:t>разному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остается дискуссионным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потому что одну и ту же группу слов называют различными наименованиями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неоднозначным является и понимание соотношения между различными типами группировок слов</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нашей работе мы придерживаемся определений которые были даны в работах Ф</w:t>
      </w:r>
      <w:r>
        <w:rPr>
          <w:rFonts w:ascii="Times New Roman" w:hAnsi="Times New Roman"/>
          <w:sz w:val="28"/>
          <w:szCs w:val="28"/>
          <w:rtl w:val="0"/>
          <w:lang w:val="ru-RU"/>
        </w:rPr>
        <w:t>.</w:t>
      </w:r>
      <w:r>
        <w:rPr>
          <w:rFonts w:hint="default" w:ascii="Times New Roman" w:hAnsi="Times New Roman"/>
          <w:sz w:val="28"/>
          <w:szCs w:val="28"/>
          <w:rtl w:val="0"/>
          <w:lang w:val="ru-RU"/>
        </w:rPr>
        <w:t>П</w:t>
      </w:r>
      <w:r>
        <w:rPr>
          <w:rFonts w:ascii="Times New Roman" w:hAnsi="Times New Roman"/>
          <w:sz w:val="28"/>
          <w:szCs w:val="28"/>
          <w:rtl w:val="0"/>
          <w:lang w:val="ru-RU"/>
        </w:rPr>
        <w:t>.</w:t>
      </w:r>
      <w:r>
        <w:rPr>
          <w:rFonts w:hint="default" w:ascii="Times New Roman" w:hAnsi="Times New Roman"/>
          <w:sz w:val="28"/>
          <w:szCs w:val="28"/>
          <w:rtl w:val="0"/>
          <w:lang w:val="ru-RU"/>
        </w:rPr>
        <w:t>Филина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Л</w:t>
      </w:r>
      <w:r>
        <w:rPr>
          <w:rFonts w:ascii="Times New Roman" w:hAnsi="Times New Roman"/>
          <w:sz w:val="28"/>
          <w:szCs w:val="28"/>
          <w:rtl w:val="0"/>
          <w:lang w:val="ru-RU"/>
        </w:rPr>
        <w:t>.</w:t>
      </w:r>
      <w:r>
        <w:rPr>
          <w:rFonts w:hint="default" w:ascii="Times New Roman" w:hAnsi="Times New Roman"/>
          <w:sz w:val="28"/>
          <w:szCs w:val="28"/>
          <w:rtl w:val="0"/>
          <w:lang w:val="ru-RU"/>
        </w:rPr>
        <w:t>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Васильева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Уфимцевой и др</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Единицами группировок являются крупные совокупности лексических единиц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семантическое поле </w:t>
      </w:r>
      <w:r>
        <w:rPr>
          <w:rFonts w:ascii="Times New Roman" w:hAnsi="Times New Roman"/>
          <w:sz w:val="28"/>
          <w:szCs w:val="28"/>
          <w:rtl w:val="0"/>
          <w:lang w:val="ru-RU"/>
        </w:rPr>
        <w:t>(</w:t>
      </w:r>
      <w:r>
        <w:rPr>
          <w:rFonts w:hint="default" w:ascii="Times New Roman" w:hAnsi="Times New Roman"/>
          <w:sz w:val="28"/>
          <w:szCs w:val="28"/>
          <w:rtl w:val="0"/>
          <w:lang w:val="ru-RU"/>
        </w:rPr>
        <w:t>СП</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тематические группы </w:t>
      </w:r>
      <w:r>
        <w:rPr>
          <w:rFonts w:ascii="Times New Roman" w:hAnsi="Times New Roman"/>
          <w:sz w:val="28"/>
          <w:szCs w:val="28"/>
          <w:rtl w:val="0"/>
          <w:lang w:val="ru-RU"/>
        </w:rPr>
        <w:t>(</w:t>
      </w:r>
      <w:r>
        <w:rPr>
          <w:rFonts w:hint="default" w:ascii="Times New Roman" w:hAnsi="Times New Roman"/>
          <w:sz w:val="28"/>
          <w:szCs w:val="28"/>
          <w:rtl w:val="0"/>
          <w:lang w:val="ru-RU"/>
        </w:rPr>
        <w:t>ТГ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лексико</w:t>
      </w:r>
      <w:r>
        <w:rPr>
          <w:rFonts w:ascii="Times New Roman" w:hAnsi="Times New Roman"/>
          <w:sz w:val="28"/>
          <w:szCs w:val="28"/>
          <w:rtl w:val="0"/>
          <w:lang w:val="ru-RU"/>
        </w:rPr>
        <w:t>-</w:t>
      </w:r>
      <w:r>
        <w:rPr>
          <w:rFonts w:hint="default" w:ascii="Times New Roman" w:hAnsi="Times New Roman"/>
          <w:sz w:val="28"/>
          <w:szCs w:val="28"/>
          <w:rtl w:val="0"/>
          <w:lang w:val="ru-RU"/>
        </w:rPr>
        <w:t xml:space="preserve">семантические группы </w:t>
      </w:r>
      <w:r>
        <w:rPr>
          <w:rFonts w:ascii="Times New Roman" w:hAnsi="Times New Roman"/>
          <w:sz w:val="28"/>
          <w:szCs w:val="28"/>
          <w:rtl w:val="0"/>
          <w:lang w:val="ru-RU"/>
        </w:rPr>
        <w:t>(</w:t>
      </w:r>
      <w:r>
        <w:rPr>
          <w:rFonts w:hint="default" w:ascii="Times New Roman" w:hAnsi="Times New Roman"/>
          <w:sz w:val="28"/>
          <w:szCs w:val="28"/>
          <w:rtl w:val="0"/>
          <w:lang w:val="ru-RU"/>
        </w:rPr>
        <w:t>ЛСГ</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Группировка языковых единиц происходит на основе лингвистических признаков</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Классическим определением ТГ и ЛСГ является дефиниция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данная Ф</w:t>
      </w:r>
      <w:r>
        <w:rPr>
          <w:rFonts w:ascii="Times New Roman" w:hAnsi="Times New Roman"/>
          <w:sz w:val="28"/>
          <w:szCs w:val="28"/>
          <w:rtl w:val="0"/>
          <w:lang w:val="ru-RU"/>
        </w:rPr>
        <w:t xml:space="preserve">. </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rtl w:val="0"/>
          <w:lang w:val="ru-RU"/>
        </w:rPr>
        <w:t>Филиным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который выделяет два основных признака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экстралингвистический и языковой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первый характеризует ТГ</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а второй </w:t>
      </w:r>
      <w:r>
        <w:rPr>
          <w:rFonts w:ascii="Times New Roman" w:hAnsi="Times New Roman"/>
          <w:sz w:val="28"/>
          <w:szCs w:val="28"/>
          <w:rtl w:val="0"/>
          <w:lang w:val="ru-RU"/>
        </w:rPr>
        <w:t xml:space="preserve">- </w:t>
      </w:r>
      <w:r>
        <w:rPr>
          <w:rFonts w:hint="default" w:ascii="Times New Roman" w:hAnsi="Times New Roman"/>
          <w:sz w:val="28"/>
          <w:szCs w:val="28"/>
          <w:rtl w:val="0"/>
          <w:lang w:val="ru-RU"/>
        </w:rPr>
        <w:t>ЛСГ слов</w:t>
      </w:r>
      <w:r>
        <w:rPr>
          <w:rFonts w:ascii="Times New Roman" w:hAnsi="Times New Roman"/>
          <w:sz w:val="28"/>
          <w:szCs w:val="28"/>
          <w:rtl w:val="0"/>
          <w:lang w:val="ru-RU"/>
        </w:rPr>
        <w:t>. (</w:t>
      </w:r>
      <w:r>
        <w:rPr>
          <w:rFonts w:hint="default" w:ascii="Times New Roman" w:hAnsi="Times New Roman"/>
          <w:sz w:val="28"/>
          <w:szCs w:val="28"/>
          <w:rtl w:val="0"/>
          <w:lang w:val="ru-RU"/>
        </w:rPr>
        <w:t>Филин</w:t>
      </w:r>
      <w:r>
        <w:rPr>
          <w:rFonts w:ascii="Times New Roman" w:hAnsi="Times New Roman"/>
          <w:sz w:val="28"/>
          <w:szCs w:val="28"/>
          <w:rtl w:val="0"/>
          <w:lang w:val="ru-RU"/>
        </w:rPr>
        <w:t>,2017)</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sz w:val="28"/>
          <w:szCs w:val="28"/>
        </w:rPr>
      </w:pPr>
      <w:r>
        <w:rPr>
          <w:rFonts w:hint="default" w:ascii="Times New Roman" w:hAnsi="Times New Roman"/>
          <w:sz w:val="28"/>
          <w:szCs w:val="28"/>
          <w:rtl w:val="0"/>
          <w:lang w:val="ru-RU"/>
        </w:rPr>
        <w:t>А</w:t>
      </w:r>
      <w:r>
        <w:rPr>
          <w:rFonts w:ascii="Times New Roman" w:hAnsi="Times New Roman"/>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Уфимцева под тематическими </w:t>
      </w:r>
      <w:r>
        <w:rPr>
          <w:rFonts w:ascii="Times New Roman" w:hAnsi="Times New Roman"/>
          <w:sz w:val="28"/>
          <w:szCs w:val="28"/>
          <w:rtl w:val="0"/>
          <w:lang w:val="ru-RU"/>
        </w:rPr>
        <w:t>(</w:t>
      </w:r>
      <w:r>
        <w:rPr>
          <w:rFonts w:hint="default" w:ascii="Times New Roman" w:hAnsi="Times New Roman"/>
          <w:sz w:val="28"/>
          <w:szCs w:val="28"/>
          <w:rtl w:val="0"/>
          <w:lang w:val="ru-RU"/>
        </w:rPr>
        <w:t>или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 её терминологии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предметными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группами понимала объединения слов на основе «сходства или общности функций обозначаемых словами предметов и процессов в одном и том же или разных языках»</w:t>
      </w:r>
      <w:r>
        <w:rPr>
          <w:rFonts w:ascii="Times New Roman" w:hAnsi="Times New Roman"/>
          <w:sz w:val="28"/>
          <w:szCs w:val="28"/>
          <w:rtl w:val="0"/>
          <w:lang w:val="ru-RU"/>
        </w:rPr>
        <w:t>. (</w:t>
      </w:r>
      <w:r>
        <w:rPr>
          <w:rFonts w:hint="default" w:ascii="Times New Roman" w:hAnsi="Times New Roman"/>
          <w:sz w:val="28"/>
          <w:szCs w:val="28"/>
          <w:rtl w:val="0"/>
          <w:lang w:val="ru-RU"/>
        </w:rPr>
        <w:t xml:space="preserve">Уфимцева </w:t>
      </w:r>
      <w:r>
        <w:rPr>
          <w:rFonts w:ascii="Times New Roman" w:hAnsi="Times New Roman"/>
          <w:sz w:val="28"/>
          <w:szCs w:val="28"/>
          <w:rtl w:val="0"/>
          <w:lang w:val="ru-RU"/>
        </w:rPr>
        <w:t>, 2016 )</w:t>
      </w:r>
      <w:r>
        <w:rPr>
          <w:rFonts w:hint="default" w:ascii="Times New Roman" w:hAnsi="Times New Roman"/>
          <w:sz w:val="28"/>
          <w:szCs w:val="28"/>
          <w:rtl w:val="0"/>
          <w:lang w:val="ru-RU"/>
        </w:rPr>
        <w:t>К тому же она подчёркивала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что объединяются лексемы в группы с учётом именно номинативной </w:t>
      </w:r>
      <w:r>
        <w:rPr>
          <w:rFonts w:ascii="Times New Roman" w:hAnsi="Times New Roman"/>
          <w:sz w:val="28"/>
          <w:szCs w:val="28"/>
          <w:rtl w:val="0"/>
          <w:lang w:val="ru-RU"/>
        </w:rPr>
        <w:t>(</w:t>
      </w:r>
      <w:r>
        <w:rPr>
          <w:rFonts w:hint="default" w:ascii="Times New Roman" w:hAnsi="Times New Roman"/>
          <w:sz w:val="28"/>
          <w:szCs w:val="28"/>
          <w:rtl w:val="0"/>
          <w:lang w:val="ru-RU"/>
        </w:rPr>
        <w:t>а не сигнификативной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стороны слова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Вслед за Ф</w:t>
      </w:r>
      <w:r>
        <w:rPr>
          <w:rFonts w:ascii="Times New Roman" w:hAnsi="Times New Roman"/>
          <w:sz w:val="28"/>
          <w:szCs w:val="28"/>
          <w:rtl w:val="0"/>
          <w:lang w:val="ru-RU"/>
        </w:rPr>
        <w:t>.</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rtl w:val="0"/>
          <w:lang w:val="ru-RU"/>
        </w:rPr>
        <w:t>Филиным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Уфимцевой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В</w:t>
      </w:r>
      <w:r>
        <w:rPr>
          <w:rFonts w:ascii="Times New Roman" w:hAnsi="Times New Roman"/>
          <w:sz w:val="28"/>
          <w:szCs w:val="28"/>
          <w:rtl w:val="0"/>
          <w:lang w:val="ru-RU"/>
        </w:rPr>
        <w:t>.</w:t>
      </w:r>
      <w:r>
        <w:rPr>
          <w:rFonts w:hint="default" w:ascii="Times New Roman" w:hAnsi="Times New Roman"/>
          <w:sz w:val="28"/>
          <w:szCs w:val="28"/>
          <w:rtl w:val="0"/>
          <w:lang w:val="ru-RU"/>
        </w:rPr>
        <w:t>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Кодуховым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и др </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в нашей работе под ТГ мы будем понимать </w:t>
      </w:r>
      <w:r>
        <w:rPr>
          <w:rFonts w:hint="default" w:ascii="Times New Roman" w:hAnsi="Times New Roman"/>
          <w:i/>
          <w:iCs/>
          <w:sz w:val="28"/>
          <w:szCs w:val="28"/>
          <w:rtl w:val="0"/>
          <w:lang w:val="ru-RU"/>
        </w:rPr>
        <w:t>совокупность ЛЕ</w:t>
      </w:r>
      <w:r>
        <w:rPr>
          <w:rFonts w:ascii="Times New Roman" w:hAnsi="Times New Roman"/>
          <w:i/>
          <w:iCs/>
          <w:sz w:val="28"/>
          <w:szCs w:val="28"/>
          <w:rtl w:val="0"/>
          <w:lang w:val="ru-RU"/>
        </w:rPr>
        <w:t xml:space="preserve">, </w:t>
      </w:r>
      <w:r>
        <w:rPr>
          <w:rFonts w:hint="default" w:ascii="Times New Roman" w:hAnsi="Times New Roman"/>
          <w:i/>
          <w:iCs/>
          <w:sz w:val="28"/>
          <w:szCs w:val="28"/>
          <w:rtl w:val="0"/>
          <w:lang w:val="ru-RU"/>
        </w:rPr>
        <w:t>в основе выделения которой лежит общая для данных единиц типовая ситуация или тема</w:t>
      </w:r>
      <w:r>
        <w:rPr>
          <w:rFonts w:ascii="Times New Roman" w:hAnsi="Times New Roman"/>
          <w:i/>
          <w:iCs/>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Слова могут объединяться в одной тематической группе при наличии</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1) </w:t>
      </w:r>
      <w:r>
        <w:rPr>
          <w:rFonts w:hint="default" w:ascii="Times New Roman" w:hAnsi="Times New Roman"/>
          <w:sz w:val="28"/>
          <w:szCs w:val="28"/>
          <w:rtl w:val="0"/>
          <w:lang w:val="ru-RU"/>
        </w:rPr>
        <w:t>связи между предметами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обозначенными словами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2) </w:t>
      </w:r>
      <w:r>
        <w:rPr>
          <w:rFonts w:hint="default" w:ascii="Times New Roman" w:hAnsi="Times New Roman"/>
          <w:sz w:val="28"/>
          <w:szCs w:val="28"/>
          <w:rtl w:val="0"/>
          <w:lang w:val="ru-RU"/>
        </w:rPr>
        <w:t>отношений между этими словами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типа род</w:t>
      </w:r>
      <w:r>
        <w:rPr>
          <w:rFonts w:ascii="Times New Roman" w:hAnsi="Times New Roman"/>
          <w:sz w:val="28"/>
          <w:szCs w:val="28"/>
          <w:rtl w:val="0"/>
          <w:lang w:val="ru-RU"/>
        </w:rPr>
        <w:t>-</w:t>
      </w:r>
      <w:r>
        <w:rPr>
          <w:rFonts w:hint="default" w:ascii="Times New Roman" w:hAnsi="Times New Roman"/>
          <w:sz w:val="28"/>
          <w:szCs w:val="28"/>
          <w:rtl w:val="0"/>
          <w:lang w:val="ru-RU"/>
        </w:rPr>
        <w:t>вид</w:t>
      </w:r>
      <w:r>
        <w:rPr>
          <w:rFonts w:ascii="Times New Roman" w:hAnsi="Times New Roman"/>
          <w:sz w:val="28"/>
          <w:szCs w:val="28"/>
          <w:rtl w:val="0"/>
          <w:lang w:val="ru-RU"/>
        </w:rPr>
        <w:t xml:space="preserve">, </w:t>
      </w:r>
      <w:r>
        <w:rPr>
          <w:rFonts w:hint="default" w:ascii="Times New Roman" w:hAnsi="Times New Roman"/>
          <w:sz w:val="28"/>
          <w:szCs w:val="28"/>
          <w:rtl w:val="0"/>
          <w:lang w:val="ru-RU"/>
        </w:rPr>
        <w:t>часть</w:t>
      </w:r>
      <w:r>
        <w:rPr>
          <w:rFonts w:ascii="Times New Roman" w:hAnsi="Times New Roman"/>
          <w:sz w:val="28"/>
          <w:szCs w:val="28"/>
          <w:rtl w:val="0"/>
          <w:lang w:val="ru-RU"/>
        </w:rPr>
        <w:t>-</w:t>
      </w:r>
      <w:r>
        <w:rPr>
          <w:rFonts w:hint="default" w:ascii="Times New Roman" w:hAnsi="Times New Roman"/>
          <w:sz w:val="28"/>
          <w:szCs w:val="28"/>
          <w:rtl w:val="0"/>
          <w:lang w:val="ru-RU"/>
        </w:rPr>
        <w:t>целое</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3) </w:t>
      </w:r>
      <w:r>
        <w:rPr>
          <w:rFonts w:hint="default" w:ascii="Times New Roman" w:hAnsi="Times New Roman"/>
          <w:sz w:val="28"/>
          <w:szCs w:val="28"/>
          <w:rtl w:val="0"/>
          <w:lang w:val="ru-RU"/>
        </w:rPr>
        <w:t>соотносимых контекстов</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В языкознании принято выделять тематические группы </w:t>
      </w:r>
      <w:r>
        <w:rPr>
          <w:rFonts w:ascii="Times New Roman" w:hAnsi="Times New Roman"/>
          <w:sz w:val="28"/>
          <w:szCs w:val="28"/>
          <w:rtl w:val="0"/>
          <w:lang w:val="ru-RU"/>
        </w:rPr>
        <w:t>(</w:t>
      </w:r>
      <w:r>
        <w:rPr>
          <w:rFonts w:hint="default" w:ascii="Times New Roman" w:hAnsi="Times New Roman"/>
          <w:sz w:val="28"/>
          <w:szCs w:val="28"/>
          <w:rtl w:val="0"/>
          <w:lang w:val="ru-RU"/>
        </w:rPr>
        <w:t>ТГ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лексико</w:t>
      </w:r>
      <w:r>
        <w:rPr>
          <w:rFonts w:ascii="Times New Roman" w:hAnsi="Times New Roman"/>
          <w:sz w:val="28"/>
          <w:szCs w:val="28"/>
          <w:rtl w:val="0"/>
          <w:lang w:val="ru-RU"/>
        </w:rPr>
        <w:t>-</w:t>
      </w:r>
      <w:r>
        <w:rPr>
          <w:rFonts w:hint="default" w:ascii="Times New Roman" w:hAnsi="Times New Roman"/>
          <w:sz w:val="28"/>
          <w:szCs w:val="28"/>
          <w:rtl w:val="0"/>
          <w:lang w:val="ru-RU"/>
        </w:rPr>
        <w:t xml:space="preserve">семантические группы </w:t>
      </w:r>
      <w:r>
        <w:rPr>
          <w:rFonts w:ascii="Times New Roman" w:hAnsi="Times New Roman"/>
          <w:sz w:val="28"/>
          <w:szCs w:val="28"/>
          <w:rtl w:val="0"/>
          <w:lang w:val="ru-RU"/>
        </w:rPr>
        <w:t>(</w:t>
      </w:r>
      <w:r>
        <w:rPr>
          <w:rFonts w:hint="default" w:ascii="Times New Roman" w:hAnsi="Times New Roman"/>
          <w:sz w:val="28"/>
          <w:szCs w:val="28"/>
          <w:rtl w:val="0"/>
          <w:lang w:val="ru-RU"/>
        </w:rPr>
        <w:t>ЛСГ</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синонимические и антонимические ряды </w:t>
      </w:r>
      <w:r>
        <w:rPr>
          <w:rFonts w:ascii="Times New Roman" w:hAnsi="Times New Roman"/>
          <w:sz w:val="28"/>
          <w:szCs w:val="28"/>
          <w:rtl w:val="0"/>
          <w:lang w:val="ru-RU"/>
        </w:rPr>
        <w:t>(</w:t>
      </w:r>
      <w:r>
        <w:rPr>
          <w:rFonts w:hint="default" w:ascii="Times New Roman" w:hAnsi="Times New Roman"/>
          <w:sz w:val="28"/>
          <w:szCs w:val="28"/>
          <w:rtl w:val="0"/>
          <w:lang w:val="ru-RU"/>
        </w:rPr>
        <w:t>СР и АР</w:t>
      </w:r>
      <w:r>
        <w:rPr>
          <w:rFonts w:ascii="Times New Roman" w:hAnsi="Times New Roman"/>
          <w:sz w:val="28"/>
          <w:szCs w:val="28"/>
          <w:rtl w:val="0"/>
          <w:lang w:val="ru-RU"/>
        </w:rPr>
        <w:t>) (</w:t>
      </w:r>
      <w:r>
        <w:rPr>
          <w:rFonts w:hint="default" w:ascii="Times New Roman" w:hAnsi="Times New Roman"/>
          <w:sz w:val="28"/>
          <w:szCs w:val="28"/>
          <w:rtl w:val="0"/>
          <w:lang w:val="ru-RU"/>
        </w:rPr>
        <w:t>в частности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труды Ф</w:t>
      </w:r>
      <w:r>
        <w:rPr>
          <w:rFonts w:ascii="Times New Roman" w:hAnsi="Times New Roman"/>
          <w:sz w:val="28"/>
          <w:szCs w:val="28"/>
          <w:rtl w:val="0"/>
          <w:lang w:val="ru-RU"/>
        </w:rPr>
        <w:t>.</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rtl w:val="0"/>
          <w:lang w:val="ru-RU"/>
        </w:rPr>
        <w:t>Филина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Уфимцевой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В</w:t>
      </w:r>
      <w:r>
        <w:rPr>
          <w:rFonts w:ascii="Times New Roman" w:hAnsi="Times New Roman"/>
          <w:sz w:val="28"/>
          <w:szCs w:val="28"/>
          <w:rtl w:val="0"/>
          <w:lang w:val="ru-RU"/>
        </w:rPr>
        <w:t>.</w:t>
      </w:r>
      <w:r>
        <w:rPr>
          <w:rFonts w:hint="default" w:ascii="Times New Roman" w:hAnsi="Times New Roman"/>
          <w:sz w:val="28"/>
          <w:szCs w:val="28"/>
          <w:rtl w:val="0"/>
          <w:lang w:val="ru-RU"/>
        </w:rPr>
        <w:t>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Кодухова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др</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Поиск дифференцирующих признаков у ТГ и ЛСГ представляет определённые трудности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Л</w:t>
      </w:r>
      <w:r>
        <w:rPr>
          <w:rFonts w:ascii="Times New Roman" w:hAnsi="Times New Roman"/>
          <w:sz w:val="28"/>
          <w:szCs w:val="28"/>
          <w:rtl w:val="0"/>
          <w:lang w:val="ru-RU"/>
        </w:rPr>
        <w:t>.</w:t>
      </w:r>
      <w:r>
        <w:rPr>
          <w:rFonts w:hint="default" w:ascii="Times New Roman" w:hAnsi="Times New Roman"/>
          <w:sz w:val="28"/>
          <w:szCs w:val="28"/>
          <w:rtl w:val="0"/>
          <w:lang w:val="ru-RU"/>
        </w:rPr>
        <w:t>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Васильев подчёркивал</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ЛСГ структурно и функционально идентична семантической системе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ТГ определяется лишь связью с внешним миром</w:t>
      </w:r>
      <w:r>
        <w:rPr>
          <w:rFonts w:ascii="Times New Roman" w:hAnsi="Times New Roman"/>
          <w:sz w:val="28"/>
          <w:szCs w:val="28"/>
          <w:rtl w:val="0"/>
          <w:lang w:val="ru-RU"/>
        </w:rPr>
        <w:t>. (</w:t>
      </w:r>
      <w:r>
        <w:rPr>
          <w:rFonts w:hint="default" w:ascii="Times New Roman" w:hAnsi="Times New Roman"/>
          <w:sz w:val="28"/>
          <w:szCs w:val="28"/>
          <w:rtl w:val="0"/>
          <w:lang w:val="ru-RU"/>
        </w:rPr>
        <w:t>Васильев</w:t>
      </w:r>
      <w:r>
        <w:rPr>
          <w:rFonts w:ascii="Times New Roman" w:hAnsi="Times New Roman"/>
          <w:sz w:val="28"/>
          <w:szCs w:val="28"/>
          <w:rtl w:val="0"/>
          <w:lang w:val="ru-RU"/>
        </w:rPr>
        <w:t>,2015)</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Ещё одним важным признаком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позволяющим отграничить ТГ от других системно</w:t>
      </w:r>
      <w:r>
        <w:rPr>
          <w:rFonts w:ascii="Times New Roman" w:hAnsi="Times New Roman"/>
          <w:sz w:val="28"/>
          <w:szCs w:val="28"/>
          <w:rtl w:val="0"/>
          <w:lang w:val="ru-RU"/>
        </w:rPr>
        <w:t>-</w:t>
      </w:r>
      <w:r>
        <w:rPr>
          <w:rFonts w:hint="default" w:ascii="Times New Roman" w:hAnsi="Times New Roman"/>
          <w:sz w:val="28"/>
          <w:szCs w:val="28"/>
          <w:rtl w:val="0"/>
          <w:lang w:val="ru-RU"/>
        </w:rPr>
        <w:t>структурных образований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является наличие совершенно разнотипных отношений между её элементами </w:t>
      </w:r>
      <w:r>
        <w:rPr>
          <w:rFonts w:ascii="Times New Roman" w:hAnsi="Times New Roman"/>
          <w:sz w:val="28"/>
          <w:szCs w:val="28"/>
          <w:rtl w:val="0"/>
          <w:lang w:val="ru-RU"/>
        </w:rPr>
        <w:t>(</w:t>
      </w:r>
      <w:r>
        <w:rPr>
          <w:rFonts w:hint="default" w:ascii="Times New Roman" w:hAnsi="Times New Roman"/>
          <w:sz w:val="28"/>
          <w:szCs w:val="28"/>
          <w:rtl w:val="0"/>
          <w:lang w:val="ru-RU"/>
        </w:rPr>
        <w:t>в определённых случаях какие</w:t>
      </w:r>
      <w:r>
        <w:rPr>
          <w:rFonts w:ascii="Times New Roman" w:hAnsi="Times New Roman"/>
          <w:sz w:val="28"/>
          <w:szCs w:val="28"/>
          <w:rtl w:val="0"/>
          <w:lang w:val="ru-RU"/>
        </w:rPr>
        <w:t>-</w:t>
      </w:r>
      <w:r>
        <w:rPr>
          <w:rFonts w:hint="default" w:ascii="Times New Roman" w:hAnsi="Times New Roman"/>
          <w:sz w:val="28"/>
          <w:szCs w:val="28"/>
          <w:rtl w:val="0"/>
          <w:lang w:val="ru-RU"/>
        </w:rPr>
        <w:t>либо внутриструктурные связи вообще отсутствуют</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Основным типом упорядочения элементов тематической группы является перечисление</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итоге можно заключить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тематические группы объединяют слова по сферам их употребления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поэтому для них обязательно наличие слова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обозначающего родовое понятие </w:t>
      </w:r>
      <w:r>
        <w:rPr>
          <w:rFonts w:ascii="Times New Roman" w:hAnsi="Times New Roman"/>
          <w:sz w:val="28"/>
          <w:szCs w:val="28"/>
          <w:rtl w:val="0"/>
          <w:lang w:val="ru-RU"/>
        </w:rPr>
        <w:t>(</w:t>
      </w:r>
      <w:r>
        <w:rPr>
          <w:rFonts w:hint="default" w:ascii="Times New Roman" w:hAnsi="Times New Roman"/>
          <w:sz w:val="28"/>
          <w:szCs w:val="28"/>
          <w:rtl w:val="0"/>
          <w:lang w:val="ru-RU"/>
        </w:rPr>
        <w:t>в отличие от ЛСГ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Зачастую «ЛСГ являются частью тематических групп…»</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 наш взгляд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правильной является позиция З</w:t>
      </w:r>
      <w:r>
        <w:rPr>
          <w:rFonts w:ascii="Times New Roman" w:hAnsi="Times New Roman"/>
          <w:sz w:val="28"/>
          <w:szCs w:val="28"/>
          <w:rtl w:val="0"/>
          <w:lang w:val="ru-RU"/>
        </w:rPr>
        <w:t>.</w:t>
      </w:r>
      <w:r>
        <w:rPr>
          <w:rFonts w:hint="default" w:ascii="Times New Roman" w:hAnsi="Times New Roman"/>
          <w:sz w:val="28"/>
          <w:szCs w:val="28"/>
          <w:rtl w:val="0"/>
          <w:lang w:val="ru-RU"/>
        </w:rPr>
        <w:t>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Ничмана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согласно которой «тематическая группа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та же ЛСГ</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но полученная путём изучения неязыковых </w:t>
      </w:r>
      <w:r>
        <w:rPr>
          <w:rFonts w:ascii="Times New Roman" w:hAnsi="Times New Roman"/>
          <w:sz w:val="28"/>
          <w:szCs w:val="28"/>
          <w:rtl w:val="0"/>
          <w:lang w:val="ru-RU"/>
        </w:rPr>
        <w:t>(</w:t>
      </w:r>
      <w:r>
        <w:rPr>
          <w:rFonts w:hint="default" w:ascii="Times New Roman" w:hAnsi="Times New Roman"/>
          <w:sz w:val="28"/>
          <w:szCs w:val="28"/>
          <w:rtl w:val="0"/>
          <w:lang w:val="ru-RU"/>
        </w:rPr>
        <w:t>предметных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связей слов»</w:t>
      </w:r>
      <w:r>
        <w:rPr>
          <w:rFonts w:ascii="Times New Roman" w:hAnsi="Times New Roman"/>
          <w:sz w:val="28"/>
          <w:szCs w:val="28"/>
          <w:rtl w:val="0"/>
          <w:lang w:val="ru-RU"/>
        </w:rPr>
        <w:t>. (</w:t>
      </w:r>
      <w:r>
        <w:rPr>
          <w:rFonts w:hint="default" w:ascii="Times New Roman" w:hAnsi="Times New Roman"/>
          <w:sz w:val="28"/>
          <w:szCs w:val="28"/>
          <w:rtl w:val="0"/>
          <w:lang w:val="ru-RU"/>
        </w:rPr>
        <w:t>Ничман</w:t>
      </w:r>
      <w:r>
        <w:rPr>
          <w:rFonts w:ascii="Times New Roman" w:hAnsi="Times New Roman"/>
          <w:sz w:val="28"/>
          <w:szCs w:val="28"/>
          <w:rtl w:val="0"/>
          <w:lang w:val="ru-RU"/>
        </w:rPr>
        <w:t>, 2013)</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При выделении тематических групп существенным является тот факт</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отображая те или иные явления действительности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слова в языке связаны между собой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и взаимосвязаны отображаемые ими явления самой действительности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Большую значимость представляет тот факт</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входящие в тематические группы терминологические словосочетания классифицируются строго в соответствии с системой логических понятий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не исходя из их лексико</w:t>
      </w:r>
      <w:r>
        <w:rPr>
          <w:rFonts w:ascii="Times New Roman" w:hAnsi="Times New Roman"/>
          <w:sz w:val="28"/>
          <w:szCs w:val="28"/>
          <w:rtl w:val="0"/>
          <w:lang w:val="ru-RU"/>
        </w:rPr>
        <w:t>-</w:t>
      </w:r>
      <w:r>
        <w:rPr>
          <w:rFonts w:hint="default" w:ascii="Times New Roman" w:hAnsi="Times New Roman"/>
          <w:sz w:val="28"/>
          <w:szCs w:val="28"/>
          <w:rtl w:val="0"/>
          <w:lang w:val="ru-RU"/>
        </w:rPr>
        <w:t>грамматического значения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Именно классификация по тематическим группам позволяет систематизировать фактический материал на понятийной основе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также продемонстрировать взаимосвязь элементов внутри группы</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Ф</w:t>
      </w:r>
      <w:r>
        <w:rPr>
          <w:rFonts w:ascii="Times New Roman" w:hAnsi="Times New Roman"/>
          <w:sz w:val="28"/>
          <w:szCs w:val="28"/>
          <w:rtl w:val="0"/>
          <w:lang w:val="ru-RU"/>
        </w:rPr>
        <w:t>.</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rtl w:val="0"/>
          <w:lang w:val="ru-RU"/>
        </w:rPr>
        <w:t>Филин рассматривает ТГ и ЛСГ и отмечаем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между ними не существует четких границ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 как они представляют собой общее понятие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лексические единицы</w:t>
      </w:r>
      <w:r>
        <w:rPr>
          <w:rFonts w:ascii="Times New Roman" w:hAnsi="Times New Roman"/>
          <w:sz w:val="28"/>
          <w:szCs w:val="28"/>
          <w:rtl w:val="0"/>
          <w:lang w:val="ru-RU"/>
        </w:rPr>
        <w:t>,</w:t>
      </w:r>
      <w:r>
        <w:rPr>
          <w:rFonts w:hint="default" w:ascii="Times New Roman" w:hAnsi="Times New Roman"/>
          <w:sz w:val="28"/>
          <w:szCs w:val="28"/>
          <w:rtl w:val="0"/>
          <w:lang w:val="ru-RU"/>
        </w:rPr>
        <w:t>входящих в эти грууппы</w:t>
      </w:r>
      <w:r>
        <w:rPr>
          <w:rFonts w:ascii="Times New Roman" w:hAnsi="Times New Roman"/>
          <w:sz w:val="28"/>
          <w:szCs w:val="28"/>
          <w:rtl w:val="0"/>
          <w:lang w:val="ru-RU"/>
        </w:rPr>
        <w:t xml:space="preserve">, , </w:t>
      </w:r>
      <w:r>
        <w:rPr>
          <w:rFonts w:hint="default" w:ascii="Times New Roman" w:hAnsi="Times New Roman"/>
          <w:sz w:val="28"/>
          <w:szCs w:val="28"/>
          <w:rtl w:val="0"/>
          <w:lang w:val="ru-RU"/>
        </w:rPr>
        <w:t>связанны с определенной темой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ТГ одновременно отличается от ЛСГ тем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слова входящие в состав ТГ отражают внешнее отношение познания человека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не  зависит  от познания объективной действительности того или иного человека</w:t>
      </w:r>
      <w:r>
        <w:rPr>
          <w:rFonts w:ascii="Times New Roman" w:hAnsi="Times New Roman"/>
          <w:sz w:val="28"/>
          <w:szCs w:val="28"/>
          <w:rtl w:val="0"/>
          <w:lang w:val="ru-RU"/>
        </w:rPr>
        <w:t>.</w:t>
      </w:r>
      <w:r>
        <w:rPr>
          <w:rFonts w:hint="default" w:ascii="Times New Roman" w:hAnsi="Times New Roman"/>
          <w:sz w:val="28"/>
          <w:szCs w:val="28"/>
          <w:rtl w:val="0"/>
          <w:lang w:val="ru-RU"/>
        </w:rPr>
        <w:t xml:space="preserve">По его мениию </w:t>
      </w:r>
      <w:r>
        <w:rPr>
          <w:rFonts w:ascii="Times New Roman" w:hAnsi="Times New Roman"/>
          <w:sz w:val="28"/>
          <w:szCs w:val="28"/>
          <w:rtl w:val="0"/>
          <w:lang w:val="ru-RU"/>
        </w:rPr>
        <w:t>,</w:t>
      </w:r>
      <w:r>
        <w:rPr>
          <w:rFonts w:hint="default" w:ascii="Times New Roman" w:hAnsi="Times New Roman"/>
          <w:sz w:val="28"/>
          <w:szCs w:val="28"/>
          <w:rtl w:val="0"/>
          <w:lang w:val="ru-RU"/>
        </w:rPr>
        <w:t>в ТГ могут входить не только их основные части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и ЛСГ</w:t>
      </w:r>
      <w:r>
        <w:rPr>
          <w:rFonts w:ascii="Times New Roman" w:hAnsi="Times New Roman"/>
          <w:sz w:val="28"/>
          <w:szCs w:val="28"/>
          <w:rtl w:val="0"/>
          <w:lang w:val="ru-RU"/>
        </w:rPr>
        <w:t>.</w:t>
      </w:r>
      <w:r>
        <w:rPr>
          <w:rFonts w:hint="default" w:ascii="Times New Roman" w:hAnsi="Times New Roman"/>
          <w:sz w:val="28"/>
          <w:szCs w:val="28"/>
          <w:rtl w:val="0"/>
          <w:lang w:val="ru-RU"/>
        </w:rPr>
        <w:t>Следовательно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ТГ шире</w:t>
      </w:r>
      <w:r>
        <w:rPr>
          <w:rFonts w:ascii="Times New Roman" w:hAnsi="Times New Roman"/>
          <w:sz w:val="28"/>
          <w:szCs w:val="28"/>
          <w:rtl w:val="0"/>
          <w:lang w:val="ru-RU"/>
        </w:rPr>
        <w:t>,</w:t>
      </w:r>
      <w:r>
        <w:rPr>
          <w:rFonts w:hint="default" w:ascii="Times New Roman" w:hAnsi="Times New Roman"/>
          <w:sz w:val="28"/>
          <w:szCs w:val="28"/>
          <w:rtl w:val="0"/>
          <w:lang w:val="ru-RU"/>
        </w:rPr>
        <w:t>чем ЛСГ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Поэтому в данной работе мы будем исследовать ТГ«Образ жизни человека» и разделять её на некоторые ЛСГ</w:t>
      </w:r>
      <w:r>
        <w:rPr>
          <w:rFonts w:ascii="Times New Roman" w:hAnsi="Times New Roman"/>
          <w:sz w:val="28"/>
          <w:szCs w:val="28"/>
          <w:rtl w:val="0"/>
          <w:lang w:val="ru-RU"/>
        </w:rPr>
        <w:t>.</w:t>
      </w:r>
      <w:r>
        <w:rPr>
          <w:rFonts w:hint="default" w:ascii="Times New Roman" w:hAnsi="Times New Roman"/>
          <w:sz w:val="28"/>
          <w:szCs w:val="28"/>
          <w:rtl w:val="0"/>
          <w:lang w:val="ru-RU"/>
        </w:rPr>
        <w:t>Например</w:t>
      </w:r>
      <w:r>
        <w:rPr>
          <w:rFonts w:ascii="Times New Roman" w:hAnsi="Times New Roman"/>
          <w:sz w:val="28"/>
          <w:szCs w:val="28"/>
          <w:rtl w:val="0"/>
          <w:lang w:val="ru-RU"/>
        </w:rPr>
        <w:t>,</w:t>
      </w:r>
      <w:r>
        <w:rPr>
          <w:rFonts w:hint="default" w:ascii="Times New Roman" w:hAnsi="Times New Roman"/>
          <w:sz w:val="28"/>
          <w:szCs w:val="28"/>
          <w:rtl w:val="0"/>
          <w:lang w:val="ru-RU"/>
        </w:rPr>
        <w:t xml:space="preserve">описание лексических единиц позволило выделить </w:t>
      </w:r>
      <w:r>
        <w:rPr>
          <w:rFonts w:ascii="Times New Roman" w:hAnsi="Times New Roman"/>
          <w:sz w:val="28"/>
          <w:szCs w:val="28"/>
          <w:rtl w:val="0"/>
          <w:lang w:val="ru-RU"/>
        </w:rPr>
        <w:t xml:space="preserve">6 </w:t>
      </w:r>
      <w:r>
        <w:rPr>
          <w:rFonts w:hint="default" w:ascii="Times New Roman" w:hAnsi="Times New Roman"/>
          <w:sz w:val="28"/>
          <w:szCs w:val="28"/>
          <w:rtl w:val="0"/>
          <w:lang w:val="ru-RU"/>
        </w:rPr>
        <w:t>подгрупп по  частям речи</w:t>
      </w:r>
      <w:r>
        <w:rPr>
          <w:rFonts w:hint="eastAsia" w:ascii="Arial Unicode MS" w:hAnsi="Arial Unicode MS" w:eastAsia="Arial Unicode MS" w:cs="Arial Unicode MS"/>
          <w:b w:val="0"/>
          <w:bCs w:val="0"/>
          <w:i w:val="0"/>
          <w:iCs w:val="0"/>
          <w:sz w:val="28"/>
          <w:szCs w:val="28"/>
          <w:rtl w:val="0"/>
          <w:lang w:val="zh-TW" w:eastAsia="zh-TW"/>
        </w:rPr>
        <w:t>：</w:t>
      </w:r>
      <w:r>
        <w:rPr>
          <w:rFonts w:hint="default" w:ascii="Times New Roman" w:hAnsi="Times New Roman"/>
          <w:sz w:val="28"/>
          <w:szCs w:val="28"/>
          <w:rtl w:val="0"/>
          <w:lang w:val="ru-RU"/>
        </w:rPr>
        <w:t xml:space="preserve"> Л</w:t>
      </w:r>
      <w:r>
        <w:rPr>
          <w:rFonts w:ascii="Times New Roman" w:hAnsi="Times New Roman"/>
          <w:sz w:val="28"/>
          <w:szCs w:val="28"/>
          <w:rtl w:val="0"/>
          <w:lang w:val="ru-RU"/>
        </w:rPr>
        <w:t>C</w:t>
      </w:r>
      <w:r>
        <w:rPr>
          <w:rFonts w:hint="default" w:ascii="Times New Roman" w:hAnsi="Times New Roman"/>
          <w:sz w:val="28"/>
          <w:szCs w:val="28"/>
          <w:rtl w:val="0"/>
          <w:lang w:val="ru-RU"/>
        </w:rPr>
        <w:t xml:space="preserve">Г глаголов </w:t>
      </w:r>
      <w:r>
        <w:rPr>
          <w:rFonts w:ascii="Times New Roman" w:hAnsi="Times New Roman"/>
          <w:sz w:val="28"/>
          <w:szCs w:val="28"/>
          <w:rtl w:val="0"/>
          <w:lang w:val="ru-RU"/>
        </w:rPr>
        <w:t>,</w:t>
      </w:r>
      <w:r>
        <w:rPr>
          <w:rFonts w:hint="default" w:ascii="Times New Roman" w:hAnsi="Times New Roman"/>
          <w:sz w:val="28"/>
          <w:szCs w:val="28"/>
          <w:rtl w:val="0"/>
          <w:lang w:val="ru-RU"/>
        </w:rPr>
        <w:t>Л</w:t>
      </w:r>
      <w:r>
        <w:rPr>
          <w:rFonts w:ascii="Times New Roman" w:hAnsi="Times New Roman"/>
          <w:sz w:val="28"/>
          <w:szCs w:val="28"/>
          <w:rtl w:val="0"/>
          <w:lang w:val="ru-RU"/>
        </w:rPr>
        <w:t>C</w:t>
      </w:r>
      <w:r>
        <w:rPr>
          <w:rFonts w:hint="default" w:ascii="Times New Roman" w:hAnsi="Times New Roman"/>
          <w:sz w:val="28"/>
          <w:szCs w:val="28"/>
          <w:rtl w:val="0"/>
          <w:lang w:val="ru-RU"/>
        </w:rPr>
        <w:t>Г существительных</w:t>
      </w:r>
      <w:r>
        <w:rPr>
          <w:rFonts w:ascii="Times New Roman" w:hAnsi="Times New Roman"/>
          <w:sz w:val="28"/>
          <w:szCs w:val="28"/>
          <w:rtl w:val="0"/>
          <w:lang w:val="ru-RU"/>
        </w:rPr>
        <w:t>,</w:t>
      </w:r>
      <w:r>
        <w:rPr>
          <w:rFonts w:hint="default" w:ascii="Times New Roman" w:hAnsi="Times New Roman"/>
          <w:sz w:val="28"/>
          <w:szCs w:val="28"/>
          <w:rtl w:val="0"/>
          <w:lang w:val="ru-RU"/>
        </w:rPr>
        <w:t>Л</w:t>
      </w:r>
      <w:r>
        <w:rPr>
          <w:rFonts w:ascii="Times New Roman" w:hAnsi="Times New Roman"/>
          <w:sz w:val="28"/>
          <w:szCs w:val="28"/>
          <w:rtl w:val="0"/>
          <w:lang w:val="ru-RU"/>
        </w:rPr>
        <w:t>C</w:t>
      </w:r>
      <w:r>
        <w:rPr>
          <w:rFonts w:hint="default" w:ascii="Times New Roman" w:hAnsi="Times New Roman"/>
          <w:sz w:val="28"/>
          <w:szCs w:val="28"/>
          <w:rtl w:val="0"/>
          <w:lang w:val="ru-RU"/>
        </w:rPr>
        <w:t xml:space="preserve">Г прилагательных </w:t>
      </w:r>
      <w:r>
        <w:rPr>
          <w:rFonts w:ascii="Times New Roman" w:hAnsi="Times New Roman"/>
          <w:sz w:val="28"/>
          <w:szCs w:val="28"/>
          <w:rtl w:val="0"/>
          <w:lang w:val="ru-RU"/>
        </w:rPr>
        <w:t>,</w:t>
      </w:r>
      <w:r>
        <w:rPr>
          <w:rFonts w:hint="default" w:ascii="Times New Roman" w:hAnsi="Times New Roman"/>
          <w:sz w:val="28"/>
          <w:szCs w:val="28"/>
          <w:rtl w:val="0"/>
          <w:lang w:val="ru-RU"/>
        </w:rPr>
        <w:t>Л</w:t>
      </w:r>
      <w:r>
        <w:rPr>
          <w:rFonts w:ascii="Times New Roman" w:hAnsi="Times New Roman"/>
          <w:sz w:val="28"/>
          <w:szCs w:val="28"/>
          <w:rtl w:val="0"/>
          <w:lang w:val="ru-RU"/>
        </w:rPr>
        <w:t>C</w:t>
      </w:r>
      <w:r>
        <w:rPr>
          <w:rFonts w:hint="default" w:ascii="Times New Roman" w:hAnsi="Times New Roman"/>
          <w:sz w:val="28"/>
          <w:szCs w:val="28"/>
          <w:rtl w:val="0"/>
          <w:lang w:val="ru-RU"/>
        </w:rPr>
        <w:t xml:space="preserve">Г наречий </w:t>
      </w:r>
      <w:r>
        <w:rPr>
          <w:rFonts w:ascii="Times New Roman" w:hAnsi="Times New Roman"/>
          <w:sz w:val="28"/>
          <w:szCs w:val="28"/>
          <w:rtl w:val="0"/>
          <w:lang w:val="ru-RU"/>
        </w:rPr>
        <w:t>,</w:t>
      </w:r>
      <w:r>
        <w:rPr>
          <w:rFonts w:hint="default" w:ascii="Times New Roman" w:hAnsi="Times New Roman"/>
          <w:sz w:val="28"/>
          <w:szCs w:val="28"/>
          <w:rtl w:val="0"/>
          <w:lang w:val="ru-RU"/>
        </w:rPr>
        <w:t>Л</w:t>
      </w:r>
      <w:r>
        <w:rPr>
          <w:rFonts w:ascii="Times New Roman" w:hAnsi="Times New Roman"/>
          <w:sz w:val="28"/>
          <w:szCs w:val="28"/>
          <w:rtl w:val="0"/>
          <w:lang w:val="ru-RU"/>
        </w:rPr>
        <w:t>C</w:t>
      </w:r>
      <w:r>
        <w:rPr>
          <w:rFonts w:hint="default" w:ascii="Times New Roman" w:hAnsi="Times New Roman"/>
          <w:sz w:val="28"/>
          <w:szCs w:val="28"/>
          <w:rtl w:val="0"/>
          <w:lang w:val="ru-RU"/>
        </w:rPr>
        <w:t>Г словосочетаний</w:t>
      </w:r>
      <w:r>
        <w:rPr>
          <w:rFonts w:ascii="Times New Roman" w:hAnsi="Times New Roman"/>
          <w:i/>
          <w:iCs/>
          <w:sz w:val="28"/>
          <w:szCs w:val="28"/>
          <w:rtl w:val="0"/>
          <w:lang w:val="ru-RU"/>
        </w:rPr>
        <w:t>,</w:t>
      </w:r>
      <w:r>
        <w:rPr>
          <w:rFonts w:hint="default" w:ascii="Times New Roman" w:hAnsi="Times New Roman"/>
          <w:sz w:val="28"/>
          <w:szCs w:val="28"/>
          <w:rtl w:val="0"/>
          <w:lang w:val="ru-RU"/>
        </w:rPr>
        <w:t>Л</w:t>
      </w:r>
      <w:r>
        <w:rPr>
          <w:rFonts w:ascii="Times New Roman" w:hAnsi="Times New Roman"/>
          <w:sz w:val="28"/>
          <w:szCs w:val="28"/>
          <w:rtl w:val="0"/>
          <w:lang w:val="ru-RU"/>
        </w:rPr>
        <w:t>C</w:t>
      </w:r>
      <w:r>
        <w:rPr>
          <w:rFonts w:hint="default" w:ascii="Times New Roman" w:hAnsi="Times New Roman"/>
          <w:sz w:val="28"/>
          <w:szCs w:val="28"/>
          <w:rtl w:val="0"/>
          <w:lang w:val="ru-RU"/>
        </w:rPr>
        <w:t>Г устойчивых сочетаний</w:t>
      </w:r>
      <w:r>
        <w:rPr>
          <w:rFonts w:ascii="Times New Roman" w:hAnsi="Times New Roman"/>
          <w:i/>
          <w:iCs/>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Очень часто тематическую группу ограничивают обозначениями предметной области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Однако внеязыковым содержанием обладают и категории «действие»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«признак»</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«свойство» и т</w:t>
      </w:r>
      <w:r>
        <w:rPr>
          <w:rFonts w:ascii="Times New Roman" w:hAnsi="Times New Roman"/>
          <w:sz w:val="28"/>
          <w:szCs w:val="28"/>
          <w:rtl w:val="0"/>
          <w:lang w:val="ru-RU"/>
        </w:rPr>
        <w:t>.</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реалий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содержание которых граничит и с языковым признаком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Такими тематическими группами слов могут быть как крупные</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так и мелкие объединения слов </w:t>
      </w:r>
      <w:r>
        <w:rPr>
          <w:rFonts w:ascii="Times New Roman" w:hAnsi="Times New Roman"/>
          <w:sz w:val="28"/>
          <w:szCs w:val="28"/>
          <w:rtl w:val="0"/>
          <w:lang w:val="ru-RU"/>
        </w:rPr>
        <w:t>.</w:t>
      </w:r>
      <w:r>
        <w:rPr>
          <w:rFonts w:hint="default" w:ascii="Times New Roman" w:hAnsi="Times New Roman"/>
          <w:sz w:val="28"/>
          <w:szCs w:val="28"/>
          <w:rtl w:val="0"/>
          <w:lang w:val="ru-RU"/>
        </w:rPr>
        <w:t>При конкретном рассмотрении крупных совокупностей слов целесообразно использовать существующие иерархически отношения внутри данной совокупности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отражающие родо</w:t>
      </w:r>
      <w:r>
        <w:rPr>
          <w:rFonts w:ascii="Times New Roman" w:hAnsi="Times New Roman"/>
          <w:sz w:val="28"/>
          <w:szCs w:val="28"/>
          <w:rtl w:val="0"/>
          <w:lang w:val="ru-RU"/>
        </w:rPr>
        <w:t>-</w:t>
      </w:r>
      <w:r>
        <w:rPr>
          <w:rFonts w:hint="default" w:ascii="Times New Roman" w:hAnsi="Times New Roman"/>
          <w:sz w:val="28"/>
          <w:szCs w:val="28"/>
          <w:rtl w:val="0"/>
          <w:lang w:val="ru-RU"/>
        </w:rPr>
        <w:t>видовые отношения самих реалий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само объединение слов назвать тематической системой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его разновидности – тематическим классом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тематическим разрядом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тематической подгруппой и т</w:t>
      </w:r>
      <w:r>
        <w:rPr>
          <w:rFonts w:ascii="Times New Roman" w:hAnsi="Times New Roman"/>
          <w:sz w:val="28"/>
          <w:szCs w:val="28"/>
          <w:rtl w:val="0"/>
          <w:lang w:val="ru-RU"/>
        </w:rPr>
        <w:t>.</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Следовательно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при таком методологическом подходе лексика языка может группироваться только по экстралингвистическим признакам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которые соответствуют иерархии самих реалий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Любая соотнесенность групп слов с объективным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реальным миром предметов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признаков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действий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свойств обусловливает их принадлежность к тематическим группам</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sz w:val="28"/>
          <w:szCs w:val="28"/>
        </w:rPr>
      </w:pPr>
      <w:r>
        <w:rPr>
          <w:rFonts w:hint="default" w:ascii="Times New Roman" w:hAnsi="Times New Roman"/>
          <w:sz w:val="28"/>
          <w:szCs w:val="28"/>
          <w:rtl w:val="0"/>
          <w:lang w:val="ru-RU"/>
        </w:rPr>
        <w:t>Тематические группы характеризуются соотносительными отношениями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 как каждая группа может члениться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классифицироваться по разным экстралингвистическим признакам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Члены одной тематической группы могут входить в другие тематические группы с другим категориальным интегральным признаком или темой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всегда различаются другим признаком другого тематического класса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Таким образом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тематическая группа слов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такое объединение лексических единиц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которое всегда соотносится с внеязыковой действительностью и имеет один или несколько тематических признаков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каждая ТГ различается хотя бы одним таким признаком</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Итак</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тематическая классификация не зависит от принадлежности к тому или иному языку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конкретный состав лексических единиц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предназначенный для их обозначения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находится в зависимости от особенностей каждого языка и различается в количественном и качественном отношении</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Самой большой группировкой является семантическое поле</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Главное отличие семантического поля и тематической группы заключается в методологии отбора лексики для анализа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Если точкой отсчета являются языковые признаки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то лингвистические единицы группируются на основе их парадигматических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синтагматических и иерархических отношений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затем их отнесенность с реалиями мира или их категоризацией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Такая классификация представлена семантическим полем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синонимами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антонимами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лексико</w:t>
      </w:r>
      <w:r>
        <w:rPr>
          <w:rFonts w:ascii="Times New Roman" w:hAnsi="Times New Roman"/>
          <w:sz w:val="28"/>
          <w:szCs w:val="28"/>
          <w:rtl w:val="0"/>
          <w:lang w:val="ru-RU"/>
        </w:rPr>
        <w:t>-</w:t>
      </w:r>
      <w:r>
        <w:rPr>
          <w:rFonts w:hint="default" w:ascii="Times New Roman" w:hAnsi="Times New Roman"/>
          <w:sz w:val="28"/>
          <w:szCs w:val="28"/>
          <w:rtl w:val="0"/>
          <w:lang w:val="ru-RU"/>
        </w:rPr>
        <w:t>семантическими вариантами слова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также морфологическими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синтаксическими разновидностями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формами языковых единиц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Если анализируются языковые единицы с точки зрения их соотнесенности с внеязыковой действительностью</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то классификация лингвистических единиц отражает типологию самих объектов реальной действительности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Данная типология представлена тематическими группами языковых единиц</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Семантическое поле слов состоит из лексических единиц разных частей речи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имеющих интегральную сему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то время как тематическая группа представлена единицами одной части речи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обусловленными категоризацией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Семантическое поле имеет взаимосвязанные фрагменты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представленные ядром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центром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ближней и дальней периферией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тематические объединения состоят из единиц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обозначающих относительно самостоятельные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автономные объекты действительности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семантическом поле иерархические отношения между единицами или группами единиц определяются близостью</w:t>
      </w:r>
      <w:r>
        <w:rPr>
          <w:rFonts w:ascii="Times New Roman" w:hAnsi="Times New Roman"/>
          <w:sz w:val="28"/>
          <w:szCs w:val="28"/>
          <w:rtl w:val="0"/>
          <w:lang w:val="ru-RU"/>
        </w:rPr>
        <w:t>/</w:t>
      </w:r>
      <w:r>
        <w:rPr>
          <w:rFonts w:hint="default" w:ascii="Times New Roman" w:hAnsi="Times New Roman"/>
          <w:sz w:val="28"/>
          <w:szCs w:val="28"/>
          <w:rtl w:val="0"/>
          <w:lang w:val="ru-RU"/>
        </w:rPr>
        <w:t>дальностью единиц и групп к ядру поля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то время как в тематических группах доминируют гипер</w:t>
      </w:r>
      <w:r>
        <w:rPr>
          <w:rFonts w:ascii="Times New Roman" w:hAnsi="Times New Roman"/>
          <w:sz w:val="28"/>
          <w:szCs w:val="28"/>
          <w:rtl w:val="0"/>
          <w:lang w:val="ru-RU"/>
        </w:rPr>
        <w:t>-</w:t>
      </w:r>
      <w:r>
        <w:rPr>
          <w:rFonts w:hint="default" w:ascii="Times New Roman" w:hAnsi="Times New Roman"/>
          <w:sz w:val="28"/>
          <w:szCs w:val="28"/>
          <w:rtl w:val="0"/>
          <w:lang w:val="ru-RU"/>
        </w:rPr>
        <w:t>гипонимические отношения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Однако в семантическом поле важно определить объективный критерий удаленности или близости единиц к полю</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Конечно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можно основываться на семантическом критерии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Семантическая близость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слитность членов ЛСГ обусловлена синонимическими отношениями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общностью лексико</w:t>
      </w:r>
      <w:r>
        <w:rPr>
          <w:rFonts w:ascii="Times New Roman" w:hAnsi="Times New Roman"/>
          <w:sz w:val="28"/>
          <w:szCs w:val="28"/>
          <w:rtl w:val="0"/>
          <w:lang w:val="ru-RU"/>
        </w:rPr>
        <w:t>-</w:t>
      </w:r>
      <w:r>
        <w:rPr>
          <w:rFonts w:hint="default" w:ascii="Times New Roman" w:hAnsi="Times New Roman"/>
          <w:sz w:val="28"/>
          <w:szCs w:val="28"/>
          <w:rtl w:val="0"/>
          <w:lang w:val="ru-RU"/>
        </w:rPr>
        <w:t>семантических вариантов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Единицы ЛСГ и СП имеют один и тот же методологический уровень анализа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обоих объединениях слов можно выделить ядро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ближнюю и дальнюю периферию</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то время как в тематических группах такие фрагменты не выделяются</w:t>
      </w:r>
      <w:r>
        <w:rPr>
          <w:rFonts w:ascii="Times New Roman" w:hAnsi="Times New Roman"/>
          <w:sz w:val="28"/>
          <w:szCs w:val="28"/>
          <w:rtl w:val="0"/>
          <w:lang w:val="ru-RU"/>
        </w:rPr>
        <w:t>.</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sz w:val="28"/>
          <w:szCs w:val="28"/>
          <w:rtl w:val="0"/>
          <w:lang w:val="ru-RU"/>
        </w:rPr>
        <w:t>В составе </w:t>
      </w:r>
      <w:r>
        <w:rPr>
          <w:rFonts w:hint="default" w:ascii="Times New Roman" w:hAnsi="Times New Roman"/>
          <w:b/>
          <w:bCs/>
          <w:sz w:val="28"/>
          <w:szCs w:val="28"/>
          <w:rtl w:val="0"/>
          <w:lang w:val="ru-RU"/>
        </w:rPr>
        <w:t>синонимического ряда</w:t>
      </w:r>
      <w:r>
        <w:rPr>
          <w:rFonts w:hint="default" w:ascii="Times New Roman" w:hAnsi="Times New Roman"/>
          <w:sz w:val="28"/>
          <w:szCs w:val="28"/>
          <w:rtl w:val="0"/>
          <w:lang w:val="ru-RU"/>
        </w:rPr>
        <w:t> выделяется какое</w:t>
      </w:r>
      <w:r>
        <w:rPr>
          <w:rFonts w:ascii="Times New Roman" w:hAnsi="Times New Roman"/>
          <w:sz w:val="28"/>
          <w:szCs w:val="28"/>
          <w:rtl w:val="0"/>
          <w:lang w:val="ru-RU"/>
        </w:rPr>
        <w:t>-</w:t>
      </w:r>
      <w:r>
        <w:rPr>
          <w:rFonts w:hint="default" w:ascii="Times New Roman" w:hAnsi="Times New Roman"/>
          <w:sz w:val="28"/>
          <w:szCs w:val="28"/>
          <w:rtl w:val="0"/>
          <w:lang w:val="ru-RU"/>
        </w:rPr>
        <w:t>то одно слово</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семантически максимально емкое и стилистически нейтральное  </w:t>
      </w:r>
      <w:r>
        <w:rPr>
          <w:rFonts w:ascii="Times New Roman" w:hAnsi="Times New Roman"/>
          <w:sz w:val="28"/>
          <w:szCs w:val="28"/>
          <w:rtl w:val="0"/>
          <w:lang w:val="ru-RU"/>
        </w:rPr>
        <w:t>(</w:t>
      </w:r>
      <w:r>
        <w:rPr>
          <w:rFonts w:hint="default" w:ascii="Times New Roman" w:hAnsi="Times New Roman"/>
          <w:sz w:val="28"/>
          <w:szCs w:val="28"/>
          <w:rtl w:val="0"/>
          <w:lang w:val="ru-RU"/>
        </w:rPr>
        <w:t>не имеющее дополнительных стилистических характеристик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Оно становится основным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стержневым</w:t>
      </w:r>
      <w:r>
        <w:rPr>
          <w:rFonts w:ascii="Times New Roman" w:hAnsi="Times New Roman"/>
          <w:sz w:val="28"/>
          <w:szCs w:val="28"/>
          <w:rtl w:val="0"/>
          <w:lang w:val="ru-RU"/>
        </w:rPr>
        <w:t>,</w:t>
      </w:r>
      <w:r>
        <w:rPr>
          <w:rFonts w:hint="default" w:ascii="Times New Roman" w:hAnsi="Times New Roman"/>
          <w:sz w:val="28"/>
          <w:szCs w:val="28"/>
          <w:rtl w:val="0"/>
          <w:lang w:val="ru-RU"/>
        </w:rPr>
        <w:t>называемым </w:t>
      </w:r>
      <w:r>
        <w:rPr>
          <w:rFonts w:hint="default" w:ascii="Times New Roman" w:hAnsi="Times New Roman"/>
          <w:b/>
          <w:bCs/>
          <w:sz w:val="28"/>
          <w:szCs w:val="28"/>
          <w:rtl w:val="0"/>
          <w:lang w:val="ru-RU"/>
        </w:rPr>
        <w:t>доминантой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Остальные слова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выражают дополнительные семантико</w:t>
      </w:r>
      <w:r>
        <w:rPr>
          <w:rFonts w:ascii="Times New Roman" w:hAnsi="Times New Roman"/>
          <w:sz w:val="28"/>
          <w:szCs w:val="28"/>
          <w:rtl w:val="0"/>
          <w:lang w:val="ru-RU"/>
        </w:rPr>
        <w:t>-</w:t>
      </w:r>
      <w:r>
        <w:rPr>
          <w:rFonts w:hint="default" w:ascii="Times New Roman" w:hAnsi="Times New Roman"/>
          <w:sz w:val="28"/>
          <w:szCs w:val="28"/>
          <w:rtl w:val="0"/>
          <w:lang w:val="ru-RU"/>
        </w:rPr>
        <w:t>стилистические оттенки основного значения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выражаемого </w:t>
      </w:r>
      <w:r>
        <w:rPr>
          <w:rFonts w:hint="default" w:ascii="Times New Roman" w:hAnsi="Times New Roman"/>
          <w:b/>
          <w:bCs/>
          <w:sz w:val="28"/>
          <w:szCs w:val="28"/>
          <w:rtl w:val="0"/>
          <w:lang w:val="ru-RU"/>
        </w:rPr>
        <w:t>доминантой</w:t>
      </w:r>
      <w:r>
        <w:rPr>
          <w:rFonts w:ascii="Times New Roman" w:hAnsi="Times New Roman"/>
          <w:sz w:val="28"/>
          <w:szCs w:val="28"/>
          <w:rtl w:val="0"/>
          <w:lang w:val="ru-RU"/>
        </w:rPr>
        <w:t>.</w:t>
      </w:r>
      <w:r>
        <w:rPr>
          <w:rFonts w:hint="default" w:ascii="Times New Roman" w:hAnsi="Times New Roman"/>
          <w:sz w:val="28"/>
          <w:szCs w:val="28"/>
          <w:rtl w:val="0"/>
          <w:lang w:val="ru-RU"/>
        </w:rPr>
        <w:t>Например</w:t>
      </w:r>
      <w:r>
        <w:rPr>
          <w:rFonts w:ascii="Times New Roman" w:hAnsi="Times New Roman"/>
          <w:sz w:val="28"/>
          <w:szCs w:val="28"/>
          <w:rtl w:val="0"/>
          <w:lang w:val="ru-RU"/>
        </w:rPr>
        <w:t>,</w:t>
      </w:r>
      <w:r>
        <w:rPr>
          <w:rFonts w:hint="default" w:ascii="Times New Roman" w:hAnsi="Times New Roman"/>
          <w:sz w:val="28"/>
          <w:szCs w:val="28"/>
          <w:rtl w:val="0"/>
          <w:lang w:val="ru-RU"/>
        </w:rPr>
        <w:t>в нашей ЛСГ глаголов образа жизни таким словом является глагол “жить”</w:t>
      </w:r>
      <w:r>
        <w:rPr>
          <w:rFonts w:ascii="Times New Roman" w:hAnsi="Times New Roman"/>
          <w:sz w:val="28"/>
          <w:szCs w:val="28"/>
          <w:rtl w:val="0"/>
          <w:lang w:val="ru-RU"/>
        </w:rPr>
        <w:t>,</w:t>
      </w:r>
      <w:r>
        <w:rPr>
          <w:rFonts w:hint="default" w:ascii="Times New Roman" w:hAnsi="Times New Roman"/>
          <w:sz w:val="28"/>
          <w:szCs w:val="28"/>
          <w:rtl w:val="0"/>
          <w:lang w:val="ru-RU"/>
        </w:rPr>
        <w:t>так как все другие</w:t>
      </w:r>
      <w:r>
        <w:rPr>
          <w:rFonts w:ascii="Times New Roman" w:hAnsi="Times New Roman"/>
          <w:sz w:val="28"/>
          <w:szCs w:val="28"/>
          <w:rtl w:val="0"/>
          <w:lang w:val="ru-RU"/>
        </w:rPr>
        <w:t>,</w:t>
      </w:r>
      <w:r>
        <w:rPr>
          <w:rFonts w:hint="default" w:ascii="Times New Roman" w:hAnsi="Times New Roman"/>
          <w:sz w:val="28"/>
          <w:szCs w:val="28"/>
          <w:rtl w:val="0"/>
          <w:lang w:val="ru-RU"/>
        </w:rPr>
        <w:t>входящие в эту группу глаголы можно обьяснить через глагол “жить”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например</w:t>
      </w:r>
      <w:r>
        <w:rPr>
          <w:rFonts w:ascii="Times New Roman" w:hAnsi="Times New Roman"/>
          <w:sz w:val="28"/>
          <w:szCs w:val="28"/>
          <w:rtl w:val="0"/>
          <w:lang w:val="ru-RU"/>
        </w:rPr>
        <w:t>,</w:t>
      </w:r>
      <w:r>
        <w:rPr>
          <w:rFonts w:hint="default" w:ascii="Times New Roman" w:hAnsi="Times New Roman"/>
          <w:sz w:val="28"/>
          <w:szCs w:val="28"/>
          <w:rtl w:val="0"/>
          <w:lang w:val="ru-RU"/>
        </w:rPr>
        <w:t>ниществовать</w:t>
      </w:r>
      <w:r>
        <w:rPr>
          <w:rFonts w:ascii="Times New Roman" w:hAnsi="Times New Roman"/>
          <w:sz w:val="28"/>
          <w:szCs w:val="28"/>
          <w:rtl w:val="0"/>
          <w:lang w:val="ru-RU"/>
        </w:rPr>
        <w:t>-</w:t>
      </w:r>
      <w:r>
        <w:rPr>
          <w:rFonts w:hint="default" w:ascii="Times New Roman" w:hAnsi="Times New Roman"/>
          <w:sz w:val="28"/>
          <w:szCs w:val="28"/>
          <w:rtl w:val="0"/>
          <w:lang w:val="ru-RU"/>
        </w:rPr>
        <w:t>жить бедно</w:t>
      </w:r>
      <w:r>
        <w:rPr>
          <w:rFonts w:ascii="Times New Roman" w:hAnsi="Times New Roman"/>
          <w:sz w:val="28"/>
          <w:szCs w:val="28"/>
          <w:rtl w:val="0"/>
          <w:lang w:val="ru-RU"/>
        </w:rPr>
        <w:t>,</w:t>
      </w:r>
      <w:r>
        <w:rPr>
          <w:rFonts w:hint="default" w:ascii="Times New Roman" w:hAnsi="Times New Roman"/>
          <w:sz w:val="28"/>
          <w:szCs w:val="28"/>
          <w:rtl w:val="0"/>
          <w:lang w:val="ru-RU"/>
        </w:rPr>
        <w:t>как нищий</w:t>
      </w:r>
      <w:r>
        <w:rPr>
          <w:rFonts w:ascii="Times New Roman" w:hAnsi="Times New Roman"/>
          <w:sz w:val="28"/>
          <w:szCs w:val="28"/>
          <w:rtl w:val="0"/>
          <w:lang w:val="ru-RU"/>
        </w:rPr>
        <w:t>;</w:t>
      </w:r>
      <w:r>
        <w:rPr>
          <w:rFonts w:hint="default" w:ascii="Times New Roman" w:hAnsi="Times New Roman"/>
          <w:sz w:val="28"/>
          <w:szCs w:val="28"/>
          <w:rtl w:val="0"/>
          <w:lang w:val="ru-RU"/>
        </w:rPr>
        <w:t>царствовать</w:t>
      </w:r>
      <w:r>
        <w:rPr>
          <w:rFonts w:ascii="Times New Roman" w:hAnsi="Times New Roman"/>
          <w:sz w:val="28"/>
          <w:szCs w:val="28"/>
          <w:rtl w:val="0"/>
          <w:lang w:val="ru-RU"/>
        </w:rPr>
        <w:t>-</w:t>
      </w:r>
      <w:r>
        <w:rPr>
          <w:rFonts w:hint="default" w:ascii="Times New Roman" w:hAnsi="Times New Roman"/>
          <w:sz w:val="28"/>
          <w:szCs w:val="28"/>
          <w:rtl w:val="0"/>
          <w:lang w:val="ru-RU"/>
        </w:rPr>
        <w:t>жить богато</w:t>
      </w:r>
      <w:r>
        <w:rPr>
          <w:rFonts w:ascii="Times New Roman" w:hAnsi="Times New Roman"/>
          <w:sz w:val="28"/>
          <w:szCs w:val="28"/>
          <w:rtl w:val="0"/>
          <w:lang w:val="ru-RU"/>
        </w:rPr>
        <w:t>,</w:t>
      </w:r>
      <w:r>
        <w:rPr>
          <w:rFonts w:hint="default" w:ascii="Times New Roman" w:hAnsi="Times New Roman"/>
          <w:sz w:val="28"/>
          <w:szCs w:val="28"/>
          <w:rtl w:val="0"/>
          <w:lang w:val="ru-RU"/>
        </w:rPr>
        <w:t>как царь</w:t>
      </w:r>
      <w:r>
        <w:rPr>
          <w:rFonts w:ascii="Times New Roman" w:hAnsi="Times New Roman"/>
          <w:sz w:val="28"/>
          <w:szCs w:val="28"/>
          <w:rtl w:val="0"/>
          <w:lang w:val="ru-RU"/>
        </w:rPr>
        <w:t>;</w:t>
      </w:r>
      <w:r>
        <w:rPr>
          <w:rFonts w:hint="default" w:ascii="Times New Roman" w:hAnsi="Times New Roman"/>
          <w:sz w:val="28"/>
          <w:szCs w:val="28"/>
          <w:rtl w:val="0"/>
          <w:lang w:val="ru-RU"/>
        </w:rPr>
        <w:t>бомжевать</w:t>
      </w:r>
      <w:r>
        <w:rPr>
          <w:rFonts w:ascii="Times New Roman" w:hAnsi="Times New Roman"/>
          <w:sz w:val="28"/>
          <w:szCs w:val="28"/>
          <w:rtl w:val="0"/>
          <w:lang w:val="ru-RU"/>
        </w:rPr>
        <w:t>-</w:t>
      </w:r>
      <w:r>
        <w:rPr>
          <w:rFonts w:hint="default" w:ascii="Times New Roman" w:hAnsi="Times New Roman"/>
          <w:sz w:val="28"/>
          <w:szCs w:val="28"/>
          <w:rtl w:val="0"/>
          <w:lang w:val="ru-RU"/>
        </w:rPr>
        <w:t>жить без определенного места жительства</w:t>
      </w:r>
      <w:r>
        <w:rPr>
          <w:rFonts w:ascii="Times New Roman" w:hAnsi="Times New Roman"/>
          <w:sz w:val="28"/>
          <w:szCs w:val="28"/>
          <w:rtl w:val="0"/>
          <w:lang w:val="ru-RU"/>
        </w:rPr>
        <w:t>,</w:t>
      </w:r>
      <w:r>
        <w:rPr>
          <w:rFonts w:hint="default" w:ascii="Times New Roman" w:hAnsi="Times New Roman"/>
          <w:sz w:val="28"/>
          <w:szCs w:val="28"/>
          <w:rtl w:val="0"/>
          <w:lang w:val="ru-RU"/>
        </w:rPr>
        <w:t>как бездомный человек и т</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p>
    <w:p>
      <w:pPr>
        <w:framePr w:w="0" w:hRule="auto" w:wrap="auto" w:vAnchor="margin" w:hAnchor="text" w:yAlign="inline"/>
        <w:spacing w:after="0" w:line="360" w:lineRule="auto"/>
        <w:ind w:firstLine="709"/>
        <w:jc w:val="both"/>
        <w:rPr>
          <w:rFonts w:ascii="Times New Roman" w:hAnsi="Times New Roman" w:eastAsia="Times New Roman" w:cs="Times New Roman"/>
          <w:color w:val="000000"/>
          <w:sz w:val="28"/>
          <w:szCs w:val="28"/>
          <w:u w:color="000000"/>
          <w:shd w:val="clear" w:color="auto" w:fill="FFFFFF"/>
        </w:rPr>
      </w:pPr>
      <w:r>
        <w:rPr>
          <w:color w:val="033E6B"/>
          <w:sz w:val="26"/>
          <w:szCs w:val="26"/>
          <w:u w:color="033E6B"/>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На основании всего вышесказанного мы можем делать следующую схему</w:t>
      </w:r>
      <w:r>
        <w:rPr>
          <w:rFonts w:ascii="Times New Roman" w:hAnsi="Times New Roman"/>
          <w:color w:val="000000"/>
          <w:sz w:val="28"/>
          <w:szCs w:val="28"/>
          <w:u w:color="000000"/>
          <w:shd w:val="clear" w:color="auto" w:fill="FFFFFF"/>
          <w:rtl w:val="0"/>
          <w:lang w:val="ru-RU"/>
        </w:rPr>
        <w:t>:</w:t>
      </w:r>
    </w:p>
    <w:p>
      <w:pPr>
        <w:framePr w:w="0" w:hRule="auto" w:wrap="auto" w:vAnchor="margin" w:hAnchor="text" w:yAlign="inline"/>
        <w:spacing w:after="0" w:line="360" w:lineRule="auto"/>
        <w:ind w:firstLine="709"/>
        <w:jc w:val="both"/>
        <w:rPr>
          <w:rFonts w:ascii="Times New Roman" w:hAnsi="Times New Roman" w:eastAsia="Times New Roman" w:cs="Times New Roman"/>
          <w:color w:val="000000"/>
          <w:sz w:val="28"/>
          <w:szCs w:val="28"/>
          <w:u w:color="000000"/>
          <w:shd w:val="clear" w:color="auto" w:fill="FFFFFF"/>
        </w:rPr>
      </w:pPr>
    </w:p>
    <w:p>
      <w:pPr>
        <w:framePr w:w="0" w:hRule="auto" w:wrap="auto" w:vAnchor="margin" w:hAnchor="text" w:yAlign="inline"/>
        <w:spacing w:after="0" w:line="360" w:lineRule="auto"/>
        <w:ind w:firstLine="709"/>
        <w:jc w:val="both"/>
        <w:rPr>
          <w:rFonts w:ascii="Times New Roman" w:hAnsi="Times New Roman" w:eastAsia="Times New Roman" w:cs="Times New Roman"/>
          <w:color w:val="000000"/>
          <w:sz w:val="28"/>
          <w:szCs w:val="28"/>
          <w:u w:color="000000"/>
          <w:shd w:val="clear" w:color="auto" w:fill="FFFFFF"/>
        </w:rPr>
      </w:pPr>
      <w:r>
        <w:rPr>
          <w:rFonts w:ascii="Times New Roman" w:hAnsi="Times New Roman" w:eastAsia="Times New Roman" w:cs="Times New Roman"/>
          <w:sz w:val="28"/>
          <w:szCs w:val="28"/>
        </w:rPr>
        <mc:AlternateContent>
          <mc:Choice Requires="wps">
            <w:drawing>
              <wp:anchor distT="57150" distB="57150" distL="57150" distR="57150" simplePos="0" relativeHeight="251660288" behindDoc="0" locked="0" layoutInCell="1" allowOverlap="1">
                <wp:simplePos x="0" y="0"/>
                <wp:positionH relativeFrom="column">
                  <wp:posOffset>1257300</wp:posOffset>
                </wp:positionH>
                <wp:positionV relativeFrom="line">
                  <wp:posOffset>74295</wp:posOffset>
                </wp:positionV>
                <wp:extent cx="2857500" cy="342900"/>
                <wp:effectExtent l="0" t="0" r="0" b="0"/>
                <wp:wrapThrough wrapText="bothSides">
                  <wp:wrapPolygon>
                    <wp:start x="-5" y="-801"/>
                    <wp:lineTo x="-9" y="-800"/>
                    <wp:lineTo x="-14" y="-795"/>
                    <wp:lineTo x="-18" y="-789"/>
                    <wp:lineTo x="-23" y="-781"/>
                    <wp:lineTo x="-27" y="-771"/>
                    <wp:lineTo x="-31" y="-760"/>
                    <wp:lineTo x="-35" y="-747"/>
                    <wp:lineTo x="-40" y="-733"/>
                    <wp:lineTo x="-43" y="-717"/>
                    <wp:lineTo x="-47" y="-699"/>
                    <wp:lineTo x="-51" y="-681"/>
                    <wp:lineTo x="-55" y="-660"/>
                    <wp:lineTo x="-58" y="-639"/>
                    <wp:lineTo x="-62" y="-616"/>
                    <wp:lineTo x="-65" y="-592"/>
                    <wp:lineTo x="-68" y="-567"/>
                    <wp:lineTo x="-71" y="-541"/>
                    <wp:lineTo x="-74" y="-513"/>
                    <wp:lineTo x="-77" y="-485"/>
                    <wp:lineTo x="-79" y="-455"/>
                    <wp:lineTo x="-82" y="-425"/>
                    <wp:lineTo x="-84" y="-393"/>
                    <wp:lineTo x="-86" y="-361"/>
                    <wp:lineTo x="-88" y="-328"/>
                    <wp:lineTo x="-89" y="-294"/>
                    <wp:lineTo x="-91" y="-260"/>
                    <wp:lineTo x="-92" y="-224"/>
                    <wp:lineTo x="-93" y="-188"/>
                    <wp:lineTo x="-94" y="-152"/>
                    <wp:lineTo x="-95" y="-115"/>
                    <wp:lineTo x="-96" y="-77"/>
                    <wp:lineTo x="-96" y="-39"/>
                    <wp:lineTo x="-96" y="0"/>
                    <wp:lineTo x="-96" y="21600"/>
                    <wp:lineTo x="-96" y="21641"/>
                    <wp:lineTo x="-96" y="21682"/>
                    <wp:lineTo x="-95" y="21722"/>
                    <wp:lineTo x="-94" y="21761"/>
                    <wp:lineTo x="-93" y="21800"/>
                    <wp:lineTo x="-92" y="21838"/>
                    <wp:lineTo x="-90" y="21875"/>
                    <wp:lineTo x="-88" y="21911"/>
                    <wp:lineTo x="-87" y="21947"/>
                    <wp:lineTo x="-84" y="21981"/>
                    <wp:lineTo x="-82" y="22015"/>
                    <wp:lineTo x="-80" y="22047"/>
                    <wp:lineTo x="-77" y="22079"/>
                    <wp:lineTo x="-74" y="22109"/>
                    <wp:lineTo x="-71" y="22138"/>
                    <wp:lineTo x="-68" y="22166"/>
                    <wp:lineTo x="-65" y="22192"/>
                    <wp:lineTo x="-61" y="22217"/>
                    <wp:lineTo x="-57" y="22241"/>
                    <wp:lineTo x="-54" y="22263"/>
                    <wp:lineTo x="-50" y="22284"/>
                    <wp:lineTo x="-46" y="22303"/>
                    <wp:lineTo x="-42" y="22321"/>
                    <wp:lineTo x="-37" y="22337"/>
                    <wp:lineTo x="-33" y="22351"/>
                    <wp:lineTo x="-29" y="22364"/>
                    <wp:lineTo x="-24" y="22375"/>
                    <wp:lineTo x="-19" y="22384"/>
                    <wp:lineTo x="-15" y="22391"/>
                    <wp:lineTo x="-10" y="22396"/>
                    <wp:lineTo x="-5" y="22399"/>
                    <wp:lineTo x="0" y="22400"/>
                    <wp:lineTo x="21600" y="22400"/>
                    <wp:lineTo x="21605" y="22399"/>
                    <wp:lineTo x="21610" y="22396"/>
                    <wp:lineTo x="21615" y="22391"/>
                    <wp:lineTo x="21619" y="22384"/>
                    <wp:lineTo x="21624" y="22375"/>
                    <wp:lineTo x="21629" y="22364"/>
                    <wp:lineTo x="21633" y="22351"/>
                    <wp:lineTo x="21637" y="22337"/>
                    <wp:lineTo x="21642" y="22321"/>
                    <wp:lineTo x="21646" y="22303"/>
                    <wp:lineTo x="21650" y="22284"/>
                    <wp:lineTo x="21654" y="22263"/>
                    <wp:lineTo x="21657" y="22241"/>
                    <wp:lineTo x="21661" y="22217"/>
                    <wp:lineTo x="21665" y="22192"/>
                    <wp:lineTo x="21668" y="22166"/>
                    <wp:lineTo x="21671" y="22138"/>
                    <wp:lineTo x="21674" y="22109"/>
                    <wp:lineTo x="21677" y="22079"/>
                    <wp:lineTo x="21680" y="22047"/>
                    <wp:lineTo x="21682" y="22015"/>
                    <wp:lineTo x="21684" y="21981"/>
                    <wp:lineTo x="21687" y="21947"/>
                    <wp:lineTo x="21688" y="21911"/>
                    <wp:lineTo x="21690" y="21875"/>
                    <wp:lineTo x="21692" y="21838"/>
                    <wp:lineTo x="21693" y="21800"/>
                    <wp:lineTo x="21694" y="21761"/>
                    <wp:lineTo x="21695" y="21722"/>
                    <wp:lineTo x="21696" y="21682"/>
                    <wp:lineTo x="21696" y="21641"/>
                    <wp:lineTo x="21696" y="21600"/>
                    <wp:lineTo x="21696" y="0"/>
                    <wp:lineTo x="21696" y="-41"/>
                    <wp:lineTo x="21696" y="-82"/>
                    <wp:lineTo x="21695" y="-122"/>
                    <wp:lineTo x="21694" y="-161"/>
                    <wp:lineTo x="21693" y="-200"/>
                    <wp:lineTo x="21692" y="-238"/>
                    <wp:lineTo x="21690" y="-275"/>
                    <wp:lineTo x="21688" y="-311"/>
                    <wp:lineTo x="21687" y="-347"/>
                    <wp:lineTo x="21684" y="-381"/>
                    <wp:lineTo x="21682" y="-415"/>
                    <wp:lineTo x="21680" y="-447"/>
                    <wp:lineTo x="21677" y="-479"/>
                    <wp:lineTo x="21674" y="-509"/>
                    <wp:lineTo x="21671" y="-538"/>
                    <wp:lineTo x="21668" y="-566"/>
                    <wp:lineTo x="21665" y="-592"/>
                    <wp:lineTo x="21661" y="-617"/>
                    <wp:lineTo x="21657" y="-641"/>
                    <wp:lineTo x="21654" y="-663"/>
                    <wp:lineTo x="21650" y="-684"/>
                    <wp:lineTo x="21646" y="-703"/>
                    <wp:lineTo x="21642" y="-721"/>
                    <wp:lineTo x="21637" y="-737"/>
                    <wp:lineTo x="21633" y="-751"/>
                    <wp:lineTo x="21629" y="-764"/>
                    <wp:lineTo x="21624" y="-775"/>
                    <wp:lineTo x="21619" y="-784"/>
                    <wp:lineTo x="21615" y="-791"/>
                    <wp:lineTo x="21610" y="-796"/>
                    <wp:lineTo x="21605" y="-799"/>
                    <wp:lineTo x="21600" y="-800"/>
                    <wp:lineTo x="0" y="-800"/>
                    <wp:lineTo x="-5" y="-801"/>
                    <wp:lineTo x="-9" y="-800"/>
                    <wp:lineTo x="-5" y="-801"/>
                  </wp:wrapPolygon>
                </wp:wrapThrough>
                <wp:docPr id="1073741825" name="officeArt object" descr="Rectangle 23"/>
                <wp:cNvGraphicFramePr/>
                <a:graphic xmlns:a="http://schemas.openxmlformats.org/drawingml/2006/main">
                  <a:graphicData uri="http://schemas.microsoft.com/office/word/2010/wordprocessingShape">
                    <wps:wsp>
                      <wps:cNvSpPr/>
                      <wps:spPr>
                        <a:xfrm>
                          <a:off x="0" y="0"/>
                          <a:ext cx="2857500" cy="342900"/>
                        </a:xfrm>
                        <a:prstGeom prst="rect">
                          <a:avLst/>
                        </a:prstGeom>
                        <a:solidFill>
                          <a:srgbClr val="FFFFFF"/>
                        </a:solidFill>
                        <a:ln w="25400" cap="flat">
                          <a:solidFill>
                            <a:srgbClr val="000000"/>
                          </a:solidFill>
                          <a:prstDash val="solid"/>
                          <a:round/>
                        </a:ln>
                        <a:effectLst/>
                      </wps:spPr>
                      <wps:txbx>
                        <w:txbxContent>
                          <w:p>
                            <w:pPr>
                              <w:framePr w:w="0" w:hRule="auto" w:wrap="auto" w:vAnchor="margin" w:hAnchor="text" w:yAlign="inline"/>
                              <w:jc w:val="center"/>
                            </w:pPr>
                            <w:r>
                              <w:rPr>
                                <w:rFonts w:hint="default" w:ascii="Times New Roman" w:hAnsi="Times New Roman"/>
                                <w:sz w:val="24"/>
                                <w:szCs w:val="24"/>
                                <w:rtl w:val="0"/>
                                <w:lang w:val="ru-RU"/>
                              </w:rPr>
                              <w:t>ТГ</w:t>
                            </w:r>
                            <w:r>
                              <w:rPr>
                                <w:rFonts w:ascii="Times New Roman" w:hAnsi="Times New Roman"/>
                                <w:rtl w:val="0"/>
                                <w:lang w:val="ru-RU"/>
                              </w:rPr>
                              <w:t xml:space="preserve"> </w:t>
                            </w:r>
                            <w:r>
                              <w:rPr>
                                <w:rFonts w:hint="default" w:ascii="Times New Roman" w:hAnsi="Times New Roman"/>
                                <w:sz w:val="28"/>
                                <w:szCs w:val="28"/>
                                <w:rtl w:val="0"/>
                                <w:lang w:val="ru-RU"/>
                              </w:rPr>
                              <w:t>«Образ жизни человека»</w:t>
                            </w:r>
                          </w:p>
                        </w:txbxContent>
                      </wps:txbx>
                      <wps:bodyPr wrap="square" lIns="45719" tIns="45719" rIns="45719" bIns="45719" numCol="1" anchor="ctr">
                        <a:noAutofit/>
                      </wps:bodyPr>
                    </wps:wsp>
                  </a:graphicData>
                </a:graphic>
              </wp:anchor>
            </w:drawing>
          </mc:Choice>
          <mc:Fallback>
            <w:pict>
              <v:rect id="officeArt object" o:spid="_x0000_s1026" o:spt="1" alt="Rectangle 23" style="position:absolute;left:0pt;margin-left:99pt;margin-top:5.85pt;height:27pt;width:225pt;mso-position-vertical-relative:line;mso-wrap-distance-left:4.5pt;mso-wrap-distance-right:4.5pt;z-index:251660288;v-text-anchor:middle;mso-width-relative:page;mso-height-relative:page;" fillcolor="#FFFFFF" filled="t" stroked="t" coordsize="21600,21600" wrapcoords="-5 -801 -9 -800 -14 -795 -18 -789 -23 -781 -27 -771 -31 -760 -35 -747 -40 -733 -43 -717 -47 -699 -51 -681 -55 -660 -58 -639 -62 -616 -65 -592 -68 -567 -71 -541 -74 -513 -77 -485 -79 -455 -82 -425 -84 -393 -86 -361 -88 -328 -89 -294 -91 -260 -92 -224 -93 -188 -94 -152 -95 -115 -96 -77 -96 -39 -96 0 -96 21600 -96 21641 -96 21682 -95 21722 -94 21761 -93 21800 -92 21838 -90 21875 -88 21911 -87 21947 -84 21981 -82 22015 -80 22047 -77 22079 -74 22109 -71 22138 -68 22166 -65 22192 -61 22217 -57 22241 -54 22263 -50 22284 -46 22303 -42 22321 -37 22337 -33 22351 -29 22364 -24 22375 -19 22384 -15 22391 -10 22396 -5 22399 0 22400 21600 22400 21605 22399 21610 22396 21615 22391 21619 22384 21624 22375 21629 22364 21633 22351 21637 22337 21642 22321 21646 22303 21650 22284 21654 22263 21657 22241 21661 22217 21665 22192 21668 22166 21671 22138 21674 22109 21677 22079 21680 22047 21682 22015 21684 21981 21687 21947 21688 21911 21690 21875 21692 21838 21693 21800 21694 21761 21695 21722 21696 21682 21696 21641 21696 21600 21696 0 21696 -41 21696 -82 21695 -122 21694 -161 21693 -200 21692 -238 21690 -275 21688 -311 21687 -347 21684 -381 21682 -415 21680 -447 21677 -479 21674 -509 21671 -538 21668 -566 21665 -592 21661 -617 21657 -641 21654 -663 21650 -684 21646 -703 21642 -721 21637 -737 21633 -751 21629 -764 21624 -775 21619 -784 21615 -791 21610 -796 21605 -799 21600 -800 0 -800 -5 -801 -9 -800 -5 -801" o:gfxdata="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KW8UTXAAAACQEAAA8AAAAAAAAAAQAgAAAAIgAAAGRycy9kb3du&#10;cmV2LnhtbFBLAQIUABQAAAAIAIdO4kBfLt3EAAIAABkEAAAOAAAAAAAAAAEAIAAAACYBAABkcnMv&#10;ZTJvRG9jLnhtbFBLBQYAAAAABgAGAFkBAACYBQAAAAA=&#10;">
                <v:fill on="t" focussize="0,0"/>
                <v:stroke weight="2pt" color="#000000" joinstyle="round"/>
                <v:imagedata o:title=""/>
                <o:lock v:ext="edit" aspectratio="f"/>
                <v:textbox inset="3.59992125984252pt,3.59992125984252pt,3.59992125984252pt,3.59992125984252pt">
                  <w:txbxContent>
                    <w:p>
                      <w:pPr>
                        <w:framePr w:w="0" w:hRule="auto" w:wrap="auto" w:vAnchor="margin" w:hAnchor="text" w:yAlign="inline"/>
                        <w:jc w:val="center"/>
                      </w:pPr>
                      <w:r>
                        <w:rPr>
                          <w:rFonts w:hint="default" w:ascii="Times New Roman" w:hAnsi="Times New Roman"/>
                          <w:sz w:val="24"/>
                          <w:szCs w:val="24"/>
                          <w:rtl w:val="0"/>
                          <w:lang w:val="ru-RU"/>
                        </w:rPr>
                        <w:t>ТГ</w:t>
                      </w:r>
                      <w:r>
                        <w:rPr>
                          <w:rFonts w:ascii="Times New Roman" w:hAnsi="Times New Roman"/>
                          <w:rtl w:val="0"/>
                          <w:lang w:val="ru-RU"/>
                        </w:rPr>
                        <w:t xml:space="preserve"> </w:t>
                      </w:r>
                      <w:r>
                        <w:rPr>
                          <w:rFonts w:hint="default" w:ascii="Times New Roman" w:hAnsi="Times New Roman"/>
                          <w:sz w:val="28"/>
                          <w:szCs w:val="28"/>
                          <w:rtl w:val="0"/>
                          <w:lang w:val="ru-RU"/>
                        </w:rPr>
                        <w:t>«Образ жизни человека»</w:t>
                      </w:r>
                    </w:p>
                  </w:txbxContent>
                </v:textbox>
                <w10:wrap type="through"/>
              </v:rect>
            </w:pict>
          </mc:Fallback>
        </mc:AlternateConten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宋体" w:hAnsi="宋体" w:eastAsia="宋体" w:cs="宋体"/>
          <w:b/>
          <w:bCs/>
          <w:sz w:val="28"/>
          <w:szCs w:val="28"/>
        </w:rPr>
        <mc:AlternateContent>
          <mc:Choice Requires="wps">
            <w:drawing>
              <wp:anchor distT="0" distB="0" distL="0" distR="0" simplePos="0" relativeHeight="251664384" behindDoc="0" locked="0" layoutInCell="1" allowOverlap="1">
                <wp:simplePos x="0" y="0"/>
                <wp:positionH relativeFrom="column">
                  <wp:posOffset>3822065</wp:posOffset>
                </wp:positionH>
                <wp:positionV relativeFrom="line">
                  <wp:posOffset>111125</wp:posOffset>
                </wp:positionV>
                <wp:extent cx="0" cy="571500"/>
                <wp:effectExtent l="0" t="0" r="0" b="0"/>
                <wp:wrapNone/>
                <wp:docPr id="1073741826" name="officeArt object" descr="Straight Arrow Connector 30"/>
                <wp:cNvGraphicFramePr/>
                <a:graphic xmlns:a="http://schemas.openxmlformats.org/drawingml/2006/main">
                  <a:graphicData uri="http://schemas.microsoft.com/office/word/2010/wordprocessingShape">
                    <wps:wsp>
                      <wps:cNvCnPr/>
                      <wps:spPr>
                        <a:xfrm>
                          <a:off x="0" y="0"/>
                          <a:ext cx="0" cy="571501"/>
                        </a:xfrm>
                        <a:prstGeom prst="line">
                          <a:avLst/>
                        </a:prstGeom>
                        <a:noFill/>
                        <a:ln w="25400" cap="flat">
                          <a:solidFill>
                            <a:srgbClr val="000000"/>
                          </a:solidFill>
                          <a:prstDash val="solid"/>
                          <a:round/>
                          <a:tailEnd type="triangle" w="med" len="med"/>
                        </a:ln>
                        <a:effectLst>
                          <a:outerShdw blurRad="38100" dist="20000" dir="5400000" rotWithShape="0">
                            <a:srgbClr val="000000">
                              <a:alpha val="38000"/>
                            </a:srgbClr>
                          </a:outerShdw>
                        </a:effectLst>
                      </wps:spPr>
                      <wps:bodyPr/>
                    </wps:wsp>
                  </a:graphicData>
                </a:graphic>
              </wp:anchor>
            </w:drawing>
          </mc:Choice>
          <mc:Fallback>
            <w:pict>
              <v:line id="officeArt object" o:spid="_x0000_s1026" o:spt="20" alt="Straight Arrow Connector 30" style="position:absolute;left:0pt;margin-left:300.95pt;margin-top:8.75pt;height:45pt;width:0pt;mso-position-vertical-relative:line;z-index:251664384;mso-width-relative:page;mso-height-relative:page;" filled="f" stroked="t" coordsize="21600,21600" o:gfxdata="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Zaz73WAAAA&#10;CgEAAA8AAAAAAAAAAQAgAAAAIgAAAGRycy9kb3ducmV2LnhtbFBLAQIUABQAAAAIAIdO4kBCFbdp&#10;HwIAAEYEAAAOAAAAAAAAAAEAIAAAACUBAABkcnMvZTJvRG9jLnhtbFBLBQYAAAAABgAGAFkBAAC2&#10;BQAAAAA=&#10;">
                <v:fill on="f" focussize="0,0"/>
                <v:stroke weight="2pt" color="#000000" joinstyle="round" endarrow="block"/>
                <v:imagedata o:title=""/>
                <o:lock v:ext="edit" aspectratio="f"/>
                <v:shadow on="t" color="#000000" opacity="24903f" offset="0pt,1.5748031496063pt" origin="0f,32768f" matrix="65536f,0f,0f,65536f"/>
              </v:line>
            </w:pict>
          </mc:Fallback>
        </mc:AlternateContent>
      </w:r>
      <w:r>
        <w:rPr>
          <w:rFonts w:ascii="宋体" w:hAnsi="宋体" w:eastAsia="宋体" w:cs="宋体"/>
          <w:b/>
          <w:bCs/>
          <w:sz w:val="28"/>
          <w:szCs w:val="28"/>
        </w:rPr>
        <mc:AlternateContent>
          <mc:Choice Requires="wps">
            <w:drawing>
              <wp:anchor distT="0" distB="0" distL="0" distR="0" simplePos="0" relativeHeight="251663360" behindDoc="0" locked="0" layoutInCell="1" allowOverlap="1">
                <wp:simplePos x="0" y="0"/>
                <wp:positionH relativeFrom="column">
                  <wp:posOffset>2999740</wp:posOffset>
                </wp:positionH>
                <wp:positionV relativeFrom="line">
                  <wp:posOffset>111125</wp:posOffset>
                </wp:positionV>
                <wp:extent cx="0" cy="457200"/>
                <wp:effectExtent l="0" t="0" r="0" b="0"/>
                <wp:wrapNone/>
                <wp:docPr id="1073741827" name="officeArt object" descr="Straight Arrow Connector 31"/>
                <wp:cNvGraphicFramePr/>
                <a:graphic xmlns:a="http://schemas.openxmlformats.org/drawingml/2006/main">
                  <a:graphicData uri="http://schemas.microsoft.com/office/word/2010/wordprocessingShape">
                    <wps:wsp>
                      <wps:cNvCnPr/>
                      <wps:spPr>
                        <a:xfrm>
                          <a:off x="0" y="0"/>
                          <a:ext cx="0" cy="457201"/>
                        </a:xfrm>
                        <a:prstGeom prst="line">
                          <a:avLst/>
                        </a:prstGeom>
                        <a:noFill/>
                        <a:ln w="38100" cap="flat">
                          <a:solidFill>
                            <a:srgbClr val="000000"/>
                          </a:solidFill>
                          <a:prstDash val="solid"/>
                          <a:round/>
                          <a:tailEnd type="triangle" w="med" len="med"/>
                        </a:ln>
                        <a:effectLst>
                          <a:outerShdw blurRad="38100" dist="23000" dir="5400000" rotWithShape="0">
                            <a:srgbClr val="000000">
                              <a:alpha val="35000"/>
                            </a:srgbClr>
                          </a:outerShdw>
                        </a:effectLst>
                      </wps:spPr>
                      <wps:bodyPr/>
                    </wps:wsp>
                  </a:graphicData>
                </a:graphic>
              </wp:anchor>
            </w:drawing>
          </mc:Choice>
          <mc:Fallback>
            <w:pict>
              <v:line id="officeArt object" o:spid="_x0000_s1026" o:spt="20" alt="Straight Arrow Connector 31" style="position:absolute;left:0pt;margin-left:236.2pt;margin-top:8.75pt;height:36pt;width:0pt;mso-position-vertical-relative:line;z-index:251663360;mso-width-relative:page;mso-height-relative:page;" filled="f" stroked="t" coordsize="21600,21600" o:gfxdata="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GrjmdYA&#10;AAAJAQAADwAAAAAAAAABACAAAAAiAAAAZHJzL2Rvd25yZXYueG1sUEsBAhQAFAAAAAgAh07iQLKp&#10;yachAgAARgQAAA4AAAAAAAAAAQAgAAAAJQEAAGRycy9lMm9Eb2MueG1sUEsFBgAAAAAGAAYAWQEA&#10;ALgFAAAAAA==&#10;">
                <v:fill on="f" focussize="0,0"/>
                <v:stroke weight="3pt" color="#000000" joinstyle="round" endarrow="block"/>
                <v:imagedata o:title=""/>
                <o:lock v:ext="edit" aspectratio="f"/>
                <v:shadow on="t" color="#000000" opacity="22937f" offset="0pt,1.81102362204724pt" origin="0f,32768f" matrix="65536f,0f,0f,65536f"/>
              </v:line>
            </w:pict>
          </mc:Fallback>
        </mc:AlternateContent>
      </w:r>
      <w:r>
        <w:rPr>
          <w:rFonts w:ascii="宋体" w:hAnsi="宋体" w:eastAsia="宋体" w:cs="宋体"/>
          <w:b/>
          <w:bCs/>
          <w:sz w:val="28"/>
          <w:szCs w:val="28"/>
        </w:rPr>
        <mc:AlternateContent>
          <mc:Choice Requires="wps">
            <w:drawing>
              <wp:anchor distT="0" distB="0" distL="0" distR="0" simplePos="0" relativeHeight="251662336" behindDoc="0" locked="0" layoutInCell="1" allowOverlap="1">
                <wp:simplePos x="0" y="0"/>
                <wp:positionH relativeFrom="column">
                  <wp:posOffset>1993265</wp:posOffset>
                </wp:positionH>
                <wp:positionV relativeFrom="line">
                  <wp:posOffset>111125</wp:posOffset>
                </wp:positionV>
                <wp:extent cx="0" cy="571500"/>
                <wp:effectExtent l="0" t="0" r="0" b="0"/>
                <wp:wrapNone/>
                <wp:docPr id="1073741828" name="officeArt object" descr="Straight Arrow Connector 32"/>
                <wp:cNvGraphicFramePr/>
                <a:graphic xmlns:a="http://schemas.openxmlformats.org/drawingml/2006/main">
                  <a:graphicData uri="http://schemas.microsoft.com/office/word/2010/wordprocessingShape">
                    <wps:wsp>
                      <wps:cNvCnPr/>
                      <wps:spPr>
                        <a:xfrm>
                          <a:off x="0" y="0"/>
                          <a:ext cx="0" cy="571501"/>
                        </a:xfrm>
                        <a:prstGeom prst="line">
                          <a:avLst/>
                        </a:prstGeom>
                        <a:noFill/>
                        <a:ln w="25400" cap="flat">
                          <a:solidFill>
                            <a:srgbClr val="000000"/>
                          </a:solidFill>
                          <a:prstDash val="solid"/>
                          <a:round/>
                          <a:tailEnd type="triangle" w="med" len="med"/>
                        </a:ln>
                        <a:effectLst>
                          <a:outerShdw blurRad="38100" dist="20000" dir="5400000" rotWithShape="0">
                            <a:srgbClr val="000000">
                              <a:alpha val="38000"/>
                            </a:srgbClr>
                          </a:outerShdw>
                        </a:effectLst>
                      </wps:spPr>
                      <wps:bodyPr/>
                    </wps:wsp>
                  </a:graphicData>
                </a:graphic>
              </wp:anchor>
            </w:drawing>
          </mc:Choice>
          <mc:Fallback>
            <w:pict>
              <v:line id="officeArt object" o:spid="_x0000_s1026" o:spt="20" alt="Straight Arrow Connector 32" style="position:absolute;left:0pt;margin-left:156.95pt;margin-top:8.75pt;height:45pt;width:0pt;mso-position-vertical-relative:line;z-index:251662336;mso-width-relative:page;mso-height-relative:page;" filled="f" stroked="t" coordsize="21600,21600" o:gfxdata="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wjRC/X&#10;AAAACgEAAA8AAAAAAAAAAQAgAAAAIgAAAGRycy9kb3ducmV2LnhtbFBLAQIUABQAAAAIAIdO4kCw&#10;zWzGIQIAAEYEAAAOAAAAAAAAAAEAIAAAACYBAABkcnMvZTJvRG9jLnhtbFBLBQYAAAAABgAGAFkB&#10;AAC5BQAAAAA=&#10;">
                <v:fill on="f" focussize="0,0"/>
                <v:stroke weight="2pt" color="#000000" joinstyle="round" endarrow="block"/>
                <v:imagedata o:title=""/>
                <o:lock v:ext="edit" aspectratio="f"/>
                <v:shadow on="t" color="#000000" opacity="24903f" offset="0pt,1.5748031496063pt" origin="0f,32768f" matrix="65536f,0f,0f,65536f"/>
              </v:line>
            </w:pict>
          </mc:Fallback>
        </mc:AlternateContent>
      </w:r>
      <w:r>
        <w:rPr>
          <w:rFonts w:ascii="宋体" w:hAnsi="宋体" w:eastAsia="宋体" w:cs="宋体"/>
          <w:b/>
          <w:bCs/>
          <w:sz w:val="28"/>
          <w:szCs w:val="28"/>
        </w:rPr>
        <mc:AlternateContent>
          <mc:Choice Requires="wps">
            <w:drawing>
              <wp:anchor distT="0" distB="0" distL="0" distR="0" simplePos="0" relativeHeight="251661312" behindDoc="0" locked="0" layoutInCell="1" allowOverlap="1">
                <wp:simplePos x="0" y="0"/>
                <wp:positionH relativeFrom="column">
                  <wp:posOffset>1269365</wp:posOffset>
                </wp:positionH>
                <wp:positionV relativeFrom="line">
                  <wp:posOffset>100330</wp:posOffset>
                </wp:positionV>
                <wp:extent cx="685800" cy="457200"/>
                <wp:effectExtent l="0" t="0" r="0" b="0"/>
                <wp:wrapNone/>
                <wp:docPr id="1073741829" name="officeArt object" descr="Straight Arrow Connector 33"/>
                <wp:cNvGraphicFramePr/>
                <a:graphic xmlns:a="http://schemas.openxmlformats.org/drawingml/2006/main">
                  <a:graphicData uri="http://schemas.microsoft.com/office/word/2010/wordprocessingShape">
                    <wps:wsp>
                      <wps:cNvCnPr/>
                      <wps:spPr>
                        <a:xfrm flipH="1">
                          <a:off x="0" y="0"/>
                          <a:ext cx="685801" cy="457201"/>
                        </a:xfrm>
                        <a:prstGeom prst="line">
                          <a:avLst/>
                        </a:prstGeom>
                        <a:noFill/>
                        <a:ln w="25400" cap="flat">
                          <a:solidFill>
                            <a:srgbClr val="000000"/>
                          </a:solidFill>
                          <a:prstDash val="solid"/>
                          <a:round/>
                          <a:tailEnd type="triangle" w="med" len="med"/>
                        </a:ln>
                        <a:effectLst>
                          <a:outerShdw blurRad="38100" dist="20000" dir="5400000" rotWithShape="0">
                            <a:srgbClr val="000000">
                              <a:alpha val="38000"/>
                            </a:srgbClr>
                          </a:outerShdw>
                        </a:effectLst>
                      </wps:spPr>
                      <wps:bodyPr/>
                    </wps:wsp>
                  </a:graphicData>
                </a:graphic>
              </wp:anchor>
            </w:drawing>
          </mc:Choice>
          <mc:Fallback>
            <w:pict>
              <v:line id="officeArt object" o:spid="_x0000_s1026" o:spt="20" alt="Straight Arrow Connector 33" style="position:absolute;left:0pt;flip:x;margin-left:99.95pt;margin-top:7.9pt;height:36pt;width:54pt;mso-position-vertical-relative:line;z-index:251661312;mso-width-relative:page;mso-height-relative:page;" filled="f" stroked="t" coordsize="21600,21600" o:gfxdata="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MRVjdgAAAAJAQAADwAAAAAAAAABACAAAAAiAAAAZHJzL2Rvd25yZXYueG1s&#10;UEsBAhQAFAAAAAgAh07iQDA9iekxAgAAVQQAAA4AAAAAAAAAAQAgAAAAJwEAAGRycy9lMm9Eb2Mu&#10;eG1sUEsFBgAAAAAGAAYAWQEAAMoFAAAAAA==&#10;">
                <v:fill on="f" focussize="0,0"/>
                <v:stroke weight="2pt" color="#000000" joinstyle="round" endarrow="block"/>
                <v:imagedata o:title=""/>
                <o:lock v:ext="edit" aspectratio="f"/>
                <v:shadow on="t" color="#000000" opacity="24903f" offset="0pt,1.5748031496063pt" origin="0f,32768f" matrix="65536f,0f,0f,65536f"/>
              </v:line>
            </w:pict>
          </mc:Fallback>
        </mc:AlternateContent>
      </w:r>
      <w:r>
        <w:rPr>
          <w:rFonts w:ascii="宋体" w:hAnsi="宋体" w:eastAsia="宋体" w:cs="宋体"/>
          <w:b/>
          <w:bCs/>
          <w:sz w:val="28"/>
          <w:szCs w:val="28"/>
        </w:rPr>
        <mc:AlternateContent>
          <mc:Choice Requires="wpg">
            <w:drawing>
              <wp:anchor distT="57150" distB="57150" distL="57150" distR="57150" simplePos="0" relativeHeight="251659264" behindDoc="0" locked="0" layoutInCell="1" allowOverlap="1">
                <wp:simplePos x="0" y="0"/>
                <wp:positionH relativeFrom="column">
                  <wp:posOffset>342900</wp:posOffset>
                </wp:positionH>
                <wp:positionV relativeFrom="line">
                  <wp:posOffset>22225</wp:posOffset>
                </wp:positionV>
                <wp:extent cx="4914900" cy="2332990"/>
                <wp:effectExtent l="0" t="0" r="0" b="0"/>
                <wp:wrapThrough wrapText="bothSides">
                  <wp:wrapPolygon>
                    <wp:start x="0" y="0"/>
                    <wp:lineTo x="21600" y="0"/>
                    <wp:lineTo x="21600" y="21600"/>
                    <wp:lineTo x="0" y="21600"/>
                    <wp:lineTo x="0" y="0"/>
                  </wp:wrapPolygon>
                </wp:wrapThrough>
                <wp:docPr id="1073741832" name="officeArt object" descr="Oval 22"/>
                <wp:cNvGraphicFramePr/>
                <a:graphic xmlns:a="http://schemas.openxmlformats.org/drawingml/2006/main">
                  <a:graphicData uri="http://schemas.microsoft.com/office/word/2010/wordprocessingGroup">
                    <wpg:wgp>
                      <wpg:cNvGrpSpPr/>
                      <wpg:grpSpPr>
                        <a:xfrm>
                          <a:off x="0" y="0"/>
                          <a:ext cx="4914900" cy="2332990"/>
                          <a:chOff x="0" y="0"/>
                          <a:chExt cx="4914900" cy="2332989"/>
                        </a:xfrm>
                      </wpg:grpSpPr>
                      <wps:wsp>
                        <wps:cNvPr id="1073741830" name="Shape 1073741830"/>
                        <wps:cNvSpPr/>
                        <wps:spPr>
                          <a:xfrm>
                            <a:off x="0" y="0"/>
                            <a:ext cx="4914900" cy="2332990"/>
                          </a:xfrm>
                          <a:prstGeom prst="ellipse">
                            <a:avLst/>
                          </a:prstGeom>
                          <a:solidFill>
                            <a:srgbClr val="FFFFFF"/>
                          </a:solidFill>
                          <a:ln w="25400" cap="flat">
                            <a:solidFill>
                              <a:srgbClr val="000000"/>
                            </a:solidFill>
                            <a:prstDash val="solid"/>
                            <a:round/>
                          </a:ln>
                          <a:effectLst/>
                        </wps:spPr>
                        <wps:bodyPr/>
                      </wps:wsp>
                      <wps:wsp>
                        <wps:cNvPr id="1073741831" name="Shape 1073741831"/>
                        <wps:cNvSpPr txBox="1"/>
                        <wps:spPr>
                          <a:xfrm>
                            <a:off x="719770" y="341657"/>
                            <a:ext cx="3475360" cy="1649676"/>
                          </a:xfrm>
                          <a:prstGeom prst="rect">
                            <a:avLst/>
                          </a:prstGeom>
                          <a:noFill/>
                          <a:ln w="12700" cap="flat">
                            <a:noFill/>
                            <a:miter lim="400000"/>
                          </a:ln>
                          <a:effectLst/>
                        </wps:spPr>
                        <wps:txbx>
                          <w:txbxContent>
                            <w:p>
                              <w:pPr>
                                <w:framePr w:w="0" w:hRule="auto" w:wrap="auto" w:vAnchor="margin" w:hAnchor="text" w:yAlign="inline"/>
                                <w:jc w:val="center"/>
                                <w:rPr>
                                  <w:lang w:val="en-US"/>
                                </w:rPr>
                              </w:pPr>
                            </w:p>
                            <w:p>
                              <w:pPr>
                                <w:framePr w:w="0" w:hRule="auto" w:wrap="auto" w:vAnchor="margin" w:hAnchor="text" w:yAlign="inline"/>
                                <w:rPr>
                                  <w:lang w:val="en-US"/>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r>
                                <w:rPr>
                                  <w:rFonts w:hint="default" w:ascii="Times New Roman" w:hAnsi="Times New Roman"/>
                                  <w:sz w:val="28"/>
                                  <w:szCs w:val="28"/>
                                  <w:rtl w:val="0"/>
                                  <w:lang w:val="ru-RU"/>
                                </w:rPr>
                                <w:t>Синонимичкский ряд               Антонимический ряд</w:t>
                              </w:r>
                            </w:p>
                            <w:p>
                              <w:pPr>
                                <w:framePr w:w="0" w:hRule="auto" w:wrap="auto" w:vAnchor="margin" w:hAnchor="text" w:yAlign="inline"/>
                                <w:jc w:val="center"/>
                              </w:pPr>
                              <w:r>
                                <w:rPr>
                                  <w:rFonts w:hint="default" w:ascii="Times New Roman" w:hAnsi="Times New Roman"/>
                                  <w:sz w:val="28"/>
                                  <w:szCs w:val="28"/>
                                  <w:rtl w:val="0"/>
                                  <w:lang w:val="ru-RU"/>
                                </w:rPr>
                                <w:t>Ассациотивный ряд</w:t>
                              </w:r>
                            </w:p>
                          </w:txbxContent>
                        </wps:txbx>
                        <wps:bodyPr wrap="square" lIns="45719" tIns="45719" rIns="45719" bIns="45719" numCol="1" anchor="ctr">
                          <a:noAutofit/>
                        </wps:bodyPr>
                      </wps:wsp>
                    </wpg:wgp>
                  </a:graphicData>
                </a:graphic>
              </wp:anchor>
            </w:drawing>
          </mc:Choice>
          <mc:Fallback>
            <w:pict>
              <v:group id="officeArt object" o:spid="_x0000_s1026" o:spt="203" alt="Oval 22" style="position:absolute;left:0pt;margin-left:27pt;margin-top:1.75pt;height:183.7pt;width:387pt;mso-position-vertical-relative:line;mso-wrap-distance-left:4.5pt;mso-wrap-distance-right:4.5pt;z-index:251659264;mso-width-relative:page;mso-height-relative:page;" coordsize="4914900,2332989" wrapcoords="0 0 21600 0 21600 21600 0 21600 0 0" o:gfxdata="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FOVk9gAAAAIAQAADwAAAAAA&#10;AAABACAAAAAiAAAAZHJzL2Rvd25yZXYueG1sUEsBAhQAFAAAAAgAh07iQI64DEG+AgAABgcAAA4A&#10;AAAAAAAAAQAgAAAAJwEAAGRycy9lMm9Eb2MueG1sUEsFBgAAAAAGAAYAWQEAAFcGAAAAAA==&#10;">
                <o:lock v:ext="edit" aspectratio="f"/>
                <v:shape id="Shape 1073741830" o:spid="_x0000_s1026" o:spt="3" type="#_x0000_t3" style="position:absolute;left:0;top:0;height:2332990;width:4914900;" fillcolor="#FFFFFF" filled="t" stroked="t" coordsize="21600,21600" o:gfxdata="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D4y3eMQAAADjAAAADwAAAAAAAAABACAAAAAiAAAAZHJzL2Rvd25yZXYueG1sUEsBAhQAFAAAAAgA&#10;h07iQDMvBZ47AAAAOQAAABAAAAAAAAAAAQAgAAAAEwEAAGRycy9zaGFwZXhtbC54bWxQSwUGAAAA&#10;AAYABgBbAQAAvQMAAAAA&#10;">
                  <v:fill on="t" focussize="0,0"/>
                  <v:stroke weight="2pt" color="#000000" joinstyle="round"/>
                  <v:imagedata o:title=""/>
                  <o:lock v:ext="edit" aspectratio="f"/>
                </v:shape>
                <v:shape id="Shape 1073741831" o:spid="_x0000_s1026" o:spt="202" type="#_x0000_t202" style="position:absolute;left:719770;top:341657;height:1649676;width:3475360;v-text-anchor:middle;" filled="f" stroked="f" coordsize="21600,21600" o:gfxdata="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9&#10;dtplwwAAAOMAAAAPAAAAAAAAAAEAIAAAACIAAABkcnMvZG93bnJldi54bWxQSwECFAAUAAAACACH&#10;TuJAMy8FnjsAAAA5AAAAEAAAAAAAAAABACAAAAASAQAAZHJzL3NoYXBleG1sLnhtbFBLBQYAAAAA&#10;BgAGAFsBAAC8AwAAAAA=&#10;">
                  <v:fill on="f" focussize="0,0"/>
                  <v:stroke on="f" weight="1pt" miterlimit="4" joinstyle="miter"/>
                  <v:imagedata o:title=""/>
                  <o:lock v:ext="edit" aspectratio="f"/>
                  <v:textbox inset="3.59992125984252pt,3.59992125984252pt,3.59992125984252pt,3.59992125984252pt">
                    <w:txbxContent>
                      <w:p>
                        <w:pPr>
                          <w:framePr w:w="0" w:hRule="auto" w:wrap="auto" w:vAnchor="margin" w:hAnchor="text" w:yAlign="inline"/>
                          <w:jc w:val="center"/>
                          <w:rPr>
                            <w:lang w:val="en-US"/>
                          </w:rPr>
                        </w:pPr>
                      </w:p>
                      <w:p>
                        <w:pPr>
                          <w:framePr w:w="0" w:hRule="auto" w:wrap="auto" w:vAnchor="margin" w:hAnchor="text" w:yAlign="inline"/>
                          <w:rPr>
                            <w:lang w:val="en-US"/>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p>
                      <w:p>
                        <w:pPr>
                          <w:framePr w:w="0" w:hRule="auto" w:wrap="auto" w:vAnchor="margin" w:hAnchor="text" w:yAlign="inline"/>
                          <w:jc w:val="center"/>
                          <w:rPr>
                            <w:rFonts w:ascii="Times New Roman" w:hAnsi="Times New Roman" w:eastAsia="Times New Roman" w:cs="Times New Roman"/>
                            <w:sz w:val="28"/>
                            <w:szCs w:val="28"/>
                          </w:rPr>
                        </w:pPr>
                        <w:r>
                          <w:rPr>
                            <w:rFonts w:hint="default" w:ascii="Times New Roman" w:hAnsi="Times New Roman"/>
                            <w:sz w:val="28"/>
                            <w:szCs w:val="28"/>
                            <w:rtl w:val="0"/>
                            <w:lang w:val="ru-RU"/>
                          </w:rPr>
                          <w:t>Синонимичкский ряд               Антонимический ряд</w:t>
                        </w:r>
                      </w:p>
                      <w:p>
                        <w:pPr>
                          <w:framePr w:w="0" w:hRule="auto" w:wrap="auto" w:vAnchor="margin" w:hAnchor="text" w:yAlign="inline"/>
                          <w:jc w:val="center"/>
                        </w:pPr>
                        <w:r>
                          <w:rPr>
                            <w:rFonts w:hint="default" w:ascii="Times New Roman" w:hAnsi="Times New Roman"/>
                            <w:sz w:val="28"/>
                            <w:szCs w:val="28"/>
                            <w:rtl w:val="0"/>
                            <w:lang w:val="ru-RU"/>
                          </w:rPr>
                          <w:t>Ассациотивный ряд</w:t>
                        </w:r>
                      </w:p>
                    </w:txbxContent>
                  </v:textbox>
                </v:shape>
                <w10:wrap type="through"/>
              </v:group>
            </w:pict>
          </mc:Fallback>
        </mc:AlternateContent>
      </w:r>
    </w:p>
    <w:p>
      <w:pPr>
        <w:framePr w:w="0" w:hRule="auto" w:wrap="auto" w:vAnchor="margin" w:hAnchor="text" w:yAlign="inline"/>
        <w:widowControl w:val="0"/>
        <w:spacing w:after="0" w:line="360" w:lineRule="auto"/>
        <w:ind w:firstLine="709"/>
        <w:jc w:val="both"/>
        <w:rPr>
          <w:rFonts w:ascii="宋体" w:hAnsi="宋体" w:eastAsia="宋体" w:cs="宋体"/>
          <w:b/>
          <w:bCs/>
          <w:sz w:val="28"/>
          <w:szCs w:val="28"/>
        </w:rPr>
      </w:pPr>
      <w:r>
        <w:rPr>
          <w:rFonts w:ascii="Times New Roman" w:hAnsi="Times New Roman" w:eastAsia="Times New Roman" w:cs="Times New Roman"/>
          <w:b/>
          <w:bCs/>
          <w:sz w:val="28"/>
          <w:szCs w:val="28"/>
        </w:rPr>
        <mc:AlternateContent>
          <mc:Choice Requires="wps">
            <w:drawing>
              <wp:anchor distT="57150" distB="57150" distL="57150" distR="57150" simplePos="0" relativeHeight="251668480" behindDoc="0" locked="0" layoutInCell="1" allowOverlap="1">
                <wp:simplePos x="0" y="0"/>
                <wp:positionH relativeFrom="column">
                  <wp:posOffset>3657600</wp:posOffset>
                </wp:positionH>
                <wp:positionV relativeFrom="line">
                  <wp:posOffset>226060</wp:posOffset>
                </wp:positionV>
                <wp:extent cx="914400" cy="1257300"/>
                <wp:effectExtent l="0" t="0" r="0" b="0"/>
                <wp:wrapThrough wrapText="bothSides">
                  <wp:wrapPolygon>
                    <wp:start x="-28" y="-218"/>
                    <wp:lineTo x="-57" y="-215"/>
                    <wp:lineTo x="-84" y="-210"/>
                    <wp:lineTo x="-111" y="-204"/>
                    <wp:lineTo x="-136" y="-196"/>
                    <wp:lineTo x="-160" y="-186"/>
                    <wp:lineTo x="-182" y="-174"/>
                    <wp:lineTo x="-203" y="-162"/>
                    <wp:lineTo x="-222" y="-147"/>
                    <wp:lineTo x="-240" y="-132"/>
                    <wp:lineTo x="-255" y="-116"/>
                    <wp:lineTo x="-268" y="-99"/>
                    <wp:lineTo x="-280" y="-80"/>
                    <wp:lineTo x="-288" y="-61"/>
                    <wp:lineTo x="-295" y="-41"/>
                    <wp:lineTo x="-299" y="-21"/>
                    <wp:lineTo x="-300" y="0"/>
                    <wp:lineTo x="-300" y="21600"/>
                    <wp:lineTo x="-298" y="21622"/>
                    <wp:lineTo x="-294" y="21644"/>
                    <wp:lineTo x="-287" y="21665"/>
                    <wp:lineTo x="-276" y="21685"/>
                    <wp:lineTo x="-264" y="21704"/>
                    <wp:lineTo x="-249" y="21722"/>
                    <wp:lineTo x="-231" y="21739"/>
                    <wp:lineTo x="-212" y="21754"/>
                    <wp:lineTo x="-191" y="21768"/>
                    <wp:lineTo x="-168" y="21781"/>
                    <wp:lineTo x="-143" y="21792"/>
                    <wp:lineTo x="-117" y="21801"/>
                    <wp:lineTo x="-89" y="21808"/>
                    <wp:lineTo x="-60" y="21814"/>
                    <wp:lineTo x="-31" y="21817"/>
                    <wp:lineTo x="0" y="21818"/>
                    <wp:lineTo x="21600" y="21818"/>
                    <wp:lineTo x="21631" y="21817"/>
                    <wp:lineTo x="21660" y="21814"/>
                    <wp:lineTo x="21689" y="21808"/>
                    <wp:lineTo x="21717" y="21801"/>
                    <wp:lineTo x="21743" y="21792"/>
                    <wp:lineTo x="21768" y="21781"/>
                    <wp:lineTo x="21791" y="21768"/>
                    <wp:lineTo x="21812" y="21754"/>
                    <wp:lineTo x="21831" y="21739"/>
                    <wp:lineTo x="21849" y="21722"/>
                    <wp:lineTo x="21864" y="21704"/>
                    <wp:lineTo x="21876" y="21685"/>
                    <wp:lineTo x="21887" y="21665"/>
                    <wp:lineTo x="21894" y="21644"/>
                    <wp:lineTo x="21898" y="21622"/>
                    <wp:lineTo x="21900" y="21600"/>
                    <wp:lineTo x="21900" y="0"/>
                    <wp:lineTo x="21898" y="-22"/>
                    <wp:lineTo x="21894" y="-44"/>
                    <wp:lineTo x="21887" y="-65"/>
                    <wp:lineTo x="21876" y="-85"/>
                    <wp:lineTo x="21864" y="-104"/>
                    <wp:lineTo x="21849" y="-122"/>
                    <wp:lineTo x="21831" y="-139"/>
                    <wp:lineTo x="21812" y="-154"/>
                    <wp:lineTo x="21791" y="-168"/>
                    <wp:lineTo x="21768" y="-181"/>
                    <wp:lineTo x="21743" y="-192"/>
                    <wp:lineTo x="21717" y="-201"/>
                    <wp:lineTo x="21689" y="-208"/>
                    <wp:lineTo x="21660" y="-214"/>
                    <wp:lineTo x="21631" y="-217"/>
                    <wp:lineTo x="21600" y="-218"/>
                    <wp:lineTo x="0" y="-218"/>
                    <wp:lineTo x="-28" y="-218"/>
                  </wp:wrapPolygon>
                </wp:wrapThrough>
                <wp:docPr id="1073741833" name="officeArt object" descr="Rectangle 24"/>
                <wp:cNvGraphicFramePr/>
                <a:graphic xmlns:a="http://schemas.openxmlformats.org/drawingml/2006/main">
                  <a:graphicData uri="http://schemas.microsoft.com/office/word/2010/wordprocessingShape">
                    <wps:wsp>
                      <wps:cNvSpPr/>
                      <wps:spPr>
                        <a:xfrm>
                          <a:off x="0" y="0"/>
                          <a:ext cx="914400" cy="1257300"/>
                        </a:xfrm>
                        <a:prstGeom prst="rect">
                          <a:avLst/>
                        </a:prstGeom>
                        <a:solidFill>
                          <a:srgbClr val="FFFFFF"/>
                        </a:solidFill>
                        <a:ln w="25400" cap="flat">
                          <a:solidFill>
                            <a:srgbClr val="000000"/>
                          </a:solidFill>
                          <a:prstDash val="solid"/>
                          <a:round/>
                        </a:ln>
                        <a:effectLst/>
                      </wps:spPr>
                      <wps:txbx>
                        <w:txbxContent>
                          <w:p>
                            <w:pPr>
                              <w:framePr w:w="0" w:hRule="auto" w:wrap="auto" w:vAnchor="margin" w:hAnchor="text" w:yAlign="inline"/>
                              <w:jc w:val="center"/>
                            </w:pPr>
                            <w:r>
                              <w:rPr>
                                <w:rFonts w:hint="default" w:ascii="Times New Roman" w:hAnsi="Times New Roman"/>
                                <w:rtl w:val="0"/>
                                <w:lang w:val="ru-RU"/>
                              </w:rPr>
                              <w:t>ЛСГ устойчивые сочетания</w:t>
                            </w:r>
                          </w:p>
                        </w:txbxContent>
                      </wps:txbx>
                      <wps:bodyPr wrap="square" lIns="45719" tIns="45719" rIns="45719" bIns="45719" numCol="1" anchor="ctr">
                        <a:noAutofit/>
                      </wps:bodyPr>
                    </wps:wsp>
                  </a:graphicData>
                </a:graphic>
              </wp:anchor>
            </w:drawing>
          </mc:Choice>
          <mc:Fallback>
            <w:pict>
              <v:rect id="officeArt object" o:spid="_x0000_s1026" o:spt="1" alt="Rectangle 24" style="position:absolute;left:0pt;margin-left:288pt;margin-top:17.8pt;height:99pt;width:72pt;mso-position-vertical-relative:line;mso-wrap-distance-left:4.5pt;mso-wrap-distance-right:4.5pt;z-index:251668480;v-text-anchor:middle;mso-width-relative:page;mso-height-relative:page;" fillcolor="#FFFFFF" filled="t" stroked="t" coordsize="21600,21600" wrapcoords="-28 -218 -57 -215 -84 -210 -111 -204 -136 -196 -160 -186 -182 -174 -203 -162 -222 -147 -240 -132 -255 -116 -268 -99 -280 -80 -288 -61 -295 -41 -299 -21 -300 0 -300 21600 -298 21622 -294 21644 -287 21665 -276 21685 -264 21704 -249 21722 -231 21739 -212 21754 -191 21768 -168 21781 -143 21792 -117 21801 -89 21808 -60 21814 -31 21817 0 21818 21600 21818 21631 21817 21660 21814 21689 21808 21717 21801 21743 21792 21768 21781 21791 21768 21812 21754 21831 21739 21849 21722 21864 21704 21876 21685 21887 21665 21894 21644 21898 21622 21900 21600 21900 0 21898 -22 21894 -44 21887 -65 21876 -85 21864 -104 21849 -122 21831 -139 21812 -154 21791 -168 21768 -181 21743 -192 21717 -201 21689 -208 21660 -214 21631 -217 21600 -218 0 -218 -28 -218" o:gfxdata="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GhdP2gAAAAoBAAAPAAAAAAAAAAEAIAAAACIAAABkcnMv&#10;ZG93bnJldi54bWxQSwECFAAUAAAACACHTuJAHoHabQECAAAZBAAADgAAAAAAAAABACAAAAApAQAA&#10;ZHJzL2Uyb0RvYy54bWxQSwUGAAAAAAYABgBZAQAAnAUAAAAA&#10;">
                <v:fill on="t" focussize="0,0"/>
                <v:stroke weight="2pt" color="#000000" joinstyle="round"/>
                <v:imagedata o:title=""/>
                <o:lock v:ext="edit" aspectratio="f"/>
                <v:textbox inset="3.59992125984252pt,3.59992125984252pt,3.59992125984252pt,3.59992125984252pt">
                  <w:txbxContent>
                    <w:p>
                      <w:pPr>
                        <w:framePr w:w="0" w:hRule="auto" w:wrap="auto" w:vAnchor="margin" w:hAnchor="text" w:yAlign="inline"/>
                        <w:jc w:val="center"/>
                      </w:pPr>
                      <w:r>
                        <w:rPr>
                          <w:rFonts w:hint="default" w:ascii="Times New Roman" w:hAnsi="Times New Roman"/>
                          <w:rtl w:val="0"/>
                          <w:lang w:val="ru-RU"/>
                        </w:rPr>
                        <w:t>ЛСГ устойчивые сочетания</w:t>
                      </w:r>
                    </w:p>
                  </w:txbxContent>
                </v:textbox>
                <w10:wrap type="through"/>
              </v:rect>
            </w:pict>
          </mc:Fallback>
        </mc:AlternateContent>
      </w:r>
      <w:r>
        <w:rPr>
          <w:rFonts w:ascii="宋体" w:hAnsi="宋体" w:eastAsia="宋体" w:cs="宋体"/>
          <w:b/>
          <w:bCs/>
          <w:sz w:val="28"/>
          <w:szCs w:val="28"/>
        </w:rPr>
        <mc:AlternateContent>
          <mc:Choice Requires="wps">
            <w:drawing>
              <wp:anchor distT="57150" distB="57150" distL="57150" distR="57150" simplePos="0" relativeHeight="251666432" behindDoc="0" locked="0" layoutInCell="1" allowOverlap="1">
                <wp:simplePos x="0" y="0"/>
                <wp:positionH relativeFrom="column">
                  <wp:posOffset>2628900</wp:posOffset>
                </wp:positionH>
                <wp:positionV relativeFrom="line">
                  <wp:posOffset>112395</wp:posOffset>
                </wp:positionV>
                <wp:extent cx="914400" cy="1257300"/>
                <wp:effectExtent l="0" t="0" r="0" b="0"/>
                <wp:wrapThrough wrapText="bothSides">
                  <wp:wrapPolygon>
                    <wp:start x="-28" y="-218"/>
                    <wp:lineTo x="-57" y="-215"/>
                    <wp:lineTo x="-84" y="-210"/>
                    <wp:lineTo x="-111" y="-204"/>
                    <wp:lineTo x="-136" y="-196"/>
                    <wp:lineTo x="-160" y="-186"/>
                    <wp:lineTo x="-182" y="-174"/>
                    <wp:lineTo x="-203" y="-162"/>
                    <wp:lineTo x="-222" y="-147"/>
                    <wp:lineTo x="-240" y="-132"/>
                    <wp:lineTo x="-255" y="-116"/>
                    <wp:lineTo x="-268" y="-99"/>
                    <wp:lineTo x="-280" y="-80"/>
                    <wp:lineTo x="-288" y="-61"/>
                    <wp:lineTo x="-295" y="-41"/>
                    <wp:lineTo x="-299" y="-21"/>
                    <wp:lineTo x="-300" y="0"/>
                    <wp:lineTo x="-300" y="21600"/>
                    <wp:lineTo x="-298" y="21622"/>
                    <wp:lineTo x="-294" y="21644"/>
                    <wp:lineTo x="-287" y="21665"/>
                    <wp:lineTo x="-276" y="21685"/>
                    <wp:lineTo x="-264" y="21704"/>
                    <wp:lineTo x="-249" y="21722"/>
                    <wp:lineTo x="-231" y="21739"/>
                    <wp:lineTo x="-212" y="21754"/>
                    <wp:lineTo x="-191" y="21768"/>
                    <wp:lineTo x="-168" y="21781"/>
                    <wp:lineTo x="-143" y="21792"/>
                    <wp:lineTo x="-117" y="21801"/>
                    <wp:lineTo x="-89" y="21808"/>
                    <wp:lineTo x="-60" y="21814"/>
                    <wp:lineTo x="-31" y="21817"/>
                    <wp:lineTo x="0" y="21818"/>
                    <wp:lineTo x="21600" y="21818"/>
                    <wp:lineTo x="21631" y="21817"/>
                    <wp:lineTo x="21660" y="21814"/>
                    <wp:lineTo x="21689" y="21808"/>
                    <wp:lineTo x="21717" y="21801"/>
                    <wp:lineTo x="21743" y="21792"/>
                    <wp:lineTo x="21768" y="21781"/>
                    <wp:lineTo x="21791" y="21768"/>
                    <wp:lineTo x="21812" y="21754"/>
                    <wp:lineTo x="21831" y="21739"/>
                    <wp:lineTo x="21849" y="21722"/>
                    <wp:lineTo x="21864" y="21704"/>
                    <wp:lineTo x="21876" y="21685"/>
                    <wp:lineTo x="21887" y="21665"/>
                    <wp:lineTo x="21894" y="21644"/>
                    <wp:lineTo x="21898" y="21622"/>
                    <wp:lineTo x="21900" y="21600"/>
                    <wp:lineTo x="21900" y="0"/>
                    <wp:lineTo x="21898" y="-22"/>
                    <wp:lineTo x="21894" y="-44"/>
                    <wp:lineTo x="21887" y="-65"/>
                    <wp:lineTo x="21876" y="-85"/>
                    <wp:lineTo x="21864" y="-104"/>
                    <wp:lineTo x="21849" y="-122"/>
                    <wp:lineTo x="21831" y="-139"/>
                    <wp:lineTo x="21812" y="-154"/>
                    <wp:lineTo x="21791" y="-168"/>
                    <wp:lineTo x="21768" y="-181"/>
                    <wp:lineTo x="21743" y="-192"/>
                    <wp:lineTo x="21717" y="-201"/>
                    <wp:lineTo x="21689" y="-208"/>
                    <wp:lineTo x="21660" y="-214"/>
                    <wp:lineTo x="21631" y="-217"/>
                    <wp:lineTo x="21600" y="-218"/>
                    <wp:lineTo x="0" y="-218"/>
                    <wp:lineTo x="-28" y="-218"/>
                  </wp:wrapPolygon>
                </wp:wrapThrough>
                <wp:docPr id="1073741834" name="officeArt object" descr="Rectangle 26"/>
                <wp:cNvGraphicFramePr/>
                <a:graphic xmlns:a="http://schemas.openxmlformats.org/drawingml/2006/main">
                  <a:graphicData uri="http://schemas.microsoft.com/office/word/2010/wordprocessingShape">
                    <wps:wsp>
                      <wps:cNvSpPr/>
                      <wps:spPr>
                        <a:xfrm>
                          <a:off x="0" y="0"/>
                          <a:ext cx="914400" cy="1257300"/>
                        </a:xfrm>
                        <a:prstGeom prst="rect">
                          <a:avLst/>
                        </a:prstGeom>
                        <a:solidFill>
                          <a:srgbClr val="FFFFFF"/>
                        </a:solidFill>
                        <a:ln w="25400" cap="flat">
                          <a:solidFill>
                            <a:srgbClr val="000000"/>
                          </a:solidFill>
                          <a:prstDash val="solid"/>
                          <a:round/>
                        </a:ln>
                        <a:effectLst/>
                      </wps:spPr>
                      <wps:txbx>
                        <w:txbxContent>
                          <w:p>
                            <w:pPr>
                              <w:framePr w:w="0" w:hRule="auto" w:wrap="auto" w:vAnchor="margin" w:hAnchor="text" w:yAlign="inline"/>
                              <w:jc w:val="center"/>
                            </w:pPr>
                            <w:r>
                              <w:rPr>
                                <w:rFonts w:hint="default" w:ascii="Times New Roman" w:hAnsi="Times New Roman"/>
                                <w:rtl w:val="0"/>
                                <w:lang w:val="en-US"/>
                              </w:rPr>
                              <w:t>ЛСГ глаг</w:t>
                            </w:r>
                            <w:r>
                              <w:rPr>
                                <w:rFonts w:ascii="Times New Roman" w:hAnsi="Times New Roman"/>
                                <w:rtl w:val="0"/>
                                <w:lang w:val="en-US"/>
                              </w:rPr>
                              <w:t>.</w:t>
                            </w:r>
                          </w:p>
                        </w:txbxContent>
                      </wps:txbx>
                      <wps:bodyPr wrap="square" lIns="45719" tIns="45719" rIns="45719" bIns="45719" numCol="1" anchor="ctr">
                        <a:noAutofit/>
                      </wps:bodyPr>
                    </wps:wsp>
                  </a:graphicData>
                </a:graphic>
              </wp:anchor>
            </w:drawing>
          </mc:Choice>
          <mc:Fallback>
            <w:pict>
              <v:rect id="officeArt object" o:spid="_x0000_s1026" o:spt="1" alt="Rectangle 26" style="position:absolute;left:0pt;margin-left:207pt;margin-top:8.85pt;height:99pt;width:72pt;mso-position-vertical-relative:line;mso-wrap-distance-left:4.5pt;mso-wrap-distance-right:4.5pt;z-index:251666432;v-text-anchor:middle;mso-width-relative:page;mso-height-relative:page;" fillcolor="#FFFFFF" filled="t" stroked="t" coordsize="21600,21600" wrapcoords="-28 -218 -57 -215 -84 -210 -111 -204 -136 -196 -160 -186 -182 -174 -203 -162 -222 -147 -240 -132 -255 -116 -268 -99 -280 -80 -288 -61 -295 -41 -299 -21 -300 0 -300 21600 -298 21622 -294 21644 -287 21665 -276 21685 -264 21704 -249 21722 -231 21739 -212 21754 -191 21768 -168 21781 -143 21792 -117 21801 -89 21808 -60 21814 -31 21817 0 21818 21600 21818 21631 21817 21660 21814 21689 21808 21717 21801 21743 21792 21768 21781 21791 21768 21812 21754 21831 21739 21849 21722 21864 21704 21876 21685 21887 21665 21894 21644 21898 21622 21900 21600 21900 0 21898 -22 21894 -44 21887 -65 21876 -85 21864 -104 21849 -122 21831 -139 21812 -154 21791 -168 21768 -181 21743 -192 21717 -201 21689 -208 21660 -214 21631 -217 21600 -218 0 -218 -28 -218" o:gfxdata="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oORN2gAAAAoBAAAPAAAAAAAAAAEAIAAAACIAAABkcnMv&#10;ZG93bnJldi54bWxQSwECFAAUAAAACACHTuJAvMMAEwECAAAZBAAADgAAAAAAAAABACAAAAApAQAA&#10;ZHJzL2Uyb0RvYy54bWxQSwUGAAAAAAYABgBZAQAAnAUAAAAA&#10;">
                <v:fill on="t" focussize="0,0"/>
                <v:stroke weight="2pt" color="#000000" joinstyle="round"/>
                <v:imagedata o:title=""/>
                <o:lock v:ext="edit" aspectratio="f"/>
                <v:textbox inset="3.59992125984252pt,3.59992125984252pt,3.59992125984252pt,3.59992125984252pt">
                  <w:txbxContent>
                    <w:p>
                      <w:pPr>
                        <w:framePr w:w="0" w:hRule="auto" w:wrap="auto" w:vAnchor="margin" w:hAnchor="text" w:yAlign="inline"/>
                        <w:jc w:val="center"/>
                      </w:pPr>
                      <w:r>
                        <w:rPr>
                          <w:rFonts w:hint="default" w:ascii="Times New Roman" w:hAnsi="Times New Roman"/>
                          <w:rtl w:val="0"/>
                          <w:lang w:val="en-US"/>
                        </w:rPr>
                        <w:t>ЛСГ глаг</w:t>
                      </w:r>
                      <w:r>
                        <w:rPr>
                          <w:rFonts w:ascii="Times New Roman" w:hAnsi="Times New Roman"/>
                          <w:rtl w:val="0"/>
                          <w:lang w:val="en-US"/>
                        </w:rPr>
                        <w:t>.</w:t>
                      </w:r>
                    </w:p>
                  </w:txbxContent>
                </v:textbox>
                <w10:wrap type="through"/>
              </v:rect>
            </w:pict>
          </mc:Fallback>
        </mc:AlternateContent>
      </w:r>
      <w:r>
        <w:rPr>
          <w:rFonts w:ascii="宋体" w:hAnsi="宋体" w:eastAsia="宋体" w:cs="宋体"/>
          <w:b/>
          <w:bCs/>
          <w:sz w:val="28"/>
          <w:szCs w:val="28"/>
        </w:rPr>
        <mc:AlternateContent>
          <mc:Choice Requires="wps">
            <w:drawing>
              <wp:anchor distT="57150" distB="57150" distL="57150" distR="57150" simplePos="0" relativeHeight="251667456" behindDoc="0" locked="0" layoutInCell="1" allowOverlap="1">
                <wp:simplePos x="0" y="0"/>
                <wp:positionH relativeFrom="column">
                  <wp:posOffset>1600200</wp:posOffset>
                </wp:positionH>
                <wp:positionV relativeFrom="line">
                  <wp:posOffset>226695</wp:posOffset>
                </wp:positionV>
                <wp:extent cx="914400" cy="1143000"/>
                <wp:effectExtent l="0" t="0" r="0" b="0"/>
                <wp:wrapThrough wrapText="bothSides">
                  <wp:wrapPolygon>
                    <wp:start x="-28" y="-240"/>
                    <wp:lineTo x="-57" y="-237"/>
                    <wp:lineTo x="-84" y="-231"/>
                    <wp:lineTo x="-111" y="-224"/>
                    <wp:lineTo x="-136" y="-215"/>
                    <wp:lineTo x="-160" y="-204"/>
                    <wp:lineTo x="-182" y="-192"/>
                    <wp:lineTo x="-203" y="-178"/>
                    <wp:lineTo x="-222" y="-162"/>
                    <wp:lineTo x="-240" y="-145"/>
                    <wp:lineTo x="-255" y="-127"/>
                    <wp:lineTo x="-268" y="-108"/>
                    <wp:lineTo x="-280" y="-88"/>
                    <wp:lineTo x="-288" y="-67"/>
                    <wp:lineTo x="-295" y="-46"/>
                    <wp:lineTo x="-299" y="-23"/>
                    <wp:lineTo x="-300" y="0"/>
                    <wp:lineTo x="-300" y="21600"/>
                    <wp:lineTo x="-298" y="21625"/>
                    <wp:lineTo x="-294" y="21648"/>
                    <wp:lineTo x="-287" y="21671"/>
                    <wp:lineTo x="-276" y="21693"/>
                    <wp:lineTo x="-264" y="21714"/>
                    <wp:lineTo x="-249" y="21734"/>
                    <wp:lineTo x="-231" y="21753"/>
                    <wp:lineTo x="-212" y="21770"/>
                    <wp:lineTo x="-191" y="21785"/>
                    <wp:lineTo x="-168" y="21799"/>
                    <wp:lineTo x="-143" y="21811"/>
                    <wp:lineTo x="-117" y="21821"/>
                    <wp:lineTo x="-89" y="21829"/>
                    <wp:lineTo x="-60" y="21835"/>
                    <wp:lineTo x="-31" y="21839"/>
                    <wp:lineTo x="0" y="21840"/>
                    <wp:lineTo x="21600" y="21840"/>
                    <wp:lineTo x="21631" y="21839"/>
                    <wp:lineTo x="21660" y="21835"/>
                    <wp:lineTo x="21689" y="21829"/>
                    <wp:lineTo x="21717" y="21821"/>
                    <wp:lineTo x="21743" y="21811"/>
                    <wp:lineTo x="21768" y="21799"/>
                    <wp:lineTo x="21791" y="21785"/>
                    <wp:lineTo x="21812" y="21770"/>
                    <wp:lineTo x="21831" y="21753"/>
                    <wp:lineTo x="21849" y="21734"/>
                    <wp:lineTo x="21864" y="21714"/>
                    <wp:lineTo x="21876" y="21693"/>
                    <wp:lineTo x="21887" y="21671"/>
                    <wp:lineTo x="21894" y="21648"/>
                    <wp:lineTo x="21898" y="21625"/>
                    <wp:lineTo x="21900" y="21600"/>
                    <wp:lineTo x="21900" y="0"/>
                    <wp:lineTo x="21898" y="-25"/>
                    <wp:lineTo x="21894" y="-48"/>
                    <wp:lineTo x="21887" y="-71"/>
                    <wp:lineTo x="21876" y="-93"/>
                    <wp:lineTo x="21864" y="-114"/>
                    <wp:lineTo x="21849" y="-134"/>
                    <wp:lineTo x="21831" y="-153"/>
                    <wp:lineTo x="21812" y="-170"/>
                    <wp:lineTo x="21791" y="-185"/>
                    <wp:lineTo x="21768" y="-199"/>
                    <wp:lineTo x="21743" y="-211"/>
                    <wp:lineTo x="21717" y="-221"/>
                    <wp:lineTo x="21689" y="-229"/>
                    <wp:lineTo x="21660" y="-235"/>
                    <wp:lineTo x="21631" y="-239"/>
                    <wp:lineTo x="21600" y="-240"/>
                    <wp:lineTo x="0" y="-240"/>
                    <wp:lineTo x="-28" y="-240"/>
                  </wp:wrapPolygon>
                </wp:wrapThrough>
                <wp:docPr id="1073741835" name="officeArt object" descr="Rectangle 27"/>
                <wp:cNvGraphicFramePr/>
                <a:graphic xmlns:a="http://schemas.openxmlformats.org/drawingml/2006/main">
                  <a:graphicData uri="http://schemas.microsoft.com/office/word/2010/wordprocessingShape">
                    <wps:wsp>
                      <wps:cNvSpPr/>
                      <wps:spPr>
                        <a:xfrm>
                          <a:off x="0" y="0"/>
                          <a:ext cx="914400" cy="1143000"/>
                        </a:xfrm>
                        <a:prstGeom prst="rect">
                          <a:avLst/>
                        </a:prstGeom>
                        <a:solidFill>
                          <a:srgbClr val="FFFFFF"/>
                        </a:solidFill>
                        <a:ln w="25400" cap="flat">
                          <a:solidFill>
                            <a:srgbClr val="000000"/>
                          </a:solidFill>
                          <a:prstDash val="solid"/>
                          <a:round/>
                        </a:ln>
                        <a:effectLst/>
                      </wps:spPr>
                      <wps:txbx>
                        <w:txbxContent>
                          <w:p>
                            <w:pPr>
                              <w:framePr w:w="0" w:hRule="auto" w:wrap="auto" w:vAnchor="margin" w:hAnchor="text" w:yAlign="inline"/>
                              <w:jc w:val="center"/>
                            </w:pPr>
                            <w:r>
                              <w:rPr>
                                <w:rFonts w:hint="default" w:ascii="Times New Roman" w:hAnsi="Times New Roman"/>
                                <w:rtl w:val="0"/>
                                <w:lang w:val="ru-RU"/>
                              </w:rPr>
                              <w:t>ЛСГ прил</w:t>
                            </w:r>
                            <w:r>
                              <w:rPr>
                                <w:rFonts w:ascii="Times New Roman" w:hAnsi="Times New Roman"/>
                                <w:rtl w:val="0"/>
                                <w:lang w:val="en-US"/>
                              </w:rPr>
                              <w:t>.</w:t>
                            </w:r>
                          </w:p>
                        </w:txbxContent>
                      </wps:txbx>
                      <wps:bodyPr wrap="square" lIns="45719" tIns="45719" rIns="45719" bIns="45719" numCol="1" anchor="ctr">
                        <a:noAutofit/>
                      </wps:bodyPr>
                    </wps:wsp>
                  </a:graphicData>
                </a:graphic>
              </wp:anchor>
            </w:drawing>
          </mc:Choice>
          <mc:Fallback>
            <w:pict>
              <v:rect id="officeArt object" o:spid="_x0000_s1026" o:spt="1" alt="Rectangle 27" style="position:absolute;left:0pt;margin-left:126pt;margin-top:17.85pt;height:90pt;width:72pt;mso-position-vertical-relative:line;mso-wrap-distance-left:4.5pt;mso-wrap-distance-right:4.5pt;z-index:251667456;v-text-anchor:middle;mso-width-relative:page;mso-height-relative:page;" fillcolor="#FFFFFF" filled="t" stroked="t" coordsize="21600,21600" wrapcoords="-28 -240 -57 -237 -84 -231 -111 -224 -136 -215 -160 -204 -182 -192 -203 -178 -222 -162 -240 -145 -255 -127 -268 -108 -280 -88 -288 -67 -295 -46 -299 -23 -300 0 -300 21600 -298 21625 -294 21648 -287 21671 -276 21693 -264 21714 -249 21734 -231 21753 -212 21770 -191 21785 -168 21799 -143 21811 -117 21821 -89 21829 -60 21835 -31 21839 0 21840 21600 21840 21631 21839 21660 21835 21689 21829 21717 21821 21743 21811 21768 21799 21791 21785 21812 21770 21831 21753 21849 21734 21864 21714 21876 21693 21887 21671 21894 21648 21898 21625 21900 21600 21900 0 21898 -25 21894 -48 21887 -71 21876 -93 21864 -114 21849 -134 21831 -153 21812 -170 21791 -185 21768 -199 21743 -211 21717 -221 21689 -229 21660 -235 21631 -239 21600 -240 0 -240 -28 -240" o:gfxdata="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oXvo2gAAAAoBAAAPAAAAAAAAAAEAIAAAACIAAABkcnMv&#10;ZG93bnJldi54bWxQSwECFAAUAAAACACHTuJAIqTWhAECAAAZBAAADgAAAAAAAAABACAAAAApAQAA&#10;ZHJzL2Uyb0RvYy54bWxQSwUGAAAAAAYABgBZAQAAnAUAAAAA&#10;">
                <v:fill on="t" focussize="0,0"/>
                <v:stroke weight="2pt" color="#000000" joinstyle="round"/>
                <v:imagedata o:title=""/>
                <o:lock v:ext="edit" aspectratio="f"/>
                <v:textbox inset="3.59992125984252pt,3.59992125984252pt,3.59992125984252pt,3.59992125984252pt">
                  <w:txbxContent>
                    <w:p>
                      <w:pPr>
                        <w:framePr w:w="0" w:hRule="auto" w:wrap="auto" w:vAnchor="margin" w:hAnchor="text" w:yAlign="inline"/>
                        <w:jc w:val="center"/>
                      </w:pPr>
                      <w:r>
                        <w:rPr>
                          <w:rFonts w:hint="default" w:ascii="Times New Roman" w:hAnsi="Times New Roman"/>
                          <w:rtl w:val="0"/>
                          <w:lang w:val="ru-RU"/>
                        </w:rPr>
                        <w:t>ЛСГ прил</w:t>
                      </w:r>
                      <w:r>
                        <w:rPr>
                          <w:rFonts w:ascii="Times New Roman" w:hAnsi="Times New Roman"/>
                          <w:rtl w:val="0"/>
                          <w:lang w:val="en-US"/>
                        </w:rPr>
                        <w:t>.</w:t>
                      </w:r>
                    </w:p>
                  </w:txbxContent>
                </v:textbox>
                <w10:wrap type="through"/>
              </v:rect>
            </w:pict>
          </mc:Fallback>
        </mc:AlternateContent>
      </w:r>
      <w:r>
        <w:rPr>
          <w:rFonts w:ascii="宋体" w:hAnsi="宋体" w:eastAsia="宋体" w:cs="宋体"/>
          <w:b/>
          <w:bCs/>
          <w:sz w:val="28"/>
          <w:szCs w:val="28"/>
        </w:rPr>
        <mc:AlternateContent>
          <mc:Choice Requires="wps">
            <w:drawing>
              <wp:anchor distT="57150" distB="57150" distL="57150" distR="57150" simplePos="0" relativeHeight="251665408" behindDoc="0" locked="0" layoutInCell="1" allowOverlap="1">
                <wp:simplePos x="0" y="0"/>
                <wp:positionH relativeFrom="column">
                  <wp:posOffset>571500</wp:posOffset>
                </wp:positionH>
                <wp:positionV relativeFrom="line">
                  <wp:posOffset>226695</wp:posOffset>
                </wp:positionV>
                <wp:extent cx="914400" cy="914400"/>
                <wp:effectExtent l="0" t="0" r="0" b="0"/>
                <wp:wrapThrough wrapText="bothSides">
                  <wp:wrapPolygon>
                    <wp:start x="-28" y="-300"/>
                    <wp:lineTo x="-57" y="-296"/>
                    <wp:lineTo x="-84" y="-289"/>
                    <wp:lineTo x="-111" y="-280"/>
                    <wp:lineTo x="-136" y="-269"/>
                    <wp:lineTo x="-160" y="-255"/>
                    <wp:lineTo x="-182" y="-240"/>
                    <wp:lineTo x="-203" y="-222"/>
                    <wp:lineTo x="-222" y="-203"/>
                    <wp:lineTo x="-240" y="-182"/>
                    <wp:lineTo x="-255" y="-159"/>
                    <wp:lineTo x="-268" y="-135"/>
                    <wp:lineTo x="-280" y="-110"/>
                    <wp:lineTo x="-288" y="-84"/>
                    <wp:lineTo x="-295" y="-57"/>
                    <wp:lineTo x="-299" y="-29"/>
                    <wp:lineTo x="-300" y="0"/>
                    <wp:lineTo x="-300" y="21600"/>
                    <wp:lineTo x="-298" y="21631"/>
                    <wp:lineTo x="-294" y="21660"/>
                    <wp:lineTo x="-287" y="21689"/>
                    <wp:lineTo x="-276" y="21717"/>
                    <wp:lineTo x="-264" y="21743"/>
                    <wp:lineTo x="-249" y="21768"/>
                    <wp:lineTo x="-231" y="21791"/>
                    <wp:lineTo x="-212" y="21812"/>
                    <wp:lineTo x="-191" y="21831"/>
                    <wp:lineTo x="-168" y="21849"/>
                    <wp:lineTo x="-143" y="21864"/>
                    <wp:lineTo x="-117" y="21876"/>
                    <wp:lineTo x="-89" y="21887"/>
                    <wp:lineTo x="-60" y="21894"/>
                    <wp:lineTo x="-31" y="21898"/>
                    <wp:lineTo x="0" y="21900"/>
                    <wp:lineTo x="21600" y="21900"/>
                    <wp:lineTo x="21631" y="21898"/>
                    <wp:lineTo x="21660" y="21894"/>
                    <wp:lineTo x="21689" y="21887"/>
                    <wp:lineTo x="21717" y="21876"/>
                    <wp:lineTo x="21743" y="21864"/>
                    <wp:lineTo x="21768" y="21849"/>
                    <wp:lineTo x="21791" y="21831"/>
                    <wp:lineTo x="21812" y="21812"/>
                    <wp:lineTo x="21831" y="21791"/>
                    <wp:lineTo x="21849" y="21768"/>
                    <wp:lineTo x="21864" y="21743"/>
                    <wp:lineTo x="21876" y="21717"/>
                    <wp:lineTo x="21887" y="21689"/>
                    <wp:lineTo x="21894" y="21660"/>
                    <wp:lineTo x="21898" y="21631"/>
                    <wp:lineTo x="21900" y="21600"/>
                    <wp:lineTo x="21900" y="0"/>
                    <wp:lineTo x="21898" y="-31"/>
                    <wp:lineTo x="21894" y="-60"/>
                    <wp:lineTo x="21887" y="-89"/>
                    <wp:lineTo x="21876" y="-117"/>
                    <wp:lineTo x="21864" y="-143"/>
                    <wp:lineTo x="21849" y="-168"/>
                    <wp:lineTo x="21831" y="-191"/>
                    <wp:lineTo x="21812" y="-212"/>
                    <wp:lineTo x="21791" y="-231"/>
                    <wp:lineTo x="21768" y="-249"/>
                    <wp:lineTo x="21743" y="-264"/>
                    <wp:lineTo x="21717" y="-276"/>
                    <wp:lineTo x="21689" y="-287"/>
                    <wp:lineTo x="21660" y="-294"/>
                    <wp:lineTo x="21631" y="-298"/>
                    <wp:lineTo x="21600" y="-300"/>
                    <wp:lineTo x="0" y="-300"/>
                    <wp:lineTo x="-28" y="-300"/>
                  </wp:wrapPolygon>
                </wp:wrapThrough>
                <wp:docPr id="1073741836" name="officeArt object" descr="Rectangle 28"/>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w="25400" cap="flat">
                          <a:solidFill>
                            <a:srgbClr val="000000"/>
                          </a:solidFill>
                          <a:prstDash val="solid"/>
                          <a:round/>
                        </a:ln>
                        <a:effectLst/>
                      </wps:spPr>
                      <wps:txbx>
                        <w:txbxContent>
                          <w:p>
                            <w:pPr>
                              <w:framePr w:w="0" w:hRule="auto" w:wrap="auto" w:vAnchor="margin" w:hAnchor="text" w:yAlign="inline"/>
                            </w:pPr>
                            <w:r>
                              <w:rPr>
                                <w:rFonts w:hint="default" w:ascii="Times New Roman" w:hAnsi="Times New Roman"/>
                                <w:sz w:val="24"/>
                                <w:szCs w:val="24"/>
                                <w:rtl w:val="0"/>
                                <w:lang w:val="en-US"/>
                              </w:rPr>
                              <w:t xml:space="preserve">ЛСГ </w:t>
                            </w:r>
                            <w:r>
                              <w:rPr>
                                <w:rFonts w:ascii="Times New Roman" w:hAnsi="Times New Roman"/>
                                <w:sz w:val="24"/>
                                <w:szCs w:val="24"/>
                                <w:rtl w:val="0"/>
                                <w:lang w:val="en-US"/>
                              </w:rPr>
                              <w:t>c</w:t>
                            </w:r>
                            <w:r>
                              <w:rPr>
                                <w:rFonts w:hint="default" w:ascii="Times New Roman" w:hAnsi="Times New Roman"/>
                                <w:sz w:val="24"/>
                                <w:szCs w:val="24"/>
                                <w:rtl w:val="0"/>
                                <w:lang w:val="en-US"/>
                              </w:rPr>
                              <w:t>ущ</w:t>
                            </w:r>
                            <w:r>
                              <w:rPr>
                                <w:rFonts w:ascii="Times New Roman" w:hAnsi="Times New Roman"/>
                                <w:sz w:val="24"/>
                                <w:szCs w:val="24"/>
                                <w:rtl w:val="0"/>
                                <w:lang w:val="en-US"/>
                              </w:rPr>
                              <w:t>.</w:t>
                            </w:r>
                          </w:p>
                        </w:txbxContent>
                      </wps:txbx>
                      <wps:bodyPr wrap="square" lIns="45719" tIns="45719" rIns="45719" bIns="45719" numCol="1" anchor="ctr">
                        <a:noAutofit/>
                      </wps:bodyPr>
                    </wps:wsp>
                  </a:graphicData>
                </a:graphic>
              </wp:anchor>
            </w:drawing>
          </mc:Choice>
          <mc:Fallback>
            <w:pict>
              <v:rect id="officeArt object" o:spid="_x0000_s1026" o:spt="1" alt="Rectangle 28" style="position:absolute;left:0pt;margin-left:45pt;margin-top:17.85pt;height:72pt;width:72pt;mso-position-vertical-relative:line;mso-wrap-distance-left:4.5pt;mso-wrap-distance-right:4.5pt;z-index:251665408;v-text-anchor:middle;mso-width-relative:page;mso-height-relative:page;" fillcolor="#FFFFFF" filled="t" stroked="t" coordsize="21600,21600" wrapcoords="-28 -300 -57 -296 -84 -289 -111 -280 -136 -269 -160 -255 -182 -240 -203 -222 -222 -203 -240 -182 -255 -159 -268 -135 -280 -110 -288 -84 -295 -57 -299 -29 -300 0 -300 21600 -298 21631 -294 21660 -287 21689 -276 21717 -264 21743 -249 21768 -231 21791 -212 21812 -191 21831 -168 21849 -143 21864 -117 21876 -89 21887 -60 21894 -31 21898 0 21900 21600 21900 21631 21898 21660 21894 21689 21887 21717 21876 21743 21864 21768 21849 21791 21831 21812 21812 21831 21791 21849 21768 21864 21743 21876 21717 21887 21689 21894 21660 21898 21631 21900 21600 21900 0 21898 -31 21894 -60 21887 -89 21876 -117 21864 -143 21849 -168 21831 -191 21812 -212 21791 -231 21768 -249 21743 -264 21717 -276 21689 -287 21660 -294 21631 -298 21600 -300 0 -300 -28 -300" o:gfxdata="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rHanaAAAACQEAAA8AAAAAAAAAAQAgAAAAIgAAAGRycy9kb3du&#10;cmV2LnhtbFBLAQIUABQAAAAIAIdO4kBsMANz/QEAABgEAAAOAAAAAAAAAAEAIAAAACkBAABkcnMv&#10;ZTJvRG9jLnhtbFBLBQYAAAAABgAGAFkBAACYBQAAAAA=&#10;">
                <v:fill on="t" focussize="0,0"/>
                <v:stroke weight="2pt" color="#000000" joinstyle="round"/>
                <v:imagedata o:title=""/>
                <o:lock v:ext="edit" aspectratio="f"/>
                <v:textbox inset="3.59992125984252pt,3.59992125984252pt,3.59992125984252pt,3.59992125984252pt">
                  <w:txbxContent>
                    <w:p>
                      <w:pPr>
                        <w:framePr w:w="0" w:hRule="auto" w:wrap="auto" w:vAnchor="margin" w:hAnchor="text" w:yAlign="inline"/>
                      </w:pPr>
                      <w:r>
                        <w:rPr>
                          <w:rFonts w:hint="default" w:ascii="Times New Roman" w:hAnsi="Times New Roman"/>
                          <w:sz w:val="24"/>
                          <w:szCs w:val="24"/>
                          <w:rtl w:val="0"/>
                          <w:lang w:val="en-US"/>
                        </w:rPr>
                        <w:t xml:space="preserve">ЛСГ </w:t>
                      </w:r>
                      <w:r>
                        <w:rPr>
                          <w:rFonts w:ascii="Times New Roman" w:hAnsi="Times New Roman"/>
                          <w:sz w:val="24"/>
                          <w:szCs w:val="24"/>
                          <w:rtl w:val="0"/>
                          <w:lang w:val="en-US"/>
                        </w:rPr>
                        <w:t>c</w:t>
                      </w:r>
                      <w:r>
                        <w:rPr>
                          <w:rFonts w:hint="default" w:ascii="Times New Roman" w:hAnsi="Times New Roman"/>
                          <w:sz w:val="24"/>
                          <w:szCs w:val="24"/>
                          <w:rtl w:val="0"/>
                          <w:lang w:val="en-US"/>
                        </w:rPr>
                        <w:t>ущ</w:t>
                      </w:r>
                      <w:r>
                        <w:rPr>
                          <w:rFonts w:ascii="Times New Roman" w:hAnsi="Times New Roman"/>
                          <w:sz w:val="24"/>
                          <w:szCs w:val="24"/>
                          <w:rtl w:val="0"/>
                          <w:lang w:val="en-US"/>
                        </w:rPr>
                        <w:t>.</w:t>
                      </w:r>
                    </w:p>
                  </w:txbxContent>
                </v:textbox>
                <w10:wrap type="through"/>
              </v:rect>
            </w:pict>
          </mc:Fallback>
        </mc:AlternateConten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sz w:val="28"/>
          <w:szCs w:val="28"/>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sz w:val="28"/>
          <w:szCs w:val="28"/>
        </w:rPr>
      </w:pPr>
      <w:r>
        <w:rPr>
          <w:rFonts w:ascii="Times New Roman" w:hAnsi="Times New Roman"/>
          <w:b/>
          <w:bCs/>
          <w:sz w:val="28"/>
          <w:szCs w:val="28"/>
          <w:rtl w:val="0"/>
          <w:lang w:val="ru-RU"/>
        </w:rPr>
        <w:t xml:space="preserve">1.3. </w:t>
      </w:r>
      <w:r>
        <w:rPr>
          <w:rFonts w:hint="default" w:ascii="Times New Roman" w:hAnsi="Times New Roman"/>
          <w:b/>
          <w:bCs/>
          <w:sz w:val="28"/>
          <w:szCs w:val="28"/>
          <w:rtl w:val="0"/>
          <w:lang w:val="ru-RU"/>
        </w:rPr>
        <w:t>Описание языковой картины мира в рамках полевого подхода к лексике</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Основные подходы к систематизации лексики в современной лингвистике можно условно разделить на три группы</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1) </w:t>
      </w:r>
      <w:r>
        <w:rPr>
          <w:rFonts w:hint="default" w:ascii="Times New Roman" w:hAnsi="Times New Roman"/>
          <w:sz w:val="28"/>
          <w:szCs w:val="28"/>
          <w:rtl w:val="0"/>
          <w:lang w:val="ru-RU"/>
        </w:rPr>
        <w:t>полевой подход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при котором изучаются элементы семантического поля в терминах ядра и периферии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2) </w:t>
      </w:r>
      <w:r>
        <w:rPr>
          <w:rFonts w:hint="default" w:ascii="Times New Roman" w:hAnsi="Times New Roman"/>
          <w:sz w:val="28"/>
          <w:szCs w:val="28"/>
          <w:rtl w:val="0"/>
          <w:lang w:val="ru-RU"/>
        </w:rPr>
        <w:t>описание взаимосвязи и взаимодействия мельчайших компонентов структуры значения слова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3) </w:t>
      </w:r>
      <w:r>
        <w:rPr>
          <w:rFonts w:hint="default" w:ascii="Times New Roman" w:hAnsi="Times New Roman"/>
          <w:sz w:val="28"/>
          <w:szCs w:val="28"/>
          <w:rtl w:val="0"/>
          <w:lang w:val="ru-RU"/>
        </w:rPr>
        <w:t>изучение лексико</w:t>
      </w:r>
      <w:r>
        <w:rPr>
          <w:rFonts w:ascii="Times New Roman" w:hAnsi="Times New Roman"/>
          <w:sz w:val="28"/>
          <w:szCs w:val="28"/>
          <w:rtl w:val="0"/>
          <w:lang w:val="ru-RU"/>
        </w:rPr>
        <w:t>-</w:t>
      </w:r>
      <w:r>
        <w:rPr>
          <w:rFonts w:hint="default" w:ascii="Times New Roman" w:hAnsi="Times New Roman"/>
          <w:sz w:val="28"/>
          <w:szCs w:val="28"/>
          <w:rtl w:val="0"/>
          <w:lang w:val="ru-RU"/>
        </w:rPr>
        <w:t>семантических группировок слов с выделением общих и дифференциальных семантических признаков</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начале ХХ века разработкой полевого метода в лингвистике занимались преимущественно немецкие ученые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Трир</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считающийся основоположником полевого метода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рассматривал группировки слов в их предметно</w:t>
      </w:r>
      <w:r>
        <w:rPr>
          <w:rFonts w:ascii="Times New Roman" w:hAnsi="Times New Roman"/>
          <w:sz w:val="28"/>
          <w:szCs w:val="28"/>
          <w:rtl w:val="0"/>
          <w:lang w:val="ru-RU"/>
        </w:rPr>
        <w:t>-</w:t>
      </w:r>
      <w:r>
        <w:rPr>
          <w:rFonts w:hint="default" w:ascii="Times New Roman" w:hAnsi="Times New Roman"/>
          <w:sz w:val="28"/>
          <w:szCs w:val="28"/>
          <w:rtl w:val="0"/>
          <w:lang w:val="ru-RU"/>
        </w:rPr>
        <w:t xml:space="preserve">понятийных связях и выделял в системе языка закрытые понятийные </w:t>
      </w:r>
      <w:r>
        <w:rPr>
          <w:rFonts w:ascii="Times New Roman" w:hAnsi="Times New Roman"/>
          <w:sz w:val="28"/>
          <w:szCs w:val="28"/>
          <w:rtl w:val="0"/>
          <w:lang w:val="ru-RU"/>
        </w:rPr>
        <w:t>(</w:t>
      </w:r>
      <w:r>
        <w:rPr>
          <w:rFonts w:hint="default" w:ascii="Times New Roman" w:hAnsi="Times New Roman"/>
          <w:sz w:val="28"/>
          <w:szCs w:val="28"/>
          <w:rtl w:val="0"/>
          <w:lang w:val="ru-RU"/>
        </w:rPr>
        <w:t>семантические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и словесные </w:t>
      </w:r>
      <w:r>
        <w:rPr>
          <w:rFonts w:ascii="Times New Roman" w:hAnsi="Times New Roman"/>
          <w:sz w:val="28"/>
          <w:szCs w:val="28"/>
          <w:rtl w:val="0"/>
          <w:lang w:val="ru-RU"/>
        </w:rPr>
        <w:t>(</w:t>
      </w:r>
      <w:r>
        <w:rPr>
          <w:rFonts w:hint="default" w:ascii="Times New Roman" w:hAnsi="Times New Roman"/>
          <w:sz w:val="28"/>
          <w:szCs w:val="28"/>
          <w:rtl w:val="0"/>
          <w:lang w:val="ru-RU"/>
        </w:rPr>
        <w:t>лексические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поля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С современной точки зрения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теория 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Трира не совсем верна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w:t>
      </w:r>
      <w:r>
        <w:rPr>
          <w:rFonts w:ascii="Times New Roman" w:hAnsi="Times New Roman"/>
          <w:sz w:val="28"/>
          <w:szCs w:val="28"/>
          <w:rtl w:val="0"/>
          <w:lang w:val="ru-RU"/>
        </w:rPr>
        <w:t>.</w:t>
      </w:r>
      <w:r>
        <w:rPr>
          <w:rFonts w:hint="default" w:ascii="Times New Roman" w:hAnsi="Times New Roman"/>
          <w:sz w:val="28"/>
          <w:szCs w:val="28"/>
          <w:rtl w:val="0"/>
          <w:lang w:val="ru-RU"/>
        </w:rPr>
        <w:t>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постоянно развивающийся язык чутко реагирует на изменения в жизни человеческого социума путем создания новых лексических единиц и переосмысления уже существующих</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поэтому лексико</w:t>
      </w:r>
      <w:r>
        <w:rPr>
          <w:rFonts w:ascii="Times New Roman" w:hAnsi="Times New Roman"/>
          <w:sz w:val="28"/>
          <w:szCs w:val="28"/>
          <w:rtl w:val="0"/>
          <w:lang w:val="ru-RU"/>
        </w:rPr>
        <w:t>-</w:t>
      </w:r>
      <w:r>
        <w:rPr>
          <w:rFonts w:hint="default" w:ascii="Times New Roman" w:hAnsi="Times New Roman"/>
          <w:sz w:val="28"/>
          <w:szCs w:val="28"/>
          <w:rtl w:val="0"/>
          <w:lang w:val="ru-RU"/>
        </w:rPr>
        <w:t>семантические поля не могут быть закрытыми группами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границы которых строго очерчены и непроницаемы</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Тем не менее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заслуга 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Трира несомненна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w:t>
      </w:r>
      <w:r>
        <w:rPr>
          <w:rFonts w:ascii="Times New Roman" w:hAnsi="Times New Roman"/>
          <w:sz w:val="28"/>
          <w:szCs w:val="28"/>
          <w:rtl w:val="0"/>
          <w:lang w:val="ru-RU"/>
        </w:rPr>
        <w:t>.</w:t>
      </w:r>
      <w:r>
        <w:rPr>
          <w:rFonts w:hint="default" w:ascii="Times New Roman" w:hAnsi="Times New Roman"/>
          <w:sz w:val="28"/>
          <w:szCs w:val="28"/>
          <w:rtl w:val="0"/>
          <w:lang w:val="ru-RU"/>
        </w:rPr>
        <w:t>к</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именно его работы и работы других немецких лингвистов </w:t>
      </w:r>
      <w:r>
        <w:rPr>
          <w:rFonts w:ascii="Times New Roman" w:hAnsi="Times New Roman"/>
          <w:sz w:val="28"/>
          <w:szCs w:val="28"/>
          <w:rtl w:val="0"/>
          <w:lang w:val="ru-RU"/>
        </w:rPr>
        <w:t>(</w:t>
      </w:r>
      <w:r>
        <w:rPr>
          <w:rFonts w:hint="default" w:ascii="Times New Roman" w:hAnsi="Times New Roman"/>
          <w:sz w:val="28"/>
          <w:szCs w:val="28"/>
          <w:rtl w:val="0"/>
          <w:lang w:val="ru-RU"/>
        </w:rPr>
        <w:t>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Порциг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Йоллес</w:t>
      </w:r>
      <w:r>
        <w:rPr>
          <w:rFonts w:ascii="Times New Roman" w:hAnsi="Times New Roman"/>
          <w:sz w:val="28"/>
          <w:szCs w:val="28"/>
          <w:rtl w:val="0"/>
          <w:lang w:val="ru-RU"/>
        </w:rPr>
        <w:t xml:space="preserve">, </w:t>
      </w:r>
      <w:r>
        <w:rPr>
          <w:rFonts w:hint="default" w:ascii="Times New Roman" w:hAnsi="Times New Roman"/>
          <w:sz w:val="28"/>
          <w:szCs w:val="28"/>
          <w:rtl w:val="0"/>
          <w:lang w:val="ru-RU"/>
        </w:rPr>
        <w:t>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Ипсен и др</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дали толчок к плодотворному развитию теории поля в языкознании </w:t>
      </w:r>
      <w:r>
        <w:rPr>
          <w:rFonts w:ascii="Times New Roman" w:hAnsi="Times New Roman"/>
          <w:sz w:val="28"/>
          <w:szCs w:val="28"/>
          <w:rtl w:val="0"/>
          <w:lang w:val="ru-RU"/>
        </w:rPr>
        <w:t>(</w:t>
      </w:r>
      <w:r>
        <w:rPr>
          <w:rFonts w:hint="default" w:ascii="Times New Roman" w:hAnsi="Times New Roman"/>
          <w:sz w:val="28"/>
          <w:szCs w:val="28"/>
          <w:rtl w:val="0"/>
          <w:lang w:val="ru-RU"/>
        </w:rPr>
        <w:t>см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работы Л</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Вайсгербера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Ройнинга и др</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лингвистике основным продолжателем идей М</w:t>
      </w:r>
      <w:r>
        <w:rPr>
          <w:rFonts w:ascii="Times New Roman" w:hAnsi="Times New Roman"/>
          <w:sz w:val="28"/>
          <w:szCs w:val="28"/>
          <w:rtl w:val="0"/>
          <w:lang w:val="ru-RU"/>
        </w:rPr>
        <w:t>.</w:t>
      </w:r>
      <w:r>
        <w:rPr>
          <w:rFonts w:hint="default" w:ascii="Times New Roman" w:hAnsi="Times New Roman"/>
          <w:sz w:val="28"/>
          <w:szCs w:val="28"/>
          <w:rtl w:val="0"/>
          <w:lang w:val="ru-RU"/>
        </w:rPr>
        <w:t>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Покровского в области теории поля является В</w:t>
      </w:r>
      <w:r>
        <w:rPr>
          <w:rFonts w:ascii="Times New Roman" w:hAnsi="Times New Roman"/>
          <w:sz w:val="28"/>
          <w:szCs w:val="28"/>
          <w:rtl w:val="0"/>
          <w:lang w:val="ru-RU"/>
        </w:rPr>
        <w:t>.</w:t>
      </w:r>
      <w:r>
        <w:rPr>
          <w:rFonts w:hint="default" w:ascii="Times New Roman" w:hAnsi="Times New Roman"/>
          <w:sz w:val="28"/>
          <w:szCs w:val="28"/>
          <w:rtl w:val="0"/>
          <w:lang w:val="ru-RU"/>
        </w:rPr>
        <w:t>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Виноградов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работах которого указывается на свойство любого языка соединять понятия и их группировки в своего рода «пучки»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комплексные единства</w:t>
      </w:r>
      <w:r>
        <w:rPr>
          <w:rFonts w:ascii="Times New Roman" w:hAnsi="Times New Roman"/>
          <w:sz w:val="28"/>
          <w:szCs w:val="28"/>
          <w:rtl w:val="0"/>
          <w:lang w:val="ru-RU"/>
        </w:rPr>
        <w:t>. (</w:t>
      </w:r>
      <w:r>
        <w:rPr>
          <w:rFonts w:hint="default" w:ascii="Times New Roman" w:hAnsi="Times New Roman"/>
          <w:sz w:val="28"/>
          <w:szCs w:val="28"/>
          <w:rtl w:val="0"/>
          <w:lang w:val="ru-RU"/>
        </w:rPr>
        <w:t>Виноградов</w:t>
      </w:r>
      <w:r>
        <w:rPr>
          <w:rFonts w:ascii="Times New Roman" w:hAnsi="Times New Roman"/>
          <w:sz w:val="28"/>
          <w:szCs w:val="28"/>
          <w:rtl w:val="0"/>
          <w:lang w:val="ru-RU"/>
        </w:rPr>
        <w:t>,2017)</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Такие комплексы и взаимоотношения между ними и их конституентами не статичны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подвержены постоянным изменениям по мере развития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Данное положение очень важно для настоящего исследования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т</w:t>
      </w:r>
      <w:r>
        <w:rPr>
          <w:rFonts w:ascii="Times New Roman" w:hAnsi="Times New Roman"/>
          <w:sz w:val="28"/>
          <w:szCs w:val="28"/>
          <w:rtl w:val="0"/>
          <w:lang w:val="ru-RU"/>
        </w:rPr>
        <w:t>.</w:t>
      </w:r>
      <w:r>
        <w:rPr>
          <w:rFonts w:hint="default" w:ascii="Times New Roman" w:hAnsi="Times New Roman"/>
          <w:sz w:val="28"/>
          <w:szCs w:val="28"/>
          <w:rtl w:val="0"/>
          <w:lang w:val="ru-RU"/>
        </w:rPr>
        <w:t>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подчеркивает идею динамичности семантического поля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его изменения в лингвокультуре и языковой картине мира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Картина мира </w:t>
      </w:r>
      <w:r>
        <w:rPr>
          <w:rFonts w:ascii="Times New Roman" w:hAnsi="Times New Roman"/>
          <w:sz w:val="28"/>
          <w:szCs w:val="28"/>
          <w:rtl w:val="0"/>
          <w:lang w:val="ru-RU"/>
        </w:rPr>
        <w:t>(</w:t>
      </w:r>
      <w:r>
        <w:rPr>
          <w:rFonts w:hint="default" w:ascii="Times New Roman" w:hAnsi="Times New Roman"/>
          <w:sz w:val="28"/>
          <w:szCs w:val="28"/>
          <w:rtl w:val="0"/>
          <w:lang w:val="ru-RU"/>
        </w:rPr>
        <w:t>КМ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представляет собой мировоззрение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она всегда выражается для человека главнейшим ориентиром жизнедеятельности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основой бытия</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целом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«картина мира» применяется весьма активно представителями самых разных наук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лингвистики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философии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психологии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культурологии и других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Термин «картина мира» был предложен физиком 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Герцем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определившем его как совокупность внутренних образов внешних объектов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предназначающихся для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выделения последовательных суждений о поведении этих объектов</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Каждый естественный язык отображает обусловленный способ восприятия и концептуализации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Формулируемые в немы значения сформировываются в некую целостную систему взглядов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своего рода коллективную философию</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которая навязывается в качестве обязательной всем носителям языка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З</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Попова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Уфимцева </w:t>
      </w:r>
      <w:r>
        <w:rPr>
          <w:rFonts w:ascii="Times New Roman" w:hAnsi="Times New Roman"/>
          <w:sz w:val="28"/>
          <w:szCs w:val="28"/>
          <w:rtl w:val="0"/>
          <w:lang w:val="ru-RU"/>
        </w:rPr>
        <w:t>,</w:t>
      </w:r>
      <w:r>
        <w:rPr>
          <w:rFonts w:hint="default" w:ascii="Times New Roman" w:hAnsi="Times New Roman"/>
          <w:sz w:val="28"/>
          <w:szCs w:val="28"/>
          <w:rtl w:val="0"/>
          <w:lang w:val="ru-RU"/>
        </w:rPr>
        <w:t>Ю</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Караулов придерживаются того </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в человеческом сознании КМ разделяется на концептуальную и языковую картину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Концептуальная картина мира выражается в познание  процесса деятельности объективного мира человека</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ККМ и ЯКМ имеют тесную связь и одновременно разнообразны</w:t>
      </w:r>
      <w:r>
        <w:rPr>
          <w:rFonts w:ascii="Times New Roman" w:hAnsi="Times New Roman"/>
          <w:sz w:val="28"/>
          <w:szCs w:val="28"/>
          <w:rtl w:val="0"/>
          <w:lang w:val="ru-RU"/>
        </w:rPr>
        <w:t xml:space="preserve">. </w:t>
      </w:r>
      <w:r>
        <w:rPr>
          <w:rFonts w:hint="default" w:ascii="Times New Roman" w:hAnsi="Times New Roman"/>
          <w:sz w:val="28"/>
          <w:szCs w:val="28"/>
          <w:rtl w:val="0"/>
          <w:lang w:val="ru-RU"/>
        </w:rPr>
        <w:t>ЯКМ включается часть ККМ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Язык является важнейшем способом формирования знаний о  мире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запечатленных в языковой форме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отражает языковую картину мира</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Люди пополняют свою концептуалное знание  не только при своей личной жизне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и общественно</w:t>
      </w:r>
      <w:r>
        <w:rPr>
          <w:rFonts w:ascii="Times New Roman" w:hAnsi="Times New Roman"/>
          <w:sz w:val="28"/>
          <w:szCs w:val="28"/>
          <w:rtl w:val="0"/>
          <w:lang w:val="ru-RU"/>
        </w:rPr>
        <w:t>-</w:t>
      </w:r>
      <w:r>
        <w:rPr>
          <w:rFonts w:hint="default" w:ascii="Times New Roman" w:hAnsi="Times New Roman"/>
          <w:sz w:val="28"/>
          <w:szCs w:val="28"/>
          <w:rtl w:val="0"/>
          <w:lang w:val="ru-RU"/>
        </w:rPr>
        <w:t>исторической опыте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т</w:t>
      </w:r>
      <w:r>
        <w:rPr>
          <w:rFonts w:ascii="Times New Roman" w:hAnsi="Times New Roman"/>
          <w:sz w:val="28"/>
          <w:szCs w:val="28"/>
          <w:rtl w:val="0"/>
          <w:lang w:val="ru-RU"/>
        </w:rPr>
        <w:t>.</w:t>
      </w:r>
      <w:r>
        <w:rPr>
          <w:rFonts w:hint="default" w:ascii="Times New Roman" w:hAnsi="Times New Roman"/>
          <w:sz w:val="28"/>
          <w:szCs w:val="28"/>
          <w:rtl w:val="0"/>
          <w:lang w:val="ru-RU"/>
        </w:rPr>
        <w:t>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поскольку именно в язык</w:t>
      </w:r>
      <w:r>
        <w:rPr>
          <w:rFonts w:ascii="Times New Roman" w:hAnsi="Times New Roman"/>
          <w:sz w:val="28"/>
          <w:szCs w:val="28"/>
          <w:rtl w:val="0"/>
          <w:lang w:val="ru-RU"/>
        </w:rPr>
        <w:t xml:space="preserve">e </w:t>
      </w:r>
      <w:r>
        <w:rPr>
          <w:rFonts w:hint="default" w:ascii="Times New Roman" w:hAnsi="Times New Roman"/>
          <w:sz w:val="28"/>
          <w:szCs w:val="28"/>
          <w:rtl w:val="0"/>
          <w:lang w:val="ru-RU"/>
        </w:rPr>
        <w:t xml:space="preserve">зафиксирован  человеческий и национальный опыт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Вслед за Шведовой Н</w:t>
      </w:r>
      <w:r>
        <w:rPr>
          <w:rFonts w:ascii="Times New Roman" w:hAnsi="Times New Roman"/>
          <w:sz w:val="28"/>
          <w:szCs w:val="28"/>
          <w:rtl w:val="0"/>
          <w:lang w:val="ru-RU"/>
        </w:rPr>
        <w:t>.</w:t>
      </w:r>
      <w:r>
        <w:rPr>
          <w:rFonts w:hint="default" w:ascii="Times New Roman" w:hAnsi="Times New Roman"/>
          <w:sz w:val="28"/>
          <w:szCs w:val="28"/>
          <w:rtl w:val="0"/>
          <w:lang w:val="ru-RU"/>
        </w:rPr>
        <w:t>Ю</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мы понимаем </w:t>
      </w:r>
      <w:r>
        <w:rPr>
          <w:rFonts w:hint="default" w:ascii="Times New Roman" w:hAnsi="Times New Roman"/>
          <w:i/>
          <w:iCs/>
          <w:sz w:val="28"/>
          <w:szCs w:val="28"/>
          <w:rtl w:val="0"/>
          <w:lang w:val="ru-RU"/>
        </w:rPr>
        <w:t>языковую картину мира как совокупность знаний об окружающем человека мире</w:t>
      </w:r>
      <w:r>
        <w:rPr>
          <w:rFonts w:ascii="Times New Roman" w:hAnsi="Times New Roman"/>
          <w:i/>
          <w:iCs/>
          <w:sz w:val="28"/>
          <w:szCs w:val="28"/>
          <w:rtl w:val="0"/>
          <w:lang w:val="ru-RU"/>
        </w:rPr>
        <w:t xml:space="preserve">, </w:t>
      </w:r>
      <w:r>
        <w:rPr>
          <w:rFonts w:hint="default" w:ascii="Times New Roman" w:hAnsi="Times New Roman"/>
          <w:i/>
          <w:iCs/>
          <w:sz w:val="28"/>
          <w:szCs w:val="28"/>
          <w:rtl w:val="0"/>
          <w:lang w:val="ru-RU"/>
        </w:rPr>
        <w:t>запечатлённых в языковой форме</w:t>
      </w:r>
      <w:r>
        <w:rPr>
          <w:rFonts w:ascii="Times New Roman" w:hAnsi="Times New Roman"/>
          <w:i/>
          <w:iCs/>
          <w:sz w:val="28"/>
          <w:szCs w:val="28"/>
          <w:rtl w:val="0"/>
          <w:lang w:val="ru-RU"/>
        </w:rPr>
        <w:t>.</w:t>
      </w:r>
      <w:r>
        <w:rPr>
          <w:rFonts w:hint="default" w:ascii="Times New Roman" w:hAnsi="Times New Roman"/>
          <w:sz w:val="28"/>
          <w:szCs w:val="28"/>
          <w:rtl w:val="0"/>
          <w:lang w:val="ru-RU"/>
        </w:rPr>
        <w:t xml:space="preserve"> Отражённые в языке представления данного языкового коллектива о строении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элементах и процессах действительности</w:t>
      </w:r>
      <w:r>
        <w:rPr>
          <w:rFonts w:ascii="Times New Roman" w:hAnsi="Times New Roman"/>
          <w:sz w:val="28"/>
          <w:szCs w:val="28"/>
          <w:rtl w:val="0"/>
          <w:lang w:val="ru-RU"/>
        </w:rPr>
        <w:t>. (</w:t>
      </w:r>
      <w:r>
        <w:rPr>
          <w:rFonts w:hint="default" w:ascii="Times New Roman" w:hAnsi="Times New Roman"/>
          <w:sz w:val="28"/>
          <w:szCs w:val="28"/>
          <w:rtl w:val="0"/>
          <w:lang w:val="ru-RU"/>
        </w:rPr>
        <w:t>Шведова Н</w:t>
      </w:r>
      <w:r>
        <w:rPr>
          <w:rFonts w:ascii="Times New Roman" w:hAnsi="Times New Roman"/>
          <w:sz w:val="28"/>
          <w:szCs w:val="28"/>
          <w:rtl w:val="0"/>
          <w:lang w:val="ru-RU"/>
        </w:rPr>
        <w:t>.</w:t>
      </w:r>
      <w:r>
        <w:rPr>
          <w:rFonts w:hint="default" w:ascii="Times New Roman" w:hAnsi="Times New Roman"/>
          <w:sz w:val="28"/>
          <w:szCs w:val="28"/>
          <w:rtl w:val="0"/>
          <w:lang w:val="ru-RU"/>
        </w:rPr>
        <w:t>Ю</w:t>
      </w:r>
      <w:r>
        <w:rPr>
          <w:rFonts w:ascii="Times New Roman" w:hAnsi="Times New Roman"/>
          <w:sz w:val="28"/>
          <w:szCs w:val="28"/>
          <w:rtl w:val="0"/>
          <w:lang w:val="ru-RU"/>
        </w:rPr>
        <w:t>.)</w:t>
      </w:r>
      <w:r>
        <w:rPr>
          <w:rFonts w:hint="default" w:ascii="Times New Roman" w:hAnsi="Times New Roman"/>
          <w:sz w:val="28"/>
          <w:szCs w:val="28"/>
          <w:rtl w:val="0"/>
          <w:lang w:val="ru-RU"/>
        </w:rPr>
        <w:t>В большинстве исследований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посвященных языковой картине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наблюдается противопоставление научной картины мира и «наивной картины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«Наивная» языковая картина мира выражает национально</w:t>
      </w:r>
      <w:r>
        <w:rPr>
          <w:rFonts w:ascii="Times New Roman" w:hAnsi="Times New Roman"/>
          <w:sz w:val="28"/>
          <w:szCs w:val="28"/>
          <w:rtl w:val="0"/>
          <w:lang w:val="ru-RU"/>
        </w:rPr>
        <w:t>-</w:t>
      </w:r>
      <w:r>
        <w:rPr>
          <w:rFonts w:hint="default" w:ascii="Times New Roman" w:hAnsi="Times New Roman"/>
          <w:sz w:val="28"/>
          <w:szCs w:val="28"/>
          <w:rtl w:val="0"/>
          <w:lang w:val="ru-RU"/>
        </w:rPr>
        <w:t>культурную специфику сознания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то есть носителя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дает основание говорить о национальной языковой картине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состоящей из мировидения представителей конкретного национального лингвокультурного сообщества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современных лингвистических исследованиях человеческий фактор в языке неотделим от понятия «языковая картина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Индивидуальная языковая картина мира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восприятие и оценка мира отдельной языковой личностью</w:t>
      </w:r>
      <w:r>
        <w:rPr>
          <w:rFonts w:ascii="Times New Roman" w:hAnsi="Times New Roman"/>
          <w:sz w:val="28"/>
          <w:szCs w:val="28"/>
          <w:rtl w:val="0"/>
          <w:lang w:val="ru-RU"/>
        </w:rPr>
        <w:t xml:space="preserve">. </w:t>
      </w:r>
      <w:r>
        <w:rPr>
          <w:rFonts w:hint="default" w:ascii="Times New Roman" w:hAnsi="Times New Roman"/>
          <w:sz w:val="28"/>
          <w:szCs w:val="28"/>
          <w:rtl w:val="0"/>
          <w:lang w:val="ru-RU"/>
        </w:rPr>
        <w:t>Исследование языковой картины мира какого</w:t>
      </w:r>
      <w:r>
        <w:rPr>
          <w:rFonts w:ascii="Times New Roman" w:hAnsi="Times New Roman"/>
          <w:sz w:val="28"/>
          <w:szCs w:val="28"/>
          <w:rtl w:val="0"/>
          <w:lang w:val="ru-RU"/>
        </w:rPr>
        <w:t>-</w:t>
      </w:r>
      <w:r>
        <w:rPr>
          <w:rFonts w:hint="default" w:ascii="Times New Roman" w:hAnsi="Times New Roman"/>
          <w:sz w:val="28"/>
          <w:szCs w:val="28"/>
          <w:rtl w:val="0"/>
          <w:lang w:val="ru-RU"/>
        </w:rPr>
        <w:t>либо народа в наше время является важным моментом в лингвокультурологии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благодаря этому мы узнаем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изучаем не только его язык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и историю</w:t>
      </w:r>
      <w:r>
        <w:rPr>
          <w:rFonts w:ascii="Times New Roman" w:hAnsi="Times New Roman"/>
          <w:sz w:val="28"/>
          <w:szCs w:val="28"/>
          <w:rtl w:val="0"/>
          <w:lang w:val="ru-RU"/>
        </w:rPr>
        <w:t xml:space="preserve">, </w:t>
      </w:r>
      <w:r>
        <w:rPr>
          <w:rFonts w:hint="default" w:ascii="Times New Roman" w:hAnsi="Times New Roman"/>
          <w:sz w:val="28"/>
          <w:szCs w:val="28"/>
          <w:rtl w:val="0"/>
          <w:lang w:val="ru-RU"/>
        </w:rPr>
        <w:t>культуру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быт</w:t>
      </w:r>
      <w:r>
        <w:rPr>
          <w:rFonts w:ascii="Times New Roman" w:hAnsi="Times New Roman"/>
          <w:sz w:val="28"/>
          <w:szCs w:val="28"/>
          <w:rtl w:val="0"/>
          <w:lang w:val="ru-RU"/>
        </w:rPr>
        <w:t xml:space="preserve">. </w:t>
      </w:r>
      <w:r>
        <w:rPr>
          <w:rFonts w:hint="default" w:ascii="Times New Roman" w:hAnsi="Times New Roman"/>
          <w:sz w:val="28"/>
          <w:szCs w:val="28"/>
          <w:rtl w:val="0"/>
          <w:lang w:val="ru-RU"/>
        </w:rPr>
        <w:t>Язык отражает действительность «через два зигзага»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Первый </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 реального мира к мышлению</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Второй </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 мышления к языку</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Этот факт находит отражение в той картине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которую выстраивает народ средствами своего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Язык понимается как культурный код нации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не просто средство коммуникации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современной лингвистике признано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каждый язык по</w:t>
      </w:r>
      <w:r>
        <w:rPr>
          <w:rFonts w:ascii="Times New Roman" w:hAnsi="Times New Roman"/>
          <w:sz w:val="28"/>
          <w:szCs w:val="28"/>
          <w:rtl w:val="0"/>
          <w:lang w:val="ru-RU"/>
        </w:rPr>
        <w:t>-</w:t>
      </w:r>
      <w:r>
        <w:rPr>
          <w:rFonts w:hint="default" w:ascii="Times New Roman" w:hAnsi="Times New Roman"/>
          <w:sz w:val="28"/>
          <w:szCs w:val="28"/>
          <w:rtl w:val="0"/>
          <w:lang w:val="ru-RU"/>
        </w:rPr>
        <w:t>разному отражает картину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то есть языки народов нашего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отражают свою собственную картину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Поэтому в лингвистике мы говорим о языковой картине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словах языка каждого народа воспроизводится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был увиден и понят мир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большинстве случаев язык отображает наивную картину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которая формируется как ответ на практические потребности человека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необходимое когнитивное ядро его адаптации к миру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Действительность «проецируется» в естественный язык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прежде всего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его семантику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Поэтому языковая картина мира отличается от мира действительности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Все это объясняется при помощи двух следствий</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1. </w:t>
      </w:r>
      <w:r>
        <w:rPr>
          <w:rFonts w:hint="default" w:ascii="Times New Roman" w:hAnsi="Times New Roman"/>
          <w:sz w:val="28"/>
          <w:szCs w:val="28"/>
          <w:rtl w:val="0"/>
          <w:lang w:val="ru-RU"/>
        </w:rPr>
        <w:t>Специфические особенности человеческого организма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Например</w:t>
      </w:r>
      <w:r>
        <w:rPr>
          <w:rFonts w:ascii="Times New Roman" w:hAnsi="Times New Roman"/>
          <w:sz w:val="28"/>
          <w:szCs w:val="28"/>
          <w:rtl w:val="0"/>
          <w:lang w:val="ru-RU"/>
        </w:rPr>
        <w:t xml:space="preserve">, </w:t>
      </w:r>
      <w:r>
        <w:rPr>
          <w:rFonts w:hint="default" w:ascii="Times New Roman" w:hAnsi="Times New Roman"/>
          <w:sz w:val="28"/>
          <w:szCs w:val="28"/>
          <w:rtl w:val="0"/>
          <w:lang w:val="ru-RU"/>
        </w:rPr>
        <w:t>человек видит свет и цвет</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поэтому они есть в языковой картине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не видит рентгеновские лучи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они в ней не отражены</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宋体" w:hAnsi="宋体" w:eastAsia="宋体" w:cs="宋体"/>
          <w:sz w:val="28"/>
          <w:szCs w:val="28"/>
        </w:rPr>
      </w:pPr>
      <w:r>
        <w:rPr>
          <w:rFonts w:ascii="Times New Roman" w:hAnsi="Times New Roman"/>
          <w:sz w:val="28"/>
          <w:szCs w:val="28"/>
          <w:rtl w:val="0"/>
          <w:lang w:val="ru-RU"/>
        </w:rPr>
        <w:t xml:space="preserve">2. </w:t>
      </w:r>
      <w:r>
        <w:rPr>
          <w:rFonts w:hint="default" w:ascii="Times New Roman" w:hAnsi="Times New Roman"/>
          <w:sz w:val="28"/>
          <w:szCs w:val="28"/>
          <w:rtl w:val="0"/>
          <w:lang w:val="ru-RU"/>
        </w:rPr>
        <w:t>Языковая картина мира отличается от мира действительности в силу специфики определённых культур</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стоящих за каждым языком</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конкретном языке происходит негласное коллективное соглашение говорящих выражать свои мысли определённым образом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Поэтому картина мира разных народов может по</w:t>
      </w:r>
      <w:r>
        <w:rPr>
          <w:rFonts w:ascii="Times New Roman" w:hAnsi="Times New Roman"/>
          <w:sz w:val="28"/>
          <w:szCs w:val="28"/>
          <w:rtl w:val="0"/>
          <w:lang w:val="ru-RU"/>
        </w:rPr>
        <w:t>-</w:t>
      </w:r>
      <w:r>
        <w:rPr>
          <w:rFonts w:hint="default" w:ascii="Times New Roman" w:hAnsi="Times New Roman"/>
          <w:sz w:val="28"/>
          <w:szCs w:val="28"/>
          <w:rtl w:val="0"/>
          <w:lang w:val="ru-RU"/>
        </w:rPr>
        <w:t>разному категоризировать одни и те же предметные ситуации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Из этого всего можно сделать вывод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каждый народ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w:t>
      </w:r>
      <w:r>
        <w:rPr>
          <w:rFonts w:ascii="Times New Roman" w:hAnsi="Times New Roman"/>
          <w:sz w:val="28"/>
          <w:szCs w:val="28"/>
          <w:rtl w:val="0"/>
          <w:lang w:val="ru-RU"/>
        </w:rPr>
        <w:t>-</w:t>
      </w:r>
      <w:r>
        <w:rPr>
          <w:rFonts w:hint="default" w:ascii="Times New Roman" w:hAnsi="Times New Roman"/>
          <w:sz w:val="28"/>
          <w:szCs w:val="28"/>
          <w:rtl w:val="0"/>
          <w:lang w:val="ru-RU"/>
        </w:rPr>
        <w:t>своему индивидуальный в отношении языковой картины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Носители разных языков по</w:t>
      </w:r>
      <w:r>
        <w:rPr>
          <w:rFonts w:ascii="Times New Roman" w:hAnsi="Times New Roman"/>
          <w:sz w:val="28"/>
          <w:szCs w:val="28"/>
          <w:rtl w:val="0"/>
          <w:lang w:val="ru-RU"/>
        </w:rPr>
        <w:t>-</w:t>
      </w:r>
      <w:r>
        <w:rPr>
          <w:rFonts w:hint="default" w:ascii="Times New Roman" w:hAnsi="Times New Roman"/>
          <w:sz w:val="28"/>
          <w:szCs w:val="28"/>
          <w:rtl w:val="0"/>
          <w:lang w:val="ru-RU"/>
        </w:rPr>
        <w:t>разному разделяют окружающий мир на фрагменты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которые получают самостоятельные названия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эти названия в свою очередь не всегда имеют истинное понятие в других языках</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Различия в восприятии мира не обошли и грамматические уровни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словообразовательные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морфологические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фразеологические уровни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именно лексика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семантика слов в их прямых и переносных значениях является вместилищем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котором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сконцентрирован опыт народа по постижению мира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Основной единицей языковой картины мира выступает концепт</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Будучи ключевым понятием в различных областях лингвистики концепт и его определение являются объектом дискуссий различных исследователей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Универсального определения данного понятия не существует до сих пор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между тем определением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мы используем в нашей работе и лингвокультурным полем можно поставить знак равенство</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Так как </w:t>
      </w:r>
      <w:r>
        <w:rPr>
          <w:rFonts w:hint="default" w:ascii="Times New Roman" w:hAnsi="Times New Roman"/>
          <w:i/>
          <w:iCs/>
          <w:sz w:val="28"/>
          <w:szCs w:val="28"/>
          <w:rtl w:val="0"/>
          <w:lang w:val="ru-RU"/>
        </w:rPr>
        <w:t xml:space="preserve">лингвокультурное поле </w:t>
      </w:r>
      <w:r>
        <w:rPr>
          <w:rFonts w:ascii="Times New Roman" w:hAnsi="Times New Roman"/>
          <w:i/>
          <w:iCs/>
          <w:sz w:val="28"/>
          <w:szCs w:val="28"/>
          <w:rtl w:val="0"/>
          <w:lang w:val="ru-RU"/>
        </w:rPr>
        <w:t xml:space="preserve">- </w:t>
      </w:r>
      <w:r>
        <w:rPr>
          <w:rFonts w:hint="default" w:ascii="Times New Roman" w:hAnsi="Times New Roman"/>
          <w:i/>
          <w:iCs/>
          <w:sz w:val="28"/>
          <w:szCs w:val="28"/>
          <w:rtl w:val="0"/>
          <w:lang w:val="ru-RU"/>
        </w:rPr>
        <w:t>это совокупность единиц</w:t>
      </w:r>
      <w:r>
        <w:rPr>
          <w:rFonts w:ascii="Times New Roman" w:hAnsi="Times New Roman"/>
          <w:i/>
          <w:iCs/>
          <w:sz w:val="28"/>
          <w:szCs w:val="28"/>
          <w:rtl w:val="0"/>
          <w:lang w:val="ru-RU"/>
        </w:rPr>
        <w:t xml:space="preserve">, </w:t>
      </w:r>
      <w:r>
        <w:rPr>
          <w:rFonts w:hint="default" w:ascii="Times New Roman" w:hAnsi="Times New Roman"/>
          <w:i/>
          <w:iCs/>
          <w:sz w:val="28"/>
          <w:szCs w:val="28"/>
          <w:rtl w:val="0"/>
          <w:lang w:val="ru-RU"/>
        </w:rPr>
        <w:t>которые находят отражения соответствующему фрагменту культуры и которые объединены общим содержанием</w:t>
      </w:r>
      <w:r>
        <w:rPr>
          <w:rFonts w:ascii="Times New Roman" w:hAnsi="Times New Roman"/>
          <w:i/>
          <w:iCs/>
          <w:sz w:val="28"/>
          <w:szCs w:val="28"/>
          <w:rtl w:val="0"/>
          <w:lang w:val="ru-RU"/>
        </w:rPr>
        <w:t>.</w:t>
      </w:r>
      <w:r>
        <w:rPr>
          <w:rFonts w:hint="default" w:ascii="Times New Roman" w:hAnsi="Times New Roman"/>
          <w:sz w:val="28"/>
          <w:szCs w:val="28"/>
          <w:rtl w:val="0"/>
          <w:lang w:val="ru-RU"/>
        </w:rPr>
        <w:t xml:space="preserve"> Лингвокультурное поле не только изоморфно другим видам полей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и имеет свою специфику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особенностью такого поля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его элементов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характера основных семиотических свойств является то</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они по своей природе представляют более сложное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многомерное явление по сравнению с обычными полями</w:t>
      </w:r>
      <w:r>
        <w:rPr>
          <w:rFonts w:ascii="Times New Roman" w:hAnsi="Times New Roman"/>
          <w:sz w:val="28"/>
          <w:szCs w:val="28"/>
          <w:rtl w:val="0"/>
          <w:lang w:val="ru-RU"/>
        </w:rPr>
        <w:t>. (</w:t>
      </w:r>
      <w:r>
        <w:rPr>
          <w:rFonts w:hint="default" w:ascii="Times New Roman" w:hAnsi="Times New Roman"/>
          <w:sz w:val="28"/>
          <w:szCs w:val="28"/>
          <w:rtl w:val="0"/>
          <w:lang w:val="ru-RU"/>
        </w:rPr>
        <w:t>Зиновьева</w:t>
      </w:r>
      <w:r>
        <w:rPr>
          <w:rFonts w:ascii="Times New Roman" w:hAnsi="Times New Roman"/>
          <w:sz w:val="28"/>
          <w:szCs w:val="28"/>
          <w:rtl w:val="0"/>
          <w:lang w:val="ru-RU"/>
        </w:rPr>
        <w:t>,2003)</w:t>
      </w:r>
      <w:r>
        <w:rPr>
          <w:rFonts w:ascii="Times New Roman" w:hAnsi="Times New Roman"/>
          <w:rtl w:val="0"/>
          <w:lang w:val="ru-RU"/>
        </w:rPr>
        <w:t xml:space="preserve"> </w:t>
      </w:r>
      <w:r>
        <w:rPr>
          <w:rFonts w:hint="default" w:ascii="Times New Roman" w:hAnsi="Times New Roman"/>
          <w:sz w:val="28"/>
          <w:szCs w:val="28"/>
          <w:rtl w:val="0"/>
          <w:lang w:val="ru-RU"/>
        </w:rPr>
        <w:t>Любое лингвокультурное поле имеет определённую иерархическую структуру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Иначе эту структуру называют реалемой т</w:t>
      </w:r>
      <w:r>
        <w:rPr>
          <w:rFonts w:ascii="Times New Roman" w:hAnsi="Times New Roman"/>
          <w:sz w:val="28"/>
          <w:szCs w:val="28"/>
          <w:rtl w:val="0"/>
          <w:lang w:val="ru-RU"/>
        </w:rPr>
        <w:t>.</w:t>
      </w:r>
      <w:r>
        <w:rPr>
          <w:rFonts w:hint="default" w:ascii="Times New Roman" w:hAnsi="Times New Roman"/>
          <w:sz w:val="28"/>
          <w:szCs w:val="28"/>
          <w:rtl w:val="0"/>
          <w:lang w:val="ru-RU"/>
        </w:rPr>
        <w:t>е</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реалема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класс лингвокультурного поля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любом поле выделяется ядро</w:t>
      </w:r>
      <w:r>
        <w:rPr>
          <w:rFonts w:ascii="Times New Roman" w:hAnsi="Times New Roman"/>
          <w:sz w:val="28"/>
          <w:szCs w:val="28"/>
          <w:rtl w:val="0"/>
          <w:lang w:val="ru-RU"/>
        </w:rPr>
        <w:t xml:space="preserve">, </w:t>
      </w:r>
      <w:r>
        <w:rPr>
          <w:rFonts w:hint="default" w:ascii="Times New Roman" w:hAnsi="Times New Roman"/>
          <w:sz w:val="28"/>
          <w:szCs w:val="28"/>
          <w:rtl w:val="0"/>
          <w:lang w:val="ru-RU"/>
        </w:rPr>
        <w:t>центр и периферия</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Основными составляющими лингвокультурного поля являются</w:t>
      </w:r>
      <w:r>
        <w:rPr>
          <w:rFonts w:ascii="Times New Roman" w:hAnsi="Times New Roman"/>
          <w:sz w:val="28"/>
          <w:szCs w:val="28"/>
          <w:rtl w:val="0"/>
          <w:lang w:val="ru-RU"/>
        </w:rPr>
        <w:t xml:space="preserve">: 1) </w:t>
      </w:r>
      <w:r>
        <w:rPr>
          <w:rFonts w:hint="default" w:ascii="Times New Roman" w:hAnsi="Times New Roman"/>
          <w:sz w:val="28"/>
          <w:szCs w:val="28"/>
          <w:rtl w:val="0"/>
          <w:lang w:val="ru-RU"/>
        </w:rPr>
        <w:t xml:space="preserve">имя или ядро </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поля и его инвариантный лингвокультурный смысл</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иначе интенсионал имени и поля</w:t>
      </w:r>
      <w:r>
        <w:rPr>
          <w:rFonts w:ascii="Times New Roman" w:hAnsi="Times New Roman"/>
          <w:sz w:val="28"/>
          <w:szCs w:val="28"/>
          <w:rtl w:val="0"/>
          <w:lang w:val="ru-RU"/>
        </w:rPr>
        <w:t xml:space="preserve">; 2) </w:t>
      </w:r>
      <w:r>
        <w:rPr>
          <w:rFonts w:hint="default" w:ascii="Times New Roman" w:hAnsi="Times New Roman"/>
          <w:sz w:val="28"/>
          <w:szCs w:val="28"/>
          <w:rtl w:val="0"/>
          <w:lang w:val="ru-RU"/>
        </w:rPr>
        <w:t>классы или группы лингвокультурем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единицы единств собственно языкового и внеязыкового содержания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иначе экстенсионал поля</w:t>
      </w:r>
      <w:r>
        <w:rPr>
          <w:rFonts w:ascii="Times New Roman" w:hAnsi="Times New Roman"/>
          <w:sz w:val="28"/>
          <w:szCs w:val="28"/>
          <w:rtl w:val="0"/>
          <w:lang w:val="ru-RU"/>
        </w:rPr>
        <w:t xml:space="preserve">; 3) </w:t>
      </w:r>
      <w:r>
        <w:rPr>
          <w:rFonts w:hint="default" w:ascii="Times New Roman" w:hAnsi="Times New Roman"/>
          <w:sz w:val="28"/>
          <w:szCs w:val="28"/>
          <w:rtl w:val="0"/>
          <w:lang w:val="ru-RU"/>
        </w:rPr>
        <w:t>центр и периферия</w:t>
      </w:r>
      <w:r>
        <w:rPr>
          <w:rFonts w:ascii="Times New Roman" w:hAnsi="Times New Roman"/>
          <w:sz w:val="28"/>
          <w:szCs w:val="28"/>
          <w:rtl w:val="0"/>
          <w:lang w:val="ru-RU"/>
        </w:rPr>
        <w:t xml:space="preserve">; 4) </w:t>
      </w:r>
      <w:r>
        <w:rPr>
          <w:rFonts w:hint="default" w:ascii="Times New Roman" w:hAnsi="Times New Roman"/>
          <w:sz w:val="28"/>
          <w:szCs w:val="28"/>
          <w:rtl w:val="0"/>
          <w:lang w:val="ru-RU"/>
        </w:rPr>
        <w:t>категориальное отношение лингвокультурем поля</w:t>
      </w:r>
      <w:r>
        <w:rPr>
          <w:rFonts w:ascii="Times New Roman" w:hAnsi="Times New Roman"/>
          <w:sz w:val="28"/>
          <w:szCs w:val="28"/>
          <w:rtl w:val="0"/>
          <w:lang w:val="ru-RU"/>
        </w:rPr>
        <w:t xml:space="preserve">; 5) </w:t>
      </w:r>
      <w:r>
        <w:rPr>
          <w:rFonts w:hint="default" w:ascii="Times New Roman" w:hAnsi="Times New Roman"/>
          <w:sz w:val="28"/>
          <w:szCs w:val="28"/>
          <w:rtl w:val="0"/>
          <w:lang w:val="ru-RU"/>
        </w:rPr>
        <w:t>парадигматика лингвокультурем</w:t>
      </w:r>
      <w:r>
        <w:rPr>
          <w:rFonts w:ascii="Times New Roman" w:hAnsi="Times New Roman"/>
          <w:sz w:val="28"/>
          <w:szCs w:val="28"/>
          <w:rtl w:val="0"/>
          <w:lang w:val="ru-RU"/>
        </w:rPr>
        <w:t xml:space="preserve">; 6) </w:t>
      </w:r>
      <w:r>
        <w:rPr>
          <w:rFonts w:hint="default" w:ascii="Times New Roman" w:hAnsi="Times New Roman"/>
          <w:sz w:val="28"/>
          <w:szCs w:val="28"/>
          <w:rtl w:val="0"/>
          <w:lang w:val="ru-RU"/>
        </w:rPr>
        <w:t>синтагматика лингвокультурем</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Выделение множества элементов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именно единиц поля</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производится на нахождения у них сходства и различия их смыслов </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путем выборки из словарного состава имен</w:t>
      </w:r>
      <w:r>
        <w:rPr>
          <w:rFonts w:ascii="Times New Roman" w:hAnsi="Times New Roman"/>
          <w:sz w:val="28"/>
          <w:szCs w:val="28"/>
          <w:rtl w:val="0"/>
          <w:lang w:val="ru-RU"/>
        </w:rPr>
        <w:t>-</w:t>
      </w:r>
      <w:r>
        <w:rPr>
          <w:rFonts w:hint="default" w:ascii="Times New Roman" w:hAnsi="Times New Roman"/>
          <w:sz w:val="28"/>
          <w:szCs w:val="28"/>
          <w:rtl w:val="0"/>
          <w:lang w:val="ru-RU"/>
        </w:rPr>
        <w:t>носителей значения лингвокультурем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Операции с множеством однородных по семантике имен сводятся к процедурам выделения элементов поля как сплошного целого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не допускающего «пробелов»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и последовательного разбиения множества на подмножества разных рангов вплоть до получения дифференцирования друг от друга имен </w:t>
      </w:r>
      <w:r>
        <w:rPr>
          <w:rFonts w:ascii="Times New Roman" w:hAnsi="Times New Roman"/>
          <w:sz w:val="28"/>
          <w:szCs w:val="28"/>
          <w:rtl w:val="0"/>
          <w:lang w:val="ru-RU"/>
        </w:rPr>
        <w:t>(</w:t>
      </w:r>
      <w:r>
        <w:rPr>
          <w:rFonts w:hint="default" w:ascii="Times New Roman" w:hAnsi="Times New Roman"/>
          <w:sz w:val="28"/>
          <w:szCs w:val="28"/>
          <w:rtl w:val="0"/>
          <w:lang w:val="ru-RU"/>
        </w:rPr>
        <w:t>единиц в лингвокультурологическом поле</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Поле выступает как инструмент исследования лексики в системных связях её единиц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том случае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когда элементы различных уровней языка распределяются по дифференциальным и интегральным признакам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Преимущества полевого подхода к изучению объектов в области культуры вытекают из общей природы поля как синтезирующей единицы</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 как содержательность каждой единицы поля зависит от всего содержания поля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которое в своем единстве и целостности вырисовывает некоторое плотное покрытие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Благодаря этому в системе культурологических ценностей незаметно никаких пробелов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 как она упорядочена в понятийной системе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это все можно рассматривать как языковую способность носителя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определять его понимание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мышление и речь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потому он служит целостным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системным методом исследования</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По мнению О</w:t>
      </w:r>
      <w:r>
        <w:rPr>
          <w:rFonts w:ascii="宋体" w:hAnsi="宋体" w:eastAsia="宋体" w:cs="宋体"/>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Лазаревой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лексическое знание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не только конкретное семантическое или парадигматическое знание лексических единиц</w:t>
      </w:r>
      <w:r>
        <w:rPr>
          <w:rFonts w:ascii="宋体" w:hAnsi="宋体" w:eastAsia="宋体" w:cs="宋体"/>
          <w:sz w:val="28"/>
          <w:szCs w:val="28"/>
          <w:rtl w:val="0"/>
          <w:lang w:val="zh-TW" w:eastAsia="zh-TW"/>
        </w:rPr>
        <w:t>，</w:t>
      </w:r>
      <w:r>
        <w:rPr>
          <w:rFonts w:hint="default" w:ascii="Times New Roman" w:hAnsi="Times New Roman"/>
          <w:sz w:val="28"/>
          <w:szCs w:val="28"/>
          <w:rtl w:val="0"/>
          <w:lang w:val="ru-RU"/>
        </w:rPr>
        <w:t>так же необходимо обращать внимание на «концептуальное лексическое знание»</w:t>
      </w:r>
      <w:r>
        <w:rPr>
          <w:rFonts w:ascii="Times New Roman" w:hAnsi="Times New Roman"/>
          <w:sz w:val="28"/>
          <w:szCs w:val="28"/>
          <w:rtl w:val="0"/>
          <w:lang w:val="ru-RU"/>
        </w:rPr>
        <w:t>,</w:t>
      </w:r>
      <w:r>
        <w:rPr>
          <w:rFonts w:hint="default" w:ascii="Times New Roman" w:hAnsi="Times New Roman"/>
          <w:sz w:val="28"/>
          <w:szCs w:val="28"/>
          <w:rtl w:val="0"/>
          <w:lang w:val="ru-RU"/>
        </w:rPr>
        <w:t>которое связано с концептами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Подробнее об этом мы будем говорить в следующем параграфе работы</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jc w:val="both"/>
        <w:rPr>
          <w:rFonts w:ascii="宋体" w:hAnsi="宋体" w:eastAsia="宋体" w:cs="宋体"/>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sz w:val="28"/>
          <w:szCs w:val="28"/>
        </w:rPr>
      </w:pPr>
      <w:r>
        <w:rPr>
          <w:rFonts w:ascii="Times New Roman" w:hAnsi="Times New Roman"/>
          <w:b/>
          <w:bCs/>
          <w:sz w:val="28"/>
          <w:szCs w:val="28"/>
          <w:rtl w:val="0"/>
          <w:lang w:val="ru-RU"/>
        </w:rPr>
        <w:t xml:space="preserve">1.4. </w:t>
      </w:r>
      <w:r>
        <w:rPr>
          <w:rFonts w:hint="default" w:ascii="Times New Roman" w:hAnsi="Times New Roman"/>
          <w:b/>
          <w:bCs/>
          <w:sz w:val="28"/>
          <w:szCs w:val="28"/>
          <w:rtl w:val="0"/>
          <w:lang w:val="ru-RU"/>
        </w:rPr>
        <w:t>Образ жизни человека как отражение менталитета нации</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Ю</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Караулов предложил структуру лингвокогнитивного концептуального минимума на классификации концептосфер действительного мира </w:t>
      </w:r>
      <w:r>
        <w:rPr>
          <w:rFonts w:ascii="Times New Roman" w:hAnsi="Times New Roman"/>
          <w:sz w:val="28"/>
          <w:szCs w:val="28"/>
          <w:rtl w:val="0"/>
          <w:lang w:val="ru-RU"/>
        </w:rPr>
        <w:t>(</w:t>
      </w:r>
      <w:r>
        <w:rPr>
          <w:rFonts w:hint="default" w:ascii="Times New Roman" w:hAnsi="Times New Roman"/>
          <w:sz w:val="28"/>
          <w:szCs w:val="28"/>
          <w:rtl w:val="0"/>
          <w:lang w:val="ru-RU"/>
        </w:rPr>
        <w:t>время</w:t>
      </w:r>
      <w:r>
        <w:rPr>
          <w:rFonts w:ascii="宋体" w:hAnsi="宋体" w:eastAsia="宋体" w:cs="宋体"/>
          <w:sz w:val="28"/>
          <w:szCs w:val="28"/>
          <w:rtl w:val="0"/>
          <w:lang w:val="zh-TW" w:eastAsia="zh-TW"/>
        </w:rPr>
        <w:t>，</w:t>
      </w:r>
      <w:r>
        <w:rPr>
          <w:rFonts w:hint="default" w:ascii="Times New Roman" w:hAnsi="Times New Roman"/>
          <w:sz w:val="28"/>
          <w:szCs w:val="28"/>
          <w:rtl w:val="0"/>
          <w:lang w:val="ru-RU"/>
        </w:rPr>
        <w:t>геометрия мира</w:t>
      </w:r>
      <w:r>
        <w:rPr>
          <w:rFonts w:ascii="宋体" w:hAnsi="宋体" w:eastAsia="宋体" w:cs="宋体"/>
          <w:sz w:val="28"/>
          <w:szCs w:val="28"/>
          <w:rtl w:val="0"/>
          <w:lang w:val="zh-TW" w:eastAsia="zh-TW"/>
        </w:rPr>
        <w:t>，</w:t>
      </w:r>
      <w:r>
        <w:rPr>
          <w:rFonts w:hint="default" w:ascii="Times New Roman" w:hAnsi="Times New Roman"/>
          <w:sz w:val="28"/>
          <w:szCs w:val="28"/>
          <w:rtl w:val="0"/>
          <w:lang w:val="ru-RU"/>
        </w:rPr>
        <w:t>природа</w:t>
      </w:r>
      <w:r>
        <w:rPr>
          <w:rFonts w:ascii="Times New Roman" w:hAnsi="Times New Roman"/>
          <w:sz w:val="28"/>
          <w:szCs w:val="28"/>
          <w:rtl w:val="0"/>
          <w:lang w:val="ru-RU"/>
        </w:rPr>
        <w:t>,</w:t>
      </w:r>
      <w:r>
        <w:rPr>
          <w:rFonts w:hint="default" w:ascii="Times New Roman" w:hAnsi="Times New Roman"/>
          <w:sz w:val="28"/>
          <w:szCs w:val="28"/>
          <w:rtl w:val="0"/>
          <w:lang w:val="ru-RU"/>
        </w:rPr>
        <w:t>соционально</w:t>
      </w:r>
      <w:r>
        <w:rPr>
          <w:rFonts w:ascii="Times New Roman" w:hAnsi="Times New Roman"/>
          <w:sz w:val="28"/>
          <w:szCs w:val="28"/>
          <w:rtl w:val="0"/>
          <w:lang w:val="ru-RU"/>
        </w:rPr>
        <w:t>-</w:t>
      </w:r>
      <w:r>
        <w:rPr>
          <w:rFonts w:hint="default" w:ascii="Times New Roman" w:hAnsi="Times New Roman"/>
          <w:sz w:val="28"/>
          <w:szCs w:val="28"/>
          <w:rtl w:val="0"/>
          <w:lang w:val="ru-RU"/>
        </w:rPr>
        <w:t>трудовые отношение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быт и др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виртуальной реальности</w:t>
      </w:r>
      <w:r>
        <w:rPr>
          <w:rFonts w:ascii="Times New Roman" w:hAnsi="Times New Roman"/>
          <w:sz w:val="28"/>
          <w:szCs w:val="28"/>
          <w:rtl w:val="0"/>
          <w:lang w:val="ru-RU"/>
        </w:rPr>
        <w:t>(</w:t>
      </w:r>
      <w:r>
        <w:rPr>
          <w:rFonts w:hint="default" w:ascii="Times New Roman" w:hAnsi="Times New Roman"/>
          <w:sz w:val="28"/>
          <w:szCs w:val="28"/>
          <w:rtl w:val="0"/>
          <w:lang w:val="ru-RU"/>
        </w:rPr>
        <w:t>искусство</w:t>
      </w:r>
      <w:r>
        <w:rPr>
          <w:rFonts w:ascii="Times New Roman" w:hAnsi="Times New Roman"/>
          <w:sz w:val="28"/>
          <w:szCs w:val="28"/>
          <w:rtl w:val="0"/>
          <w:lang w:val="ru-RU"/>
        </w:rPr>
        <w:t>,</w:t>
      </w:r>
      <w:r>
        <w:rPr>
          <w:rFonts w:hint="default" w:ascii="Times New Roman" w:hAnsi="Times New Roman"/>
          <w:sz w:val="28"/>
          <w:szCs w:val="28"/>
          <w:rtl w:val="0"/>
          <w:lang w:val="ru-RU"/>
        </w:rPr>
        <w:t xml:space="preserve">мифология и спорт </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языка</w:t>
      </w:r>
      <w:r>
        <w:rPr>
          <w:rFonts w:ascii="宋体" w:hAnsi="宋体" w:eastAsia="宋体" w:cs="宋体"/>
          <w:sz w:val="28"/>
          <w:szCs w:val="28"/>
          <w:rtl w:val="0"/>
          <w:lang w:val="ru-RU"/>
        </w:rPr>
        <w:t xml:space="preserve">. </w:t>
      </w:r>
      <w:r>
        <w:rPr>
          <w:rFonts w:hint="default" w:ascii="Times New Roman" w:hAnsi="Times New Roman"/>
          <w:sz w:val="28"/>
          <w:szCs w:val="28"/>
          <w:rtl w:val="0"/>
          <w:lang w:val="ru-RU"/>
        </w:rPr>
        <w:t>Он опирается на термин«Образ мира» в работе А</w:t>
      </w:r>
      <w:r>
        <w:rPr>
          <w:rFonts w:ascii="宋体" w:hAnsi="宋体" w:eastAsia="宋体" w:cs="宋体"/>
          <w:sz w:val="28"/>
          <w:szCs w:val="28"/>
          <w:rtl w:val="0"/>
          <w:lang w:val="ru-RU"/>
        </w:rPr>
        <w:t>.</w:t>
      </w:r>
      <w:r>
        <w:rPr>
          <w:rFonts w:hint="default" w:ascii="Times New Roman" w:hAnsi="Times New Roman"/>
          <w:sz w:val="28"/>
          <w:szCs w:val="28"/>
          <w:rtl w:val="0"/>
          <w:lang w:val="ru-RU"/>
        </w:rPr>
        <w:t>Н</w:t>
      </w:r>
      <w:r>
        <w:rPr>
          <w:rFonts w:ascii="宋体" w:hAnsi="宋体" w:eastAsia="宋体" w:cs="宋体"/>
          <w:sz w:val="28"/>
          <w:szCs w:val="28"/>
          <w:rtl w:val="0"/>
          <w:lang w:val="ru-RU"/>
        </w:rPr>
        <w:t>.</w:t>
      </w:r>
      <w:r>
        <w:rPr>
          <w:rFonts w:hint="default" w:ascii="Times New Roman" w:hAnsi="Times New Roman"/>
          <w:sz w:val="28"/>
          <w:szCs w:val="28"/>
          <w:rtl w:val="0"/>
          <w:lang w:val="ru-RU"/>
        </w:rPr>
        <w:t>Ленатьева</w:t>
      </w:r>
      <w:r>
        <w:rPr>
          <w:rFonts w:ascii="宋体" w:hAnsi="宋体" w:eastAsia="宋体" w:cs="宋体"/>
          <w:sz w:val="28"/>
          <w:szCs w:val="28"/>
          <w:rtl w:val="0"/>
          <w:lang w:val="zh-TW" w:eastAsia="zh-TW"/>
        </w:rPr>
        <w:t>，</w:t>
      </w:r>
      <w:r>
        <w:rPr>
          <w:rFonts w:hint="default" w:ascii="Times New Roman" w:hAnsi="Times New Roman"/>
          <w:sz w:val="28"/>
          <w:szCs w:val="28"/>
          <w:rtl w:val="0"/>
          <w:lang w:val="ru-RU"/>
        </w:rPr>
        <w:t>который определял «Образ мира</w:t>
      </w:r>
      <w:r>
        <w:rPr>
          <w:rFonts w:ascii="宋体" w:hAnsi="宋体" w:eastAsia="宋体" w:cs="宋体"/>
          <w:sz w:val="28"/>
          <w:szCs w:val="28"/>
          <w:rtl w:val="0"/>
          <w:lang w:val="ru-RU"/>
        </w:rPr>
        <w:t xml:space="preserve"> </w:t>
      </w:r>
      <w:r>
        <w:rPr>
          <w:rFonts w:hint="default" w:ascii="Times New Roman" w:hAnsi="Times New Roman"/>
          <w:sz w:val="28"/>
          <w:szCs w:val="28"/>
          <w:rtl w:val="0"/>
          <w:lang w:val="ru-RU"/>
        </w:rPr>
        <w:t>» как отражение взаимодействия  между человеком и действительностью</w:t>
      </w:r>
      <w:r>
        <w:rPr>
          <w:rFonts w:ascii="Times New Roman" w:hAnsi="Times New Roman"/>
          <w:sz w:val="28"/>
          <w:szCs w:val="28"/>
          <w:rtl w:val="0"/>
          <w:lang w:val="ru-RU"/>
        </w:rPr>
        <w:t>.</w:t>
      </w:r>
      <w:r>
        <w:rPr>
          <w:rFonts w:ascii="宋体" w:hAnsi="宋体" w:eastAsia="宋体" w:cs="宋体"/>
          <w:sz w:val="28"/>
          <w:szCs w:val="28"/>
          <w:rtl w:val="0"/>
          <w:lang w:val="ru-RU"/>
        </w:rPr>
        <w:t xml:space="preserve"> </w:t>
      </w:r>
      <w:r>
        <w:rPr>
          <w:rFonts w:ascii="宋体" w:hAnsi="宋体" w:eastAsia="宋体" w:cs="宋体"/>
          <w:sz w:val="28"/>
          <w:szCs w:val="28"/>
          <w:rtl w:val="0"/>
          <w:lang w:val="zh-TW" w:eastAsia="zh-TW"/>
        </w:rPr>
        <w:t>（</w:t>
      </w:r>
      <w:r>
        <w:rPr>
          <w:rFonts w:hint="default" w:ascii="Times New Roman" w:hAnsi="Times New Roman"/>
          <w:sz w:val="28"/>
          <w:szCs w:val="28"/>
          <w:rtl w:val="0"/>
          <w:lang w:val="ru-RU"/>
        </w:rPr>
        <w:t>Лазарева</w:t>
      </w:r>
      <w:r>
        <w:rPr>
          <w:rFonts w:ascii="宋体" w:hAnsi="宋体" w:eastAsia="宋体" w:cs="宋体"/>
          <w:sz w:val="28"/>
          <w:szCs w:val="28"/>
          <w:rtl w:val="0"/>
          <w:lang w:val="zh-TW" w:eastAsia="zh-TW"/>
        </w:rPr>
        <w:t>，</w:t>
      </w:r>
      <w:r>
        <w:rPr>
          <w:rFonts w:ascii="Times New Roman" w:hAnsi="Times New Roman"/>
          <w:sz w:val="28"/>
          <w:szCs w:val="28"/>
          <w:rtl w:val="0"/>
          <w:lang w:val="ru-RU"/>
        </w:rPr>
        <w:t>2012</w:t>
      </w:r>
      <w:r>
        <w:rPr>
          <w:rFonts w:ascii="宋体" w:hAnsi="宋体" w:eastAsia="宋体" w:cs="宋体"/>
          <w:sz w:val="28"/>
          <w:szCs w:val="28"/>
          <w:rtl w:val="0"/>
          <w:lang w:val="zh-TW" w:eastAsia="zh-TW"/>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Следовательно</w:t>
      </w:r>
      <w:r>
        <w:rPr>
          <w:rFonts w:ascii="宋体" w:hAnsi="宋体" w:eastAsia="宋体" w:cs="宋体"/>
          <w:sz w:val="28"/>
          <w:szCs w:val="28"/>
          <w:rtl w:val="0"/>
          <w:lang w:val="zh-TW" w:eastAsia="zh-TW"/>
        </w:rPr>
        <w:t>，</w:t>
      </w:r>
      <w:r>
        <w:rPr>
          <w:rFonts w:hint="default" w:ascii="Times New Roman" w:hAnsi="Times New Roman"/>
          <w:sz w:val="28"/>
          <w:szCs w:val="28"/>
          <w:rtl w:val="0"/>
          <w:lang w:val="ru-RU"/>
        </w:rPr>
        <w:t>«Образ жизни человека» и «Образ мира»</w:t>
      </w:r>
      <w:r>
        <w:rPr>
          <w:rFonts w:ascii="宋体" w:hAnsi="宋体" w:eastAsia="宋体" w:cs="宋体"/>
          <w:sz w:val="28"/>
          <w:szCs w:val="28"/>
          <w:rtl w:val="0"/>
          <w:lang w:val="ru-RU"/>
        </w:rPr>
        <w:t xml:space="preserve"> </w:t>
      </w:r>
      <w:r>
        <w:rPr>
          <w:rFonts w:hint="default" w:ascii="Times New Roman" w:hAnsi="Times New Roman"/>
          <w:sz w:val="28"/>
          <w:szCs w:val="28"/>
          <w:rtl w:val="0"/>
          <w:lang w:val="ru-RU"/>
        </w:rPr>
        <w:t>взаимообусловленны на основе классификации Ю</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Караулова по  культурологической характеристики</w:t>
      </w:r>
      <w:r>
        <w:rPr>
          <w:rFonts w:ascii="宋体" w:hAnsi="宋体" w:eastAsia="宋体" w:cs="宋体"/>
          <w:sz w:val="28"/>
          <w:szCs w:val="28"/>
          <w:rtl w:val="0"/>
          <w:lang w:val="ru-RU"/>
        </w:rPr>
        <w:t xml:space="preserve"> . </w:t>
      </w:r>
      <w:r>
        <w:rPr>
          <w:rFonts w:hint="default" w:ascii="Times New Roman" w:hAnsi="Times New Roman"/>
          <w:sz w:val="28"/>
          <w:szCs w:val="28"/>
          <w:rtl w:val="0"/>
          <w:lang w:val="ru-RU"/>
        </w:rPr>
        <w:t xml:space="preserve">  Данные мини</w:t>
      </w:r>
      <w:r>
        <w:rPr>
          <w:rFonts w:ascii="Times New Roman" w:hAnsi="Times New Roman"/>
          <w:sz w:val="28"/>
          <w:szCs w:val="28"/>
          <w:rtl w:val="0"/>
          <w:lang w:val="ru-RU"/>
        </w:rPr>
        <w:t>-</w:t>
      </w:r>
      <w:r>
        <w:rPr>
          <w:rFonts w:hint="default" w:ascii="Times New Roman" w:hAnsi="Times New Roman"/>
          <w:sz w:val="28"/>
          <w:szCs w:val="28"/>
          <w:rtl w:val="0"/>
          <w:lang w:val="ru-RU"/>
        </w:rPr>
        <w:t>концепты или компоненты</w:t>
      </w:r>
      <w:r>
        <w:rPr>
          <w:rFonts w:ascii="Times New Roman" w:hAnsi="Times New Roman"/>
          <w:sz w:val="28"/>
          <w:szCs w:val="28"/>
          <w:rtl w:val="0"/>
          <w:lang w:val="ru-RU"/>
        </w:rPr>
        <w:t>,</w:t>
      </w:r>
      <w:r>
        <w:rPr>
          <w:rFonts w:hint="default" w:ascii="Times New Roman" w:hAnsi="Times New Roman"/>
          <w:sz w:val="28"/>
          <w:szCs w:val="28"/>
          <w:rtl w:val="0"/>
          <w:lang w:val="ru-RU"/>
        </w:rPr>
        <w:t>составляющие понятие «Образ жизни человека» выделены нами на основании проведенного эксперимента</w:t>
      </w:r>
      <w:r>
        <w:rPr>
          <w:rFonts w:ascii="Times New Roman" w:hAnsi="Times New Roman"/>
          <w:sz w:val="28"/>
          <w:szCs w:val="28"/>
          <w:rtl w:val="0"/>
          <w:lang w:val="ru-RU"/>
        </w:rPr>
        <w:t>-</w:t>
      </w:r>
      <w:r>
        <w:rPr>
          <w:rFonts w:hint="default" w:ascii="Times New Roman" w:hAnsi="Times New Roman"/>
          <w:sz w:val="28"/>
          <w:szCs w:val="28"/>
          <w:rtl w:val="0"/>
          <w:lang w:val="ru-RU"/>
        </w:rPr>
        <w:t>анкетирования среди группы учащихся разной национальности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Каждый из компонентов мотивирует и определяет уровень и образ жизни человека</w:t>
      </w:r>
      <w:r>
        <w:rPr>
          <w:rFonts w:ascii="宋体" w:hAnsi="宋体" w:eastAsia="宋体" w:cs="宋体"/>
          <w:sz w:val="28"/>
          <w:szCs w:val="28"/>
          <w:rtl w:val="0"/>
          <w:lang w:val="ru-RU"/>
        </w:rPr>
        <w:t xml:space="preserve"> ,</w:t>
      </w:r>
      <w:r>
        <w:rPr>
          <w:rFonts w:hint="default" w:ascii="Times New Roman" w:hAnsi="Times New Roman"/>
          <w:sz w:val="28"/>
          <w:szCs w:val="28"/>
          <w:rtl w:val="0"/>
          <w:lang w:val="ru-RU"/>
        </w:rPr>
        <w:t>отраженный в языке</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Разные народы видят мир под своим углом зрения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призме национального понимания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связи с этим к факторам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обусловливающим наличие национально своеобразного компонента в содержании ЯКМ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относятся</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r>
        <w:rPr>
          <w:rFonts w:hint="default" w:ascii="Times New Roman" w:hAnsi="Times New Roman"/>
          <w:sz w:val="28"/>
          <w:szCs w:val="28"/>
          <w:rtl w:val="0"/>
          <w:lang w:val="ru-RU"/>
        </w:rPr>
        <w:t>географические и климатические условия проживания народа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r>
        <w:rPr>
          <w:rFonts w:hint="default" w:ascii="Times New Roman" w:hAnsi="Times New Roman"/>
          <w:sz w:val="28"/>
          <w:szCs w:val="28"/>
          <w:rtl w:val="0"/>
          <w:lang w:val="ru-RU"/>
        </w:rPr>
        <w:t>своеобразный культурно</w:t>
      </w:r>
      <w:r>
        <w:rPr>
          <w:rFonts w:ascii="Times New Roman" w:hAnsi="Times New Roman"/>
          <w:sz w:val="28"/>
          <w:szCs w:val="28"/>
          <w:rtl w:val="0"/>
          <w:lang w:val="ru-RU"/>
        </w:rPr>
        <w:t>-</w:t>
      </w:r>
      <w:r>
        <w:rPr>
          <w:rFonts w:hint="default" w:ascii="Times New Roman" w:hAnsi="Times New Roman"/>
          <w:sz w:val="28"/>
          <w:szCs w:val="28"/>
          <w:rtl w:val="0"/>
          <w:lang w:val="ru-RU"/>
        </w:rPr>
        <w:t>исторический опыт развития образа жизни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носителя языка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его исконный тип хозяйствования </w:t>
      </w:r>
      <w:r>
        <w:rPr>
          <w:rFonts w:ascii="Times New Roman" w:hAnsi="Times New Roman"/>
          <w:sz w:val="28"/>
          <w:szCs w:val="28"/>
          <w:rtl w:val="0"/>
          <w:lang w:val="ru-RU"/>
        </w:rPr>
        <w:t>(</w:t>
      </w:r>
      <w:r>
        <w:rPr>
          <w:rFonts w:hint="default" w:ascii="Times New Roman" w:hAnsi="Times New Roman"/>
          <w:sz w:val="28"/>
          <w:szCs w:val="28"/>
          <w:rtl w:val="0"/>
          <w:lang w:val="ru-RU"/>
        </w:rPr>
        <w:t>оседлый или кочевой образ жизни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r>
        <w:rPr>
          <w:rFonts w:hint="default" w:ascii="Times New Roman" w:hAnsi="Times New Roman"/>
          <w:sz w:val="28"/>
          <w:szCs w:val="28"/>
          <w:rtl w:val="0"/>
          <w:lang w:val="ru-RU"/>
        </w:rPr>
        <w:t>менталитет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психологические особенности миропонимания</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r>
        <w:rPr>
          <w:rFonts w:hint="default" w:ascii="Times New Roman" w:hAnsi="Times New Roman"/>
          <w:sz w:val="28"/>
          <w:szCs w:val="28"/>
          <w:rtl w:val="0"/>
          <w:lang w:val="ru-RU"/>
        </w:rPr>
        <w:t>верования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традиции и обычаи</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r>
        <w:rPr>
          <w:rFonts w:hint="default" w:ascii="Times New Roman" w:hAnsi="Times New Roman"/>
          <w:sz w:val="28"/>
          <w:szCs w:val="28"/>
          <w:rtl w:val="0"/>
          <w:lang w:val="ru-RU"/>
        </w:rPr>
        <w:t>особенности строения языковой системы</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Материальное окружение и формы жизнедеятельности народа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онтологическая база его миропонимания</w:t>
      </w:r>
      <w:r>
        <w:rPr>
          <w:rFonts w:ascii="Times New Roman" w:hAnsi="Times New Roman"/>
          <w:sz w:val="28"/>
          <w:szCs w:val="28"/>
          <w:rtl w:val="0"/>
          <w:lang w:val="ru-RU"/>
        </w:rPr>
        <w:t>. (</w:t>
      </w:r>
      <w:r>
        <w:rPr>
          <w:rFonts w:hint="default" w:ascii="Times New Roman" w:hAnsi="Times New Roman"/>
          <w:sz w:val="28"/>
          <w:szCs w:val="28"/>
          <w:rtl w:val="0"/>
          <w:lang w:val="ru-RU"/>
        </w:rPr>
        <w:t>Г</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Гачев</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Именно образом жизни можно объяснить появление многих ключевых культурных концептов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образующих основу менталитета нации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Важной отправной точкой в выявлении особенностей образа жизни каждой нации и их выражения в языковой картине мира является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 наш взгляд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определение системы ключевых мыслеобразов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организующих смысловое пространство различных форм осмысления мира человеком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Язык же играет первостепенную роль в вербализации этих мыслеобразов в единицах различных языковых уровней </w:t>
      </w:r>
      <w:r>
        <w:rPr>
          <w:rFonts w:ascii="Times New Roman" w:hAnsi="Times New Roman"/>
          <w:sz w:val="28"/>
          <w:szCs w:val="28"/>
          <w:rtl w:val="0"/>
          <w:lang w:val="ru-RU"/>
        </w:rPr>
        <w:t>(</w:t>
      </w:r>
      <w:r>
        <w:rPr>
          <w:rFonts w:hint="default" w:ascii="Times New Roman" w:hAnsi="Times New Roman"/>
          <w:sz w:val="28"/>
          <w:szCs w:val="28"/>
          <w:rtl w:val="0"/>
          <w:lang w:val="ru-RU"/>
        </w:rPr>
        <w:t>словах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фразеологизмах</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пословицах и поговорках</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в содержании разных художественных тропов </w:t>
      </w:r>
      <w:r>
        <w:rPr>
          <w:rFonts w:ascii="Times New Roman" w:hAnsi="Times New Roman"/>
          <w:sz w:val="28"/>
          <w:szCs w:val="28"/>
          <w:rtl w:val="0"/>
          <w:lang w:val="ru-RU"/>
        </w:rPr>
        <w:t>(</w:t>
      </w:r>
      <w:r>
        <w:rPr>
          <w:rFonts w:hint="default" w:ascii="Times New Roman" w:hAnsi="Times New Roman"/>
          <w:sz w:val="28"/>
          <w:szCs w:val="28"/>
          <w:rtl w:val="0"/>
          <w:lang w:val="ru-RU"/>
        </w:rPr>
        <w:t>метафора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олицетворение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тексте художественного произведения</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Г</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Гачев в книге «Национальные образы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Общие вопросы» отмечает</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национальн</w:t>
      </w:r>
      <w:r>
        <w:rPr>
          <w:rFonts w:ascii="Times New Roman" w:hAnsi="Times New Roman"/>
          <w:sz w:val="28"/>
          <w:szCs w:val="28"/>
          <w:rtl w:val="0"/>
          <w:lang w:val="ru-RU"/>
        </w:rPr>
        <w:t>s</w:t>
      </w:r>
      <w:r>
        <w:rPr>
          <w:rFonts w:hint="default" w:ascii="Times New Roman" w:hAnsi="Times New Roman"/>
          <w:sz w:val="28"/>
          <w:szCs w:val="28"/>
          <w:rtl w:val="0"/>
          <w:lang w:val="ru-RU"/>
        </w:rPr>
        <w:t xml:space="preserve">е своеобразные образы </w:t>
      </w:r>
      <w:r>
        <w:rPr>
          <w:rFonts w:ascii="Times New Roman" w:hAnsi="Times New Roman"/>
          <w:sz w:val="28"/>
          <w:szCs w:val="28"/>
          <w:rtl w:val="0"/>
          <w:lang w:val="ru-RU"/>
        </w:rPr>
        <w:t>(</w:t>
      </w:r>
      <w:r>
        <w:rPr>
          <w:rFonts w:hint="default" w:ascii="Times New Roman" w:hAnsi="Times New Roman"/>
          <w:sz w:val="28"/>
          <w:szCs w:val="28"/>
          <w:rtl w:val="0"/>
          <w:lang w:val="ru-RU"/>
        </w:rPr>
        <w:t>символы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мира отражают особенности идиоэтнического мировосприятия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они обусловлены психологией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его образом жизни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природными условиями проживания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многовековыми национальными традициями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Причём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актуализируются в системе образов лишь те символы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которые имеют ценность для конкретного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Более того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один и тот же образ</w:t>
      </w:r>
      <w:r>
        <w:rPr>
          <w:rFonts w:ascii="Times New Roman" w:hAnsi="Times New Roman"/>
          <w:sz w:val="28"/>
          <w:szCs w:val="28"/>
          <w:rtl w:val="0"/>
          <w:lang w:val="ru-RU"/>
        </w:rPr>
        <w:t xml:space="preserve">, </w:t>
      </w:r>
      <w:r>
        <w:rPr>
          <w:rFonts w:hint="default" w:ascii="Times New Roman" w:hAnsi="Times New Roman"/>
          <w:sz w:val="28"/>
          <w:szCs w:val="28"/>
          <w:rtl w:val="0"/>
          <w:lang w:val="ru-RU"/>
        </w:rPr>
        <w:t>культурный концепт по</w:t>
      </w:r>
      <w:r>
        <w:rPr>
          <w:rFonts w:ascii="Times New Roman" w:hAnsi="Times New Roman"/>
          <w:sz w:val="28"/>
          <w:szCs w:val="28"/>
          <w:rtl w:val="0"/>
          <w:lang w:val="ru-RU"/>
        </w:rPr>
        <w:t>-</w:t>
      </w:r>
      <w:r>
        <w:rPr>
          <w:rFonts w:hint="default" w:ascii="Times New Roman" w:hAnsi="Times New Roman"/>
          <w:sz w:val="28"/>
          <w:szCs w:val="28"/>
          <w:rtl w:val="0"/>
          <w:lang w:val="ru-RU"/>
        </w:rPr>
        <w:t>разному осмысливается разными народами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получает закрепление и в языке</w:t>
      </w:r>
      <w:r>
        <w:rPr>
          <w:rFonts w:ascii="Times New Roman" w:hAnsi="Times New Roman"/>
          <w:sz w:val="28"/>
          <w:szCs w:val="28"/>
          <w:rtl w:val="0"/>
          <w:lang w:val="ru-RU"/>
        </w:rPr>
        <w:t>.</w:t>
      </w:r>
      <w:r>
        <w:rPr>
          <w:rFonts w:ascii="Calibri" w:hAnsi="Calibri" w:eastAsia="Calibri" w:cs="Calibri"/>
          <w:b/>
          <w:bCs/>
          <w:sz w:val="20"/>
          <w:szCs w:val="20"/>
          <w:rtl w:val="0"/>
          <w:lang w:val="ru-RU"/>
        </w:rPr>
        <w:t xml:space="preserve"> </w:t>
      </w:r>
      <w:r>
        <w:rPr>
          <w:rFonts w:ascii="Times New Roman" w:hAnsi="Times New Roman"/>
          <w:sz w:val="28"/>
          <w:szCs w:val="28"/>
          <w:rtl w:val="0"/>
          <w:lang w:val="ru-RU"/>
        </w:rPr>
        <w:t>(</w:t>
      </w:r>
      <w:r>
        <w:rPr>
          <w:rFonts w:hint="default" w:ascii="Times New Roman" w:hAnsi="Times New Roman"/>
          <w:sz w:val="28"/>
          <w:szCs w:val="28"/>
          <w:rtl w:val="0"/>
          <w:lang w:val="ru-RU"/>
        </w:rPr>
        <w:t xml:space="preserve">Гачев </w:t>
      </w:r>
      <w:r>
        <w:rPr>
          <w:rFonts w:ascii="Times New Roman" w:hAnsi="Times New Roman"/>
          <w:sz w:val="28"/>
          <w:szCs w:val="28"/>
          <w:rtl w:val="0"/>
          <w:lang w:val="ru-RU"/>
        </w:rPr>
        <w:t>,</w:t>
      </w:r>
      <w:r>
        <w:rPr>
          <w:rFonts w:ascii="Times New Roman" w:hAnsi="Times New Roman"/>
          <w:sz w:val="28"/>
          <w:szCs w:val="28"/>
          <w:shd w:val="clear" w:color="auto" w:fill="FFFFFF"/>
          <w:rtl w:val="0"/>
          <w:lang w:val="ru-RU"/>
        </w:rPr>
        <w:t xml:space="preserve"> 2014)</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Особенности выявления национального своеобразия языковых КМ проявляются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прежде всего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осознании сходства и различий между системами образа жизни разных народов</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Познание мира человеком с целью использования полученной информации в организации своего бытия является постоянным процессом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Знания и представления о реалиях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свойствах и действиях объективной действительности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переработанные человеческим мышлением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закрепляются в языке и становятся ориентиром в жизнедеятельности целого лингвокультурного сообщества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Если под языковым сознанием понимать «особенности культуры и общественной жизни данного человеческого коллектива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определившие его психическое своеобразие и отразившиеся в специфических чертах данного языка»</w:t>
      </w:r>
      <w:r>
        <w:rPr>
          <w:rFonts w:ascii="Times New Roman" w:hAnsi="Times New Roman"/>
          <w:rtl w:val="0"/>
          <w:lang w:val="ru-RU"/>
        </w:rPr>
        <w:t xml:space="preserve"> </w:t>
      </w:r>
      <w:r>
        <w:rPr>
          <w:rFonts w:ascii="Times New Roman" w:hAnsi="Times New Roman"/>
          <w:sz w:val="28"/>
          <w:szCs w:val="28"/>
          <w:rtl w:val="0"/>
          <w:lang w:val="ru-RU"/>
        </w:rPr>
        <w:t>(</w:t>
      </w:r>
      <w:r>
        <w:rPr>
          <w:rFonts w:hint="default" w:ascii="Times New Roman" w:hAnsi="Times New Roman"/>
          <w:sz w:val="28"/>
          <w:szCs w:val="28"/>
          <w:rtl w:val="0"/>
          <w:lang w:val="ru-RU"/>
        </w:rPr>
        <w:t>Ахманова</w:t>
      </w:r>
      <w:r>
        <w:rPr>
          <w:rFonts w:ascii="Times New Roman" w:hAnsi="Times New Roman"/>
          <w:sz w:val="28"/>
          <w:szCs w:val="28"/>
          <w:rtl w:val="0"/>
          <w:lang w:val="ru-RU"/>
        </w:rPr>
        <w:t>,2017</w:t>
      </w:r>
      <w:r>
        <w:rPr>
          <w:rFonts w:ascii="Times New Roman" w:hAnsi="Times New Roman"/>
          <w:rtl w:val="0"/>
          <w:lang w:val="ru-RU"/>
        </w:rPr>
        <w:t>)</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то с уверенностью можно сказать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именно образ жизни народа изначально определяет формирование как национальной культуры</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 и силы  и ума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Следовательно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картина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отраженная в национальных языках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вербализованная система миропонимания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Иными словами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образ жизни народа </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значит как живет народ</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а образ его мысли </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он об этом думает и как это оценивает</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Образ жизни народа </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это уклад его общественной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хозяйственной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семейной и иной жизни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которые сложились под воздействием многих факторов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среди которых ученые выделяют среду и условия обитания </w:t>
      </w:r>
      <w:r>
        <w:rPr>
          <w:rFonts w:ascii="Times New Roman" w:hAnsi="Times New Roman"/>
          <w:sz w:val="28"/>
          <w:szCs w:val="28"/>
          <w:rtl w:val="0"/>
          <w:lang w:val="ru-RU"/>
        </w:rPr>
        <w:t>(</w:t>
      </w:r>
      <w:r>
        <w:rPr>
          <w:rFonts w:hint="default" w:ascii="Times New Roman" w:hAnsi="Times New Roman"/>
          <w:sz w:val="28"/>
          <w:szCs w:val="28"/>
          <w:rtl w:val="0"/>
          <w:lang w:val="ru-RU"/>
        </w:rPr>
        <w:t>Г</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Гачев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Л</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Гумилев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Д</w:t>
      </w:r>
      <w:r>
        <w:rPr>
          <w:rFonts w:ascii="Times New Roman" w:hAnsi="Times New Roman"/>
          <w:sz w:val="28"/>
          <w:szCs w:val="28"/>
          <w:rtl w:val="0"/>
          <w:lang w:val="ru-RU"/>
        </w:rPr>
        <w:t>.</w:t>
      </w:r>
      <w:r>
        <w:rPr>
          <w:rFonts w:hint="default" w:ascii="Times New Roman" w:hAnsi="Times New Roman"/>
          <w:sz w:val="28"/>
          <w:szCs w:val="28"/>
          <w:rtl w:val="0"/>
          <w:lang w:val="ru-RU"/>
        </w:rPr>
        <w:t>С</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Лихачев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культурно</w:t>
      </w:r>
      <w:r>
        <w:rPr>
          <w:rFonts w:ascii="Times New Roman" w:hAnsi="Times New Roman"/>
          <w:sz w:val="28"/>
          <w:szCs w:val="28"/>
          <w:rtl w:val="0"/>
          <w:lang w:val="ru-RU"/>
        </w:rPr>
        <w:t>-</w:t>
      </w:r>
      <w:r>
        <w:rPr>
          <w:rFonts w:hint="default" w:ascii="Times New Roman" w:hAnsi="Times New Roman"/>
          <w:sz w:val="28"/>
          <w:szCs w:val="28"/>
          <w:rtl w:val="0"/>
          <w:lang w:val="ru-RU"/>
        </w:rPr>
        <w:t>историческое развитие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психологические особенности национального характера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влияние религиозных систем миропонимания и многое другое</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 ходе практической жизнедеятельности людей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ведущих определенный образ жизни </w:t>
      </w:r>
      <w:r>
        <w:rPr>
          <w:rFonts w:ascii="Times New Roman" w:hAnsi="Times New Roman"/>
          <w:sz w:val="28"/>
          <w:szCs w:val="28"/>
          <w:rtl w:val="0"/>
          <w:lang w:val="ru-RU"/>
        </w:rPr>
        <w:t>(</w:t>
      </w:r>
      <w:r>
        <w:rPr>
          <w:rFonts w:hint="default" w:ascii="Times New Roman" w:hAnsi="Times New Roman"/>
          <w:sz w:val="28"/>
          <w:szCs w:val="28"/>
          <w:rtl w:val="0"/>
          <w:lang w:val="ru-RU"/>
        </w:rPr>
        <w:t>проживают в конкретных географических и климатических условиях</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занимаются конкретным типом хозяйствования и т</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сознании народа формируются стереотипы мышления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отражающие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с одной стороны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оценку той или иной ситуации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реалии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отношения и т</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с стороны</w:t>
      </w:r>
      <w:r>
        <w:rPr>
          <w:rFonts w:ascii="Times New Roman" w:hAnsi="Times New Roman"/>
          <w:sz w:val="28"/>
          <w:szCs w:val="28"/>
          <w:rtl w:val="0"/>
          <w:lang w:val="ru-RU"/>
        </w:rPr>
        <w:t xml:space="preserve">, - </w:t>
      </w:r>
      <w:r>
        <w:rPr>
          <w:rFonts w:hint="default" w:ascii="Times New Roman" w:hAnsi="Times New Roman"/>
          <w:sz w:val="28"/>
          <w:szCs w:val="28"/>
          <w:rtl w:val="0"/>
          <w:lang w:val="ru-RU"/>
        </w:rPr>
        <w:t>рекомендуемую модель их восприятия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Эти вербализованные стереотипы мышления становятся результатом многовековой когнитивно</w:t>
      </w:r>
      <w:r>
        <w:rPr>
          <w:rFonts w:ascii="Times New Roman" w:hAnsi="Times New Roman"/>
          <w:sz w:val="28"/>
          <w:szCs w:val="28"/>
          <w:rtl w:val="0"/>
          <w:lang w:val="ru-RU"/>
        </w:rPr>
        <w:t>-</w:t>
      </w:r>
      <w:r>
        <w:rPr>
          <w:rFonts w:hint="default" w:ascii="Times New Roman" w:hAnsi="Times New Roman"/>
          <w:sz w:val="28"/>
          <w:szCs w:val="28"/>
          <w:rtl w:val="0"/>
          <w:lang w:val="ru-RU"/>
        </w:rPr>
        <w:t xml:space="preserve">оценочной деятельности людей </w:t>
      </w:r>
      <w:r>
        <w:rPr>
          <w:rFonts w:ascii="Times New Roman" w:hAnsi="Times New Roman"/>
          <w:sz w:val="28"/>
          <w:szCs w:val="28"/>
          <w:rtl w:val="0"/>
          <w:lang w:val="ru-RU"/>
        </w:rPr>
        <w:t>(</w:t>
      </w:r>
      <w:r>
        <w:rPr>
          <w:rFonts w:hint="default" w:ascii="Times New Roman" w:hAnsi="Times New Roman"/>
          <w:sz w:val="28"/>
          <w:szCs w:val="28"/>
          <w:rtl w:val="0"/>
          <w:lang w:val="ru-RU"/>
        </w:rPr>
        <w:t>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превращаются в единственную верную для носителей языка когнитивную базу в системе языкового «мировидения»</w:t>
      </w:r>
      <w:r>
        <w:rPr>
          <w:rFonts w:ascii="Times New Roman" w:hAnsi="Times New Roman"/>
          <w:sz w:val="28"/>
          <w:szCs w:val="28"/>
          <w:rtl w:val="0"/>
          <w:lang w:val="ru-RU"/>
        </w:rPr>
        <w:t>. (</w:t>
      </w:r>
      <w:r>
        <w:rPr>
          <w:rFonts w:hint="default" w:ascii="Times New Roman" w:hAnsi="Times New Roman"/>
          <w:sz w:val="28"/>
          <w:szCs w:val="28"/>
          <w:rtl w:val="0"/>
          <w:lang w:val="ru-RU"/>
        </w:rPr>
        <w:t>Караулов</w:t>
      </w:r>
      <w:r>
        <w:rPr>
          <w:rFonts w:ascii="Times New Roman" w:hAnsi="Times New Roman"/>
          <w:sz w:val="28"/>
          <w:szCs w:val="28"/>
          <w:rtl w:val="0"/>
          <w:lang w:val="ru-RU"/>
        </w:rPr>
        <w:t>,</w:t>
      </w:r>
      <w:r>
        <w:rPr>
          <w:rFonts w:hint="default" w:ascii="Times New Roman" w:hAnsi="Times New Roman"/>
          <w:sz w:val="28"/>
          <w:szCs w:val="28"/>
          <w:rtl w:val="0"/>
          <w:lang w:val="ru-RU"/>
        </w:rPr>
        <w:t>Лазарева</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Взаимообусловленность образа жизни народа и его образа мысли прослеживается на всех этапах формирования образов мира с последующей их вербализацией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Попытаемся описать механизации образования образа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 самом начальном этапе осмысления объективной действительности человеком как представителем лингвокультурной общности необходимым является отбор объектов и реалий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которые составляют основу бытия людей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Естественно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общечеловеческие концепты занимают главенствующее место в системе мировоззрения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даже они осмысливаются только через актуальные для конкретного народа реалии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Следующим этапом в процессе осмысления объектов мира является аксиологическая оценка положительного или отрицательного воздействия этих объектов на бытие человека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Такая оценка дает установку носителю языка для формирования положительного или отрицательного опыта познания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Объекты мира осмысливаются представителями разных лингвокультурных сообществ через сеть культурно маркированных коннотаций и ассоциаций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поскольку коллективный опыт миропонимания диктует носителям языка контекст восприятия</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На разных уровнях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грамматическом строе языка в целом миропонимание народа находит свое специфическое воплощение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Естественно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образы мира получают весьма различное воплощение в национальных КМ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это обусловлено тем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язык отображает один и тот же мир в обобщенных образах</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отобранных народом из своего конкретного бытия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Эти образы объединяются в когнитивное пространство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которое является национально маркированным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Также надо сказать о том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языковое сознание и языковая КМ народа аккумулирует весь ход культурно</w:t>
      </w:r>
      <w:r>
        <w:rPr>
          <w:rFonts w:ascii="Times New Roman" w:hAnsi="Times New Roman"/>
          <w:sz w:val="28"/>
          <w:szCs w:val="28"/>
          <w:rtl w:val="0"/>
          <w:lang w:val="ru-RU"/>
        </w:rPr>
        <w:t>-</w:t>
      </w:r>
      <w:r>
        <w:rPr>
          <w:rFonts w:hint="default" w:ascii="Times New Roman" w:hAnsi="Times New Roman"/>
          <w:sz w:val="28"/>
          <w:szCs w:val="28"/>
          <w:rtl w:val="0"/>
          <w:lang w:val="ru-RU"/>
        </w:rPr>
        <w:t xml:space="preserve">исторического развития человека вообще и конкретной лингвокультурной общности в частности – в них закрепляется и мифологическое </w:t>
      </w:r>
      <w:r>
        <w:rPr>
          <w:rFonts w:ascii="Times New Roman" w:hAnsi="Times New Roman"/>
          <w:sz w:val="28"/>
          <w:szCs w:val="28"/>
          <w:rtl w:val="0"/>
          <w:lang w:val="ru-RU"/>
        </w:rPr>
        <w:t>(</w:t>
      </w:r>
      <w:r>
        <w:rPr>
          <w:rFonts w:hint="default" w:ascii="Times New Roman" w:hAnsi="Times New Roman"/>
          <w:sz w:val="28"/>
          <w:szCs w:val="28"/>
          <w:rtl w:val="0"/>
          <w:lang w:val="ru-RU"/>
        </w:rPr>
        <w:t>первобытное</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и научное </w:t>
      </w:r>
      <w:r>
        <w:rPr>
          <w:rFonts w:ascii="Times New Roman" w:hAnsi="Times New Roman"/>
          <w:sz w:val="28"/>
          <w:szCs w:val="28"/>
          <w:rtl w:val="0"/>
          <w:lang w:val="ru-RU"/>
        </w:rPr>
        <w:t>(</w:t>
      </w:r>
      <w:r>
        <w:rPr>
          <w:rFonts w:hint="default" w:ascii="Times New Roman" w:hAnsi="Times New Roman"/>
          <w:sz w:val="28"/>
          <w:szCs w:val="28"/>
          <w:rtl w:val="0"/>
          <w:lang w:val="ru-RU"/>
        </w:rPr>
        <w:t>околонаучное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религиозное мышление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языковая КМ в определенной мере статична и живет «своей жизнью»</w:t>
      </w:r>
      <w:r>
        <w:rPr>
          <w:rFonts w:ascii="Times New Roman" w:hAnsi="Times New Roman"/>
          <w:sz w:val="28"/>
          <w:szCs w:val="28"/>
          <w:rtl w:val="0"/>
          <w:lang w:val="ru-RU"/>
        </w:rPr>
        <w:t xml:space="preserve">, </w:t>
      </w:r>
      <w:r>
        <w:rPr>
          <w:rFonts w:hint="default" w:ascii="Times New Roman" w:hAnsi="Times New Roman"/>
          <w:sz w:val="28"/>
          <w:szCs w:val="28"/>
          <w:rtl w:val="0"/>
          <w:lang w:val="ru-RU"/>
        </w:rPr>
        <w:t>а изменения объективного мира и самого человека отражаются языком постепенно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иногда с опозданием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с помощью различных языковых явлений и процессов </w:t>
      </w:r>
      <w:r>
        <w:rPr>
          <w:rFonts w:ascii="Times New Roman" w:hAnsi="Times New Roman"/>
          <w:sz w:val="28"/>
          <w:szCs w:val="28"/>
          <w:rtl w:val="0"/>
          <w:lang w:val="ru-RU"/>
        </w:rPr>
        <w:t>(</w:t>
      </w:r>
      <w:r>
        <w:rPr>
          <w:rFonts w:hint="default" w:ascii="Times New Roman" w:hAnsi="Times New Roman"/>
          <w:sz w:val="28"/>
          <w:szCs w:val="28"/>
          <w:rtl w:val="0"/>
          <w:lang w:val="ru-RU"/>
        </w:rPr>
        <w:t>например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процесс заимствования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полисемия и омонимия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расширение семантического континуума как хранилища знаний о мире и т</w:t>
      </w:r>
      <w:r>
        <w:rPr>
          <w:rFonts w:ascii="Times New Roman" w:hAnsi="Times New Roman"/>
          <w:sz w:val="28"/>
          <w:szCs w:val="28"/>
          <w:rtl w:val="0"/>
          <w:lang w:val="ru-RU"/>
        </w:rPr>
        <w:t>.</w:t>
      </w: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Именно язык является способным средством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для выражения ментальности народов того или иного культуры</w:t>
      </w:r>
      <w:r>
        <w:rPr>
          <w:rFonts w:ascii="Times New Roman" w:hAnsi="Times New Roman"/>
          <w:sz w:val="28"/>
          <w:szCs w:val="28"/>
          <w:rtl w:val="0"/>
          <w:lang w:val="ru-RU"/>
        </w:rPr>
        <w:t>.</w:t>
      </w:r>
      <w:r>
        <w:rPr>
          <w:rFonts w:hint="default" w:ascii="Times New Roman" w:hAnsi="Times New Roman"/>
          <w:sz w:val="28"/>
          <w:szCs w:val="28"/>
          <w:rtl w:val="0"/>
          <w:lang w:val="ru-RU"/>
        </w:rPr>
        <w:t>Таким образом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для полноценного общения необходимо тщательное изучение мира носителей языка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их культуры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образа жизни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менталитета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С</w:t>
      </w:r>
      <w:r>
        <w:rPr>
          <w:rFonts w:ascii="Times New Roman" w:hAnsi="Times New Roman"/>
          <w:sz w:val="28"/>
          <w:szCs w:val="28"/>
          <w:rtl w:val="0"/>
          <w:lang w:val="ru-RU"/>
        </w:rPr>
        <w:t>.</w:t>
      </w:r>
      <w:r>
        <w:rPr>
          <w:rFonts w:hint="default" w:ascii="Times New Roman" w:hAnsi="Times New Roman"/>
          <w:sz w:val="28"/>
          <w:szCs w:val="28"/>
          <w:rtl w:val="0"/>
          <w:lang w:val="ru-RU"/>
        </w:rPr>
        <w:t>Г</w:t>
      </w:r>
      <w:r>
        <w:rPr>
          <w:rFonts w:ascii="Times New Roman" w:hAnsi="Times New Roman"/>
          <w:sz w:val="28"/>
          <w:szCs w:val="28"/>
          <w:rtl w:val="0"/>
          <w:lang w:val="ru-RU"/>
        </w:rPr>
        <w:t>.</w:t>
      </w:r>
      <w:r>
        <w:rPr>
          <w:rFonts w:hint="default" w:ascii="Times New Roman" w:hAnsi="Times New Roman"/>
          <w:sz w:val="28"/>
          <w:szCs w:val="28"/>
          <w:rtl w:val="0"/>
          <w:lang w:val="ru-RU"/>
        </w:rPr>
        <w:t>Тер</w:t>
      </w:r>
      <w:r>
        <w:rPr>
          <w:rFonts w:ascii="Times New Roman" w:hAnsi="Times New Roman"/>
          <w:sz w:val="28"/>
          <w:szCs w:val="28"/>
          <w:rtl w:val="0"/>
          <w:lang w:val="ru-RU"/>
        </w:rPr>
        <w:t>-</w:t>
      </w:r>
      <w:r>
        <w:rPr>
          <w:rFonts w:hint="default" w:ascii="Times New Roman" w:hAnsi="Times New Roman"/>
          <w:sz w:val="28"/>
          <w:szCs w:val="28"/>
          <w:rtl w:val="0"/>
          <w:lang w:val="ru-RU"/>
        </w:rPr>
        <w:t>Минасова выделяет следующие компоненты культуры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несущие национально</w:t>
      </w:r>
      <w:r>
        <w:rPr>
          <w:rFonts w:ascii="Times New Roman" w:hAnsi="Times New Roman"/>
          <w:sz w:val="28"/>
          <w:szCs w:val="28"/>
          <w:rtl w:val="0"/>
          <w:lang w:val="ru-RU"/>
        </w:rPr>
        <w:t>-</w:t>
      </w:r>
      <w:r>
        <w:rPr>
          <w:rFonts w:hint="default" w:ascii="Times New Roman" w:hAnsi="Times New Roman"/>
          <w:sz w:val="28"/>
          <w:szCs w:val="28"/>
          <w:rtl w:val="0"/>
          <w:lang w:val="ru-RU"/>
        </w:rPr>
        <w:t>специфическую окраску</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традиции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обычаи и обряды</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б</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бытовая культура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которая тесно связана с традициями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w:t>
      </w:r>
      <w:r>
        <w:rPr>
          <w:rFonts w:ascii="Times New Roman" w:hAnsi="Times New Roman"/>
          <w:sz w:val="28"/>
          <w:szCs w:val="28"/>
          <w:rtl w:val="0"/>
          <w:lang w:val="ru-RU"/>
        </w:rPr>
        <w:t>.</w:t>
      </w:r>
      <w:r>
        <w:rPr>
          <w:rFonts w:hint="default" w:ascii="Times New Roman" w:hAnsi="Times New Roman"/>
          <w:sz w:val="28"/>
          <w:szCs w:val="28"/>
          <w:rtl w:val="0"/>
          <w:lang w:val="ru-RU"/>
        </w:rPr>
        <w:t>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традиционно</w:t>
      </w:r>
      <w:r>
        <w:rPr>
          <w:rFonts w:ascii="Times New Roman" w:hAnsi="Times New Roman"/>
          <w:sz w:val="28"/>
          <w:szCs w:val="28"/>
          <w:rtl w:val="0"/>
          <w:lang w:val="ru-RU"/>
        </w:rPr>
        <w:t>-</w:t>
      </w:r>
      <w:r>
        <w:rPr>
          <w:rFonts w:hint="default" w:ascii="Times New Roman" w:hAnsi="Times New Roman"/>
          <w:sz w:val="28"/>
          <w:szCs w:val="28"/>
          <w:rtl w:val="0"/>
          <w:lang w:val="ru-RU"/>
        </w:rPr>
        <w:t>бытовая культура</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в</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повседневное поведение и </w:t>
      </w:r>
      <w:r>
        <w:rPr>
          <w:rFonts w:hint="default" w:ascii="Times New Roman" w:hAnsi="Times New Roman"/>
          <w:i/>
          <w:iCs/>
          <w:sz w:val="28"/>
          <w:szCs w:val="28"/>
          <w:rtl w:val="0"/>
          <w:lang w:val="ru-RU"/>
        </w:rPr>
        <w:t>образ жизни человека</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г</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«национальные картины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отражающие специфику восприятия окружающего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национальные особенности мышления представителей той или иной культуры</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д</w:t>
      </w:r>
      <w:r>
        <w:rPr>
          <w:rFonts w:ascii="Times New Roman" w:hAnsi="Times New Roman"/>
          <w:sz w:val="28"/>
          <w:szCs w:val="28"/>
          <w:rtl w:val="0"/>
          <w:lang w:val="ru-RU"/>
        </w:rPr>
        <w:t xml:space="preserve">) </w:t>
      </w:r>
      <w:r>
        <w:rPr>
          <w:rFonts w:hint="default" w:ascii="Times New Roman" w:hAnsi="Times New Roman"/>
          <w:sz w:val="28"/>
          <w:szCs w:val="28"/>
          <w:rtl w:val="0"/>
          <w:lang w:val="ru-RU"/>
        </w:rPr>
        <w:t>художественная литература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которая отражает культурные традиции того или иного этноса</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Именно в текстах можно проследить совокупность культурных ценностей того или иного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исследовать живые коммуникативные процессы порождения и восприятия речи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опыт языковой личности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языковую картину мира и национальный менталитет</w:t>
      </w:r>
      <w:r>
        <w:rPr>
          <w:rFonts w:ascii="Times New Roman" w:hAnsi="Times New Roman"/>
          <w:sz w:val="28"/>
          <w:szCs w:val="28"/>
          <w:rtl w:val="0"/>
          <w:lang w:val="ru-RU"/>
        </w:rPr>
        <w:t>. (</w:t>
      </w:r>
      <w:r>
        <w:rPr>
          <w:rFonts w:hint="default" w:ascii="Times New Roman" w:hAnsi="Times New Roman"/>
          <w:sz w:val="28"/>
          <w:szCs w:val="28"/>
          <w:rtl w:val="0"/>
          <w:lang w:val="ru-RU"/>
        </w:rPr>
        <w:t>Тер</w:t>
      </w:r>
      <w:r>
        <w:rPr>
          <w:rFonts w:ascii="Times New Roman" w:hAnsi="Times New Roman"/>
          <w:sz w:val="28"/>
          <w:szCs w:val="28"/>
          <w:rtl w:val="0"/>
          <w:lang w:val="ru-RU"/>
        </w:rPr>
        <w:t>-</w:t>
      </w:r>
      <w:r>
        <w:rPr>
          <w:rFonts w:hint="default" w:ascii="Times New Roman" w:hAnsi="Times New Roman"/>
          <w:sz w:val="28"/>
          <w:szCs w:val="28"/>
          <w:rtl w:val="0"/>
          <w:lang w:val="ru-RU"/>
        </w:rPr>
        <w:t>Минасова</w:t>
      </w:r>
      <w:r>
        <w:rPr>
          <w:rFonts w:ascii="宋体" w:hAnsi="宋体" w:eastAsia="宋体" w:cs="宋体"/>
          <w:sz w:val="28"/>
          <w:szCs w:val="28"/>
          <w:rtl w:val="0"/>
          <w:lang w:val="ru-RU"/>
        </w:rPr>
        <w:t>,</w:t>
      </w:r>
      <w:r>
        <w:rPr>
          <w:rFonts w:ascii="Times New Roman" w:hAnsi="Times New Roman"/>
          <w:sz w:val="28"/>
          <w:szCs w:val="28"/>
          <w:rtl w:val="0"/>
          <w:lang w:val="ru-RU"/>
        </w:rPr>
        <w:t>2014</w:t>
      </w:r>
      <w:r>
        <w:rPr>
          <w:rFonts w:ascii="Times New Roman" w:hAnsi="Times New Roman"/>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Очень ярко просвечивает национальная специфика через паремии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Несмотря на то</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у всех народов совпадают общечеловеческие ценности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у каждого этноса свои особенности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разрешения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запреты и пристрастия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сохранившиеся с незапамятных времен</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Паремии являются важнейшей составляющей этнической памяти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Структура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состав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лексическое наполнение паремий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сравнения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противопоставления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использованные в них</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отражают ментальность народа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его образ жизни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мораль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культурные ценности и многое другое</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Осмысление этнокультурных различий и сходств в различных ЯКМ позволяет увидеть образ жизни человека в чужой культуре и соответственно лучше понять его КМ</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Yuanti TC Light" w:hAnsi="Yuanti TC Light" w:eastAsia="Yuanti TC Light" w:cs="Yuanti TC Light"/>
          <w:sz w:val="28"/>
          <w:szCs w:val="28"/>
        </w:rPr>
      </w:pPr>
      <w:r>
        <w:rPr>
          <w:rFonts w:hint="default" w:ascii="Times New Roman" w:hAnsi="Times New Roman"/>
          <w:sz w:val="28"/>
          <w:szCs w:val="28"/>
          <w:rtl w:val="0"/>
          <w:lang w:val="ru-RU"/>
        </w:rPr>
        <w:t>Ожегов С</w:t>
      </w:r>
      <w:r>
        <w:rPr>
          <w:rFonts w:ascii="Times New Roman" w:hAnsi="Times New Roman"/>
          <w:sz w:val="28"/>
          <w:szCs w:val="28"/>
          <w:rtl w:val="0"/>
          <w:lang w:val="ru-RU"/>
        </w:rPr>
        <w:t>.</w:t>
      </w:r>
      <w:r>
        <w:rPr>
          <w:rFonts w:hint="default" w:ascii="Times New Roman" w:hAnsi="Times New Roman"/>
          <w:sz w:val="28"/>
          <w:szCs w:val="28"/>
          <w:rtl w:val="0"/>
          <w:lang w:val="ru-RU"/>
        </w:rPr>
        <w:t>И</w:t>
      </w:r>
      <w:r>
        <w:rPr>
          <w:rFonts w:ascii="Times New Roman" w:hAnsi="Times New Roman"/>
          <w:sz w:val="28"/>
          <w:szCs w:val="28"/>
          <w:rtl w:val="0"/>
          <w:lang w:val="ru-RU"/>
        </w:rPr>
        <w:t xml:space="preserve">. </w:t>
      </w:r>
      <w:r>
        <w:rPr>
          <w:rFonts w:hint="default" w:ascii="Times New Roman" w:hAnsi="Times New Roman"/>
          <w:sz w:val="28"/>
          <w:szCs w:val="28"/>
          <w:rtl w:val="0"/>
          <w:lang w:val="en-US"/>
        </w:rPr>
        <w:t> </w:t>
      </w:r>
      <w:r>
        <w:rPr>
          <w:rFonts w:hint="default" w:ascii="Times New Roman" w:hAnsi="Times New Roman"/>
          <w:sz w:val="28"/>
          <w:szCs w:val="28"/>
          <w:rtl w:val="0"/>
          <w:lang w:val="ru-RU"/>
        </w:rPr>
        <w:t xml:space="preserve">в Словаре дал определение  слова </w:t>
      </w:r>
      <w:r>
        <w:rPr>
          <w:rFonts w:hint="default" w:ascii="Times New Roman" w:hAnsi="Times New Roman"/>
          <w:i/>
          <w:iCs/>
          <w:sz w:val="28"/>
          <w:szCs w:val="28"/>
          <w:rtl w:val="0"/>
          <w:lang w:val="ru-RU"/>
        </w:rPr>
        <w:t>жить</w:t>
      </w:r>
      <w:r>
        <w:rPr>
          <w:rFonts w:hint="eastAsia" w:ascii="Arial Unicode MS" w:hAnsi="Arial Unicode MS" w:eastAsia="Arial Unicode MS" w:cs="Arial Unicode MS"/>
          <w:b w:val="0"/>
          <w:bCs w:val="0"/>
          <w:i w:val="0"/>
          <w:iCs w:val="0"/>
          <w:sz w:val="28"/>
          <w:szCs w:val="28"/>
          <w:rtl w:val="0"/>
          <w:lang w:val="zh-TW" w:eastAsia="zh-TW"/>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1.</w:t>
      </w:r>
      <w:r>
        <w:rPr>
          <w:rFonts w:hint="default" w:ascii="Times New Roman" w:hAnsi="Times New Roman"/>
          <w:sz w:val="28"/>
          <w:szCs w:val="28"/>
          <w:rtl w:val="0"/>
          <w:lang w:val="ru-RU"/>
        </w:rPr>
        <w:t>Существовать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находиться в процессе жизни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бытия</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2. </w:t>
      </w:r>
      <w:r>
        <w:rPr>
          <w:rFonts w:hint="default" w:ascii="Times New Roman" w:hAnsi="Times New Roman"/>
          <w:sz w:val="28"/>
          <w:szCs w:val="28"/>
          <w:rtl w:val="0"/>
          <w:lang w:val="ru-RU"/>
        </w:rPr>
        <w:t>перен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О мыслях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чувствах</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иметься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быть</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3. </w:t>
      </w:r>
      <w:r>
        <w:rPr>
          <w:rFonts w:hint="default" w:ascii="Times New Roman" w:hAnsi="Times New Roman"/>
          <w:sz w:val="28"/>
          <w:szCs w:val="28"/>
          <w:rtl w:val="0"/>
          <w:lang w:val="ru-RU"/>
        </w:rPr>
        <w:t>Проводить жизнь в каком</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месте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среди кого</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обитать</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4. </w:t>
      </w:r>
      <w:r>
        <w:rPr>
          <w:rFonts w:hint="default" w:ascii="Times New Roman" w:hAnsi="Times New Roman"/>
          <w:sz w:val="28"/>
          <w:szCs w:val="28"/>
          <w:rtl w:val="0"/>
          <w:lang w:val="ru-RU"/>
        </w:rPr>
        <w:t>чем и на что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Поддерживать своё существование чем</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5. </w:t>
      </w:r>
      <w:r>
        <w:rPr>
          <w:rFonts w:hint="default" w:ascii="Times New Roman" w:hAnsi="Times New Roman"/>
          <w:sz w:val="28"/>
          <w:szCs w:val="28"/>
          <w:rtl w:val="0"/>
          <w:lang w:val="ru-RU"/>
        </w:rPr>
        <w:t>перен</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кем </w:t>
      </w:r>
      <w:r>
        <w:rPr>
          <w:rFonts w:ascii="Times New Roman" w:hAnsi="Times New Roman"/>
          <w:sz w:val="28"/>
          <w:szCs w:val="28"/>
          <w:rtl w:val="0"/>
          <w:lang w:val="ru-RU"/>
        </w:rPr>
        <w:t>(</w:t>
      </w:r>
      <w:r>
        <w:rPr>
          <w:rFonts w:hint="default" w:ascii="Times New Roman" w:hAnsi="Times New Roman"/>
          <w:sz w:val="28"/>
          <w:szCs w:val="28"/>
          <w:rtl w:val="0"/>
          <w:lang w:val="ru-RU"/>
        </w:rPr>
        <w:t>чем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Быть целиком занятым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поглощённым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увлечённым кем</w:t>
      </w:r>
      <w:r>
        <w:rPr>
          <w:rFonts w:ascii="Times New Roman" w:hAnsi="Times New Roman"/>
          <w:sz w:val="28"/>
          <w:szCs w:val="28"/>
          <w:rtl w:val="0"/>
          <w:lang w:val="ru-RU"/>
        </w:rPr>
        <w:t>-</w:t>
      </w:r>
      <w:r>
        <w:rPr>
          <w:rFonts w:hint="default" w:ascii="Times New Roman" w:hAnsi="Times New Roman"/>
          <w:sz w:val="28"/>
          <w:szCs w:val="28"/>
          <w:rtl w:val="0"/>
          <w:lang w:val="ru-RU"/>
        </w:rPr>
        <w:t>чем</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6. </w:t>
      </w:r>
      <w:r>
        <w:rPr>
          <w:rFonts w:hint="default" w:ascii="Times New Roman" w:hAnsi="Times New Roman"/>
          <w:sz w:val="28"/>
          <w:szCs w:val="28"/>
          <w:rtl w:val="0"/>
          <w:lang w:val="ru-RU"/>
        </w:rPr>
        <w:t>кем и с нареч</w:t>
      </w:r>
      <w:r>
        <w:rPr>
          <w:rFonts w:ascii="Times New Roman" w:hAnsi="Times New Roman"/>
          <w:sz w:val="28"/>
          <w:szCs w:val="28"/>
          <w:rtl w:val="0"/>
          <w:lang w:val="ru-RU"/>
        </w:rPr>
        <w:t xml:space="preserve">. </w:t>
      </w:r>
      <w:r>
        <w:rPr>
          <w:rFonts w:hint="default" w:ascii="Times New Roman" w:hAnsi="Times New Roman"/>
          <w:sz w:val="28"/>
          <w:szCs w:val="28"/>
          <w:rtl w:val="0"/>
          <w:lang w:val="ru-RU"/>
        </w:rPr>
        <w:t>Вести какой</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образ жизни</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7. </w:t>
      </w:r>
      <w:r>
        <w:rPr>
          <w:rFonts w:hint="default" w:ascii="Times New Roman" w:hAnsi="Times New Roman"/>
          <w:sz w:val="28"/>
          <w:szCs w:val="28"/>
          <w:rtl w:val="0"/>
          <w:lang w:val="ru-RU"/>
        </w:rPr>
        <w:t>с кем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Быть в каких</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отношениях с кем</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8. </w:t>
      </w:r>
      <w:r>
        <w:rPr>
          <w:rFonts w:hint="default" w:ascii="Times New Roman" w:hAnsi="Times New Roman"/>
          <w:sz w:val="28"/>
          <w:szCs w:val="28"/>
          <w:rtl w:val="0"/>
          <w:lang w:val="ru-RU"/>
        </w:rPr>
        <w:t>в ком и кем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Работать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проживая в доме нанимателя </w:t>
      </w:r>
      <w:r>
        <w:rPr>
          <w:rFonts w:ascii="Times New Roman" w:hAnsi="Times New Roman"/>
          <w:sz w:val="28"/>
          <w:szCs w:val="28"/>
          <w:rtl w:val="0"/>
          <w:lang w:val="ru-RU"/>
        </w:rPr>
        <w:t>(</w:t>
      </w:r>
      <w:r>
        <w:rPr>
          <w:rFonts w:hint="default" w:ascii="Times New Roman" w:hAnsi="Times New Roman"/>
          <w:sz w:val="28"/>
          <w:szCs w:val="28"/>
          <w:rtl w:val="0"/>
          <w:lang w:val="ru-RU"/>
        </w:rPr>
        <w:t>устар</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9. </w:t>
      </w:r>
      <w:r>
        <w:rPr>
          <w:rFonts w:hint="default" w:ascii="Times New Roman" w:hAnsi="Times New Roman"/>
          <w:sz w:val="28"/>
          <w:szCs w:val="28"/>
          <w:rtl w:val="0"/>
          <w:lang w:val="ru-RU"/>
        </w:rPr>
        <w:t>с кем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Находиться в любовной связи с кем</w:t>
      </w:r>
      <w:r>
        <w:rPr>
          <w:rFonts w:ascii="Times New Roman" w:hAnsi="Times New Roman"/>
          <w:sz w:val="28"/>
          <w:szCs w:val="28"/>
          <w:rtl w:val="0"/>
          <w:lang w:val="ru-RU"/>
        </w:rPr>
        <w:t>-</w:t>
      </w:r>
      <w:r>
        <w:rPr>
          <w:rFonts w:hint="default" w:ascii="Times New Roman" w:hAnsi="Times New Roman"/>
          <w:sz w:val="28"/>
          <w:szCs w:val="28"/>
          <w:rtl w:val="0"/>
          <w:lang w:val="ru-RU"/>
        </w:rPr>
        <w:t>н</w:t>
      </w:r>
      <w:r>
        <w:rPr>
          <w:rFonts w:ascii="Times New Roman" w:hAnsi="Times New Roman"/>
          <w:sz w:val="28"/>
          <w:szCs w:val="28"/>
          <w:rtl w:val="0"/>
          <w:lang w:val="ru-RU"/>
        </w:rPr>
        <w:t>. (</w:t>
      </w:r>
      <w:r>
        <w:rPr>
          <w:rFonts w:hint="default" w:ascii="Times New Roman" w:hAnsi="Times New Roman"/>
          <w:sz w:val="28"/>
          <w:szCs w:val="28"/>
          <w:rtl w:val="0"/>
          <w:lang w:val="ru-RU"/>
        </w:rPr>
        <w:t>разг</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10. </w:t>
      </w:r>
      <w:r>
        <w:rPr>
          <w:rFonts w:hint="default" w:ascii="Times New Roman" w:hAnsi="Times New Roman"/>
          <w:sz w:val="28"/>
          <w:szCs w:val="28"/>
          <w:rtl w:val="0"/>
          <w:lang w:val="ru-RU"/>
        </w:rPr>
        <w:t>живёт</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То же</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что бывает </w:t>
      </w:r>
      <w:r>
        <w:rPr>
          <w:rFonts w:ascii="Times New Roman" w:hAnsi="Times New Roman"/>
          <w:sz w:val="28"/>
          <w:szCs w:val="28"/>
          <w:rtl w:val="0"/>
          <w:lang w:val="ru-RU"/>
        </w:rPr>
        <w:t>(</w:t>
      </w:r>
      <w:r>
        <w:rPr>
          <w:rFonts w:hint="default" w:ascii="Times New Roman" w:hAnsi="Times New Roman"/>
          <w:sz w:val="28"/>
          <w:szCs w:val="28"/>
          <w:rtl w:val="0"/>
          <w:lang w:val="ru-RU"/>
        </w:rPr>
        <w:t xml:space="preserve">в </w:t>
      </w:r>
      <w:r>
        <w:rPr>
          <w:rFonts w:ascii="Times New Roman" w:hAnsi="Times New Roman"/>
          <w:sz w:val="28"/>
          <w:szCs w:val="28"/>
          <w:rtl w:val="0"/>
          <w:lang w:val="ru-RU"/>
        </w:rPr>
        <w:t xml:space="preserve">1 </w:t>
      </w:r>
      <w:r>
        <w:rPr>
          <w:rFonts w:hint="default" w:ascii="Times New Roman" w:hAnsi="Times New Roman"/>
          <w:sz w:val="28"/>
          <w:szCs w:val="28"/>
          <w:rtl w:val="0"/>
          <w:lang w:val="ru-RU"/>
        </w:rPr>
        <w:t>знач</w:t>
      </w:r>
      <w:r>
        <w:rPr>
          <w:rFonts w:ascii="Times New Roman" w:hAnsi="Times New Roman"/>
          <w:sz w:val="28"/>
          <w:szCs w:val="28"/>
          <w:rtl w:val="0"/>
          <w:lang w:val="ru-RU"/>
        </w:rPr>
        <w:t>.) (</w:t>
      </w:r>
      <w:r>
        <w:rPr>
          <w:rFonts w:hint="default" w:ascii="Times New Roman" w:hAnsi="Times New Roman"/>
          <w:sz w:val="28"/>
          <w:szCs w:val="28"/>
          <w:rtl w:val="0"/>
          <w:lang w:val="ru-RU"/>
        </w:rPr>
        <w:t>стар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пословицах</w:t>
      </w:r>
      <w:r>
        <w:rPr>
          <w:rFonts w:ascii="Times New Roman" w:hAnsi="Times New Roman"/>
          <w:sz w:val="28"/>
          <w:szCs w:val="28"/>
          <w:rtl w:val="0"/>
          <w:lang w:val="ru-RU"/>
        </w:rPr>
        <w:t>). (</w:t>
      </w:r>
      <w:r>
        <w:rPr>
          <w:rFonts w:hint="default" w:ascii="Times New Roman" w:hAnsi="Times New Roman"/>
          <w:sz w:val="28"/>
          <w:szCs w:val="28"/>
          <w:rtl w:val="0"/>
          <w:lang w:val="ru-RU"/>
        </w:rPr>
        <w:t>ТСРЯ</w:t>
      </w:r>
      <w:r>
        <w:rPr>
          <w:rFonts w:ascii="Times New Roman" w:hAnsi="Times New Roman"/>
          <w:sz w:val="28"/>
          <w:szCs w:val="28"/>
          <w:rtl w:val="0"/>
          <w:lang w:val="ru-RU"/>
        </w:rPr>
        <w:t>,2011)</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В лингвокультурогическом плане по своей семантике большинство глаголов интернационально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 способы передачи значений глаголов различны для каждых языков и имеют свою национальную характеритестику как в лексико</w:t>
      </w:r>
      <w:r>
        <w:rPr>
          <w:rFonts w:ascii="Times New Roman" w:hAnsi="Times New Roman"/>
          <w:sz w:val="28"/>
          <w:szCs w:val="28"/>
          <w:rtl w:val="0"/>
          <w:lang w:val="ru-RU"/>
        </w:rPr>
        <w:t>-</w:t>
      </w:r>
      <w:r>
        <w:rPr>
          <w:rFonts w:hint="default" w:ascii="Times New Roman" w:hAnsi="Times New Roman"/>
          <w:sz w:val="28"/>
          <w:szCs w:val="28"/>
          <w:rtl w:val="0"/>
          <w:lang w:val="ru-RU"/>
        </w:rPr>
        <w:t>грамматическом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 и в социально</w:t>
      </w:r>
      <w:r>
        <w:rPr>
          <w:rFonts w:ascii="Times New Roman" w:hAnsi="Times New Roman"/>
          <w:sz w:val="28"/>
          <w:szCs w:val="28"/>
          <w:rtl w:val="0"/>
          <w:lang w:val="ru-RU"/>
        </w:rPr>
        <w:t>-</w:t>
      </w:r>
      <w:r>
        <w:rPr>
          <w:rFonts w:hint="default" w:ascii="Times New Roman" w:hAnsi="Times New Roman"/>
          <w:sz w:val="28"/>
          <w:szCs w:val="28"/>
          <w:rtl w:val="0"/>
          <w:lang w:val="ru-RU"/>
        </w:rPr>
        <w:t>психологическом аспекте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Все сказанное выше имеет прямое отношение к такой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казалось бы нейтральной и универсальной группе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глаголы образа жизни</w:t>
      </w:r>
      <w:r>
        <w:rPr>
          <w:rFonts w:ascii="Times New Roman" w:hAnsi="Times New Roman"/>
          <w:sz w:val="28"/>
          <w:szCs w:val="28"/>
          <w:rtl w:val="0"/>
          <w:lang w:val="ru-RU"/>
        </w:rPr>
        <w:t>:</w:t>
      </w:r>
      <w:r>
        <w:rPr>
          <w:rFonts w:hint="default" w:ascii="Times New Roman" w:hAnsi="Times New Roman"/>
          <w:sz w:val="28"/>
          <w:szCs w:val="28"/>
          <w:rtl w:val="0"/>
          <w:lang w:val="ru-RU"/>
        </w:rPr>
        <w:t>жить</w:t>
      </w:r>
      <w:r>
        <w:rPr>
          <w:rFonts w:ascii="Times New Roman" w:hAnsi="Times New Roman"/>
          <w:sz w:val="28"/>
          <w:szCs w:val="28"/>
          <w:rtl w:val="0"/>
          <w:lang w:val="ru-RU"/>
        </w:rPr>
        <w:t>,</w:t>
      </w:r>
      <w:r>
        <w:rPr>
          <w:rFonts w:hint="default" w:ascii="Times New Roman" w:hAnsi="Times New Roman"/>
          <w:sz w:val="28"/>
          <w:szCs w:val="28"/>
          <w:rtl w:val="0"/>
          <w:lang w:val="ru-RU"/>
        </w:rPr>
        <w:t>царствовать</w:t>
      </w:r>
      <w:r>
        <w:rPr>
          <w:rFonts w:ascii="Times New Roman" w:hAnsi="Times New Roman"/>
          <w:sz w:val="28"/>
          <w:szCs w:val="28"/>
          <w:rtl w:val="0"/>
          <w:lang w:val="ru-RU"/>
        </w:rPr>
        <w:t>,</w:t>
      </w:r>
      <w:r>
        <w:rPr>
          <w:rFonts w:hint="default" w:ascii="Times New Roman" w:hAnsi="Times New Roman"/>
          <w:sz w:val="28"/>
          <w:szCs w:val="28"/>
          <w:rtl w:val="0"/>
          <w:lang w:val="ru-RU"/>
        </w:rPr>
        <w:t>бедствовать</w:t>
      </w:r>
      <w:r>
        <w:rPr>
          <w:rFonts w:ascii="Times New Roman" w:hAnsi="Times New Roman"/>
          <w:sz w:val="28"/>
          <w:szCs w:val="28"/>
          <w:rtl w:val="0"/>
          <w:lang w:val="ru-RU"/>
        </w:rPr>
        <w:t>,</w:t>
      </w:r>
      <w:r>
        <w:rPr>
          <w:rFonts w:hint="default" w:ascii="Times New Roman" w:hAnsi="Times New Roman"/>
          <w:sz w:val="28"/>
          <w:szCs w:val="28"/>
          <w:rtl w:val="0"/>
          <w:lang w:val="ru-RU"/>
        </w:rPr>
        <w:t>нищенствовать</w:t>
      </w:r>
      <w:r>
        <w:rPr>
          <w:rFonts w:ascii="Times New Roman" w:hAnsi="Times New Roman"/>
          <w:sz w:val="28"/>
          <w:szCs w:val="28"/>
          <w:rtl w:val="0"/>
          <w:lang w:val="ru-RU"/>
        </w:rPr>
        <w:t>,</w:t>
      </w:r>
      <w:r>
        <w:rPr>
          <w:rFonts w:hint="default" w:ascii="Times New Roman" w:hAnsi="Times New Roman"/>
          <w:sz w:val="28"/>
          <w:szCs w:val="28"/>
          <w:rtl w:val="0"/>
          <w:lang w:val="ru-RU"/>
        </w:rPr>
        <w:t>тусоваться и др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Их семантика разнообразна и широка</w:t>
      </w:r>
      <w:r>
        <w:rPr>
          <w:rFonts w:ascii="Times New Roman" w:hAnsi="Times New Roman"/>
          <w:sz w:val="28"/>
          <w:szCs w:val="28"/>
          <w:rtl w:val="0"/>
          <w:lang w:val="ru-RU"/>
        </w:rPr>
        <w:t>.</w:t>
      </w:r>
      <w:r>
        <w:rPr>
          <w:rFonts w:hint="default" w:ascii="Times New Roman" w:hAnsi="Times New Roman"/>
          <w:sz w:val="28"/>
          <w:szCs w:val="28"/>
          <w:rtl w:val="0"/>
          <w:lang w:val="ru-RU"/>
        </w:rPr>
        <w:t>Доминанта</w:t>
      </w:r>
      <w:r>
        <w:rPr>
          <w:rFonts w:ascii="Times New Roman" w:hAnsi="Times New Roman"/>
          <w:sz w:val="28"/>
          <w:szCs w:val="28"/>
          <w:rtl w:val="0"/>
          <w:lang w:val="ru-RU"/>
        </w:rPr>
        <w:t>-</w:t>
      </w:r>
      <w:r>
        <w:rPr>
          <w:rFonts w:hint="default" w:ascii="Times New Roman" w:hAnsi="Times New Roman"/>
          <w:sz w:val="28"/>
          <w:szCs w:val="28"/>
          <w:rtl w:val="0"/>
          <w:lang w:val="ru-RU"/>
        </w:rPr>
        <w:t xml:space="preserve">глагол </w:t>
      </w:r>
      <w:r>
        <w:rPr>
          <w:rFonts w:hint="default" w:ascii="Times New Roman" w:hAnsi="Times New Roman"/>
          <w:i/>
          <w:iCs/>
          <w:sz w:val="28"/>
          <w:szCs w:val="28"/>
          <w:rtl w:val="0"/>
          <w:lang w:val="ru-RU"/>
        </w:rPr>
        <w:t>жить</w:t>
      </w:r>
      <w:r>
        <w:rPr>
          <w:rFonts w:ascii="Times New Roman" w:hAnsi="Times New Roman"/>
          <w:sz w:val="28"/>
          <w:szCs w:val="28"/>
          <w:rtl w:val="0"/>
          <w:lang w:val="ru-RU"/>
        </w:rPr>
        <w:t>,</w:t>
      </w:r>
      <w:r>
        <w:rPr>
          <w:rFonts w:hint="default" w:ascii="Times New Roman" w:hAnsi="Times New Roman"/>
          <w:sz w:val="28"/>
          <w:szCs w:val="28"/>
          <w:rtl w:val="0"/>
          <w:lang w:val="ru-RU"/>
        </w:rPr>
        <w:t>другие глаголы в соответствии с  конкретными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социальными и моральными нормами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личными возможностями или вследствие определенных объективных обстоятельств и представлений имеют различные лексемы</w:t>
      </w:r>
      <w:r>
        <w:rPr>
          <w:rFonts w:ascii="Times New Roman" w:hAnsi="Times New Roman"/>
          <w:sz w:val="28"/>
          <w:szCs w:val="28"/>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sz w:val="28"/>
          <w:szCs w:val="28"/>
          <w:rtl w:val="0"/>
          <w:lang w:val="ru-RU"/>
        </w:rPr>
        <w:t xml:space="preserve">     </w:t>
      </w:r>
      <w:r>
        <w:rPr>
          <w:rFonts w:hint="default" w:ascii="Times New Roman" w:hAnsi="Times New Roman"/>
          <w:sz w:val="28"/>
          <w:szCs w:val="28"/>
          <w:shd w:val="clear" w:color="auto" w:fill="FFFFFF"/>
          <w:rtl w:val="0"/>
          <w:lang w:val="ru-RU"/>
        </w:rPr>
        <w:t>В нашем исследовании мы учитываем все точки зрения</w:t>
      </w:r>
      <w:r>
        <w:rPr>
          <w:rFonts w:ascii="Times New Roman" w:hAnsi="Times New Roman"/>
          <w:sz w:val="28"/>
          <w:szCs w:val="28"/>
          <w:shd w:val="clear" w:color="auto" w:fill="FFFFFF"/>
          <w:rtl w:val="0"/>
          <w:lang w:val="ru-RU"/>
        </w:rPr>
        <w:t>.</w:t>
      </w:r>
      <w:r>
        <w:rPr>
          <w:rFonts w:hint="default" w:ascii="Times New Roman" w:hAnsi="Times New Roman"/>
          <w:sz w:val="28"/>
          <w:szCs w:val="28"/>
          <w:rtl w:val="0"/>
          <w:lang w:val="ru-RU"/>
        </w:rPr>
        <w:t xml:space="preserve"> Следуем отметить</w:t>
      </w:r>
      <w:r>
        <w:rPr>
          <w:rFonts w:ascii="Times New Roman" w:hAnsi="Times New Roman"/>
          <w:sz w:val="28"/>
          <w:szCs w:val="28"/>
          <w:rtl w:val="0"/>
          <w:lang w:val="ru-RU"/>
        </w:rPr>
        <w:t>,</w:t>
      </w:r>
      <w:r>
        <w:rPr>
          <w:rFonts w:hint="default" w:ascii="Times New Roman" w:hAnsi="Times New Roman"/>
          <w:sz w:val="28"/>
          <w:szCs w:val="28"/>
          <w:rtl w:val="0"/>
          <w:lang w:val="ru-RU"/>
        </w:rPr>
        <w:t>что лексические единицы со значением не только выражаются как глаголы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 их способам выражения в русском языке можно выделить четыре группы языковых конструкций и частей речи</w:t>
      </w:r>
      <w:r>
        <w:rPr>
          <w:rFonts w:hint="eastAsia" w:ascii="Arial Unicode MS" w:hAnsi="Arial Unicode MS" w:eastAsia="Arial Unicode MS" w:cs="Arial Unicode MS"/>
          <w:b w:val="0"/>
          <w:bCs w:val="0"/>
          <w:i w:val="0"/>
          <w:iCs w:val="0"/>
          <w:sz w:val="28"/>
          <w:szCs w:val="28"/>
          <w:rtl w:val="0"/>
          <w:lang w:val="zh-TW" w:eastAsia="zh-TW"/>
        </w:rPr>
        <w:t>：</w:t>
      </w:r>
    </w:p>
    <w:p>
      <w:pPr>
        <w:framePr w:w="0" w:hRule="auto" w:wrap="auto" w:vAnchor="margin" w:hAnchor="text" w:yAlign="inline"/>
        <w:widowControl w:val="0"/>
        <w:numPr>
          <w:ilvl w:val="0"/>
          <w:numId w:val="1"/>
        </w:numPr>
        <w:bidi w:val="0"/>
        <w:spacing w:after="0" w:line="360" w:lineRule="auto"/>
        <w:ind w:right="0"/>
        <w:jc w:val="both"/>
        <w:rPr>
          <w:rFonts w:ascii="Times New Roman" w:hAnsi="Times New Roman"/>
          <w:sz w:val="28"/>
          <w:szCs w:val="28"/>
          <w:rtl w:val="0"/>
          <w:lang w:val="ru-RU"/>
        </w:rPr>
      </w:pPr>
      <w:r>
        <w:rPr>
          <w:rFonts w:ascii="Times New Roman" w:hAnsi="Times New Roman"/>
          <w:color w:val="000000"/>
          <w:sz w:val="28"/>
          <w:szCs w:val="28"/>
          <w:u w:color="000000"/>
          <w:shd w:val="clear" w:color="auto" w:fill="FFFFFF"/>
          <w:rtl w:val="0"/>
          <w:lang w:val="ru-RU"/>
        </w:rPr>
        <w:t>C</w:t>
      </w:r>
      <w:r>
        <w:rPr>
          <w:rFonts w:hint="default" w:ascii="Times New Roman" w:hAnsi="Times New Roman"/>
          <w:color w:val="000000"/>
          <w:sz w:val="28"/>
          <w:szCs w:val="28"/>
          <w:u w:color="000000"/>
          <w:shd w:val="clear" w:color="auto" w:fill="FFFFFF"/>
          <w:rtl w:val="0"/>
          <w:lang w:val="ru-RU"/>
        </w:rPr>
        <w:t>уществительные</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милосердие</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сострадание</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бомж</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нищеброд</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трудогомик  …</w:t>
      </w:r>
    </w:p>
    <w:p>
      <w:pPr>
        <w:framePr w:w="0" w:hRule="auto" w:wrap="auto" w:vAnchor="margin" w:hAnchor="text" w:yAlign="inline"/>
        <w:widowControl w:val="0"/>
        <w:numPr>
          <w:ilvl w:val="0"/>
          <w:numId w:val="1"/>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Глаголы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бедствовать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бомжевать </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кочевать </w:t>
      </w:r>
      <w:r>
        <w:rPr>
          <w:rFonts w:ascii="Times New Roman" w:hAnsi="Times New Roman"/>
          <w:sz w:val="28"/>
          <w:szCs w:val="28"/>
          <w:rtl w:val="0"/>
          <w:lang w:val="ru-RU"/>
        </w:rPr>
        <w:t xml:space="preserve">, </w:t>
      </w:r>
      <w:r>
        <w:rPr>
          <w:rFonts w:hint="default" w:ascii="Times New Roman" w:hAnsi="Times New Roman"/>
          <w:sz w:val="28"/>
          <w:szCs w:val="28"/>
          <w:rtl w:val="0"/>
          <w:lang w:val="ru-RU"/>
        </w:rPr>
        <w:t>ютиться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царствовать</w:t>
      </w:r>
      <w:r>
        <w:rPr>
          <w:rFonts w:ascii="Times New Roman" w:hAnsi="Times New Roman"/>
          <w:sz w:val="28"/>
          <w:szCs w:val="28"/>
          <w:rtl w:val="0"/>
          <w:lang w:val="ru-RU"/>
        </w:rPr>
        <w:t>,</w:t>
      </w:r>
      <w:r>
        <w:rPr>
          <w:rFonts w:hint="default" w:ascii="Times New Roman" w:hAnsi="Times New Roman"/>
          <w:sz w:val="28"/>
          <w:szCs w:val="28"/>
          <w:rtl w:val="0"/>
          <w:lang w:val="ru-RU"/>
        </w:rPr>
        <w:t>тусоваться</w:t>
      </w:r>
      <w:r>
        <w:rPr>
          <w:rFonts w:ascii="Times New Roman" w:hAnsi="Times New Roman"/>
          <w:sz w:val="28"/>
          <w:szCs w:val="28"/>
          <w:rtl w:val="0"/>
          <w:lang w:val="ru-RU"/>
        </w:rPr>
        <w:t>,</w:t>
      </w:r>
      <w:r>
        <w:rPr>
          <w:rFonts w:hint="default" w:ascii="Times New Roman" w:hAnsi="Times New Roman"/>
          <w:sz w:val="28"/>
          <w:szCs w:val="28"/>
          <w:rtl w:val="0"/>
          <w:lang w:val="ru-RU"/>
        </w:rPr>
        <w:t>странствовать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нищенствовать</w:t>
      </w:r>
      <w:r>
        <w:rPr>
          <w:rFonts w:ascii="Times New Roman" w:hAnsi="Times New Roman"/>
          <w:sz w:val="28"/>
          <w:szCs w:val="28"/>
          <w:rtl w:val="0"/>
          <w:lang w:val="ru-RU"/>
        </w:rPr>
        <w:t>...</w:t>
      </w:r>
    </w:p>
    <w:p>
      <w:pPr>
        <w:framePr w:w="0" w:hRule="auto" w:wrap="auto" w:vAnchor="margin" w:hAnchor="text" w:yAlign="inline"/>
        <w:widowControl w:val="0"/>
        <w:numPr>
          <w:ilvl w:val="0"/>
          <w:numId w:val="1"/>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Предложно</w:t>
      </w:r>
      <w:r>
        <w:rPr>
          <w:rFonts w:ascii="Times New Roman" w:hAnsi="Times New Roman"/>
          <w:sz w:val="28"/>
          <w:szCs w:val="28"/>
          <w:rtl w:val="0"/>
          <w:lang w:val="ru-RU"/>
        </w:rPr>
        <w:t>-</w:t>
      </w:r>
      <w:r>
        <w:rPr>
          <w:rFonts w:hint="default" w:ascii="Times New Roman" w:hAnsi="Times New Roman"/>
          <w:sz w:val="28"/>
          <w:szCs w:val="28"/>
          <w:rtl w:val="0"/>
          <w:lang w:val="ru-RU"/>
        </w:rPr>
        <w:t xml:space="preserve">падежные конструкции </w:t>
      </w:r>
      <w:r>
        <w:rPr>
          <w:rFonts w:ascii="Times New Roman" w:hAnsi="Times New Roman"/>
          <w:sz w:val="28"/>
          <w:szCs w:val="28"/>
          <w:rtl w:val="0"/>
          <w:lang w:val="ru-RU"/>
        </w:rPr>
        <w:t xml:space="preserve">: </w:t>
      </w:r>
      <w:r>
        <w:rPr>
          <w:rFonts w:hint="default" w:ascii="Times New Roman" w:hAnsi="Times New Roman"/>
          <w:sz w:val="28"/>
          <w:szCs w:val="28"/>
          <w:rtl w:val="0"/>
          <w:lang w:val="ru-RU"/>
        </w:rPr>
        <w:t>жить с трудом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жить с удовольствием</w:t>
      </w:r>
      <w:r>
        <w:rPr>
          <w:rFonts w:ascii="Times New Roman" w:hAnsi="Times New Roman"/>
          <w:sz w:val="28"/>
          <w:szCs w:val="28"/>
          <w:rtl w:val="0"/>
          <w:lang w:val="ru-RU"/>
        </w:rPr>
        <w:t>...</w:t>
      </w:r>
    </w:p>
    <w:p>
      <w:pPr>
        <w:framePr w:w="0" w:hRule="auto" w:wrap="auto" w:vAnchor="margin" w:hAnchor="text" w:yAlign="inline"/>
        <w:widowControl w:val="0"/>
        <w:numPr>
          <w:ilvl w:val="0"/>
          <w:numId w:val="1"/>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Устойчивые сочетание и фразеологизмы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сыр в  масле кататься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сводить концы с концами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тянуть лямку</w:t>
      </w:r>
      <w:r>
        <w:rPr>
          <w:rFonts w:ascii="Times New Roman" w:hAnsi="Times New Roman"/>
          <w:sz w:val="28"/>
          <w:szCs w:val="28"/>
          <w:rtl w:val="0"/>
          <w:lang w:val="ru-RU"/>
        </w:rPr>
        <w:t xml:space="preserve">, </w:t>
      </w:r>
      <w:r>
        <w:rPr>
          <w:rFonts w:hint="default" w:ascii="Times New Roman" w:hAnsi="Times New Roman"/>
          <w:sz w:val="28"/>
          <w:szCs w:val="28"/>
          <w:rtl w:val="0"/>
          <w:lang w:val="ru-RU"/>
        </w:rPr>
        <w:t>как кошка с собакой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жить по звонку…</w:t>
      </w:r>
    </w:p>
    <w:p>
      <w:pPr>
        <w:framePr w:w="0" w:hRule="auto" w:wrap="auto" w:vAnchor="margin" w:hAnchor="text" w:yAlign="inline"/>
        <w:widowControl w:val="0"/>
        <w:spacing w:after="0" w:line="360" w:lineRule="auto"/>
        <w:ind w:left="709" w:firstLine="0"/>
        <w:jc w:val="both"/>
        <w:rPr>
          <w:rFonts w:ascii="Times New Roman" w:hAnsi="Times New Roman" w:eastAsia="Times New Roman" w:cs="Times New Roman"/>
          <w:sz w:val="28"/>
          <w:szCs w:val="28"/>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По оценочной характеристике внутри тематичекской группы можно выделить три подгруппы</w:t>
      </w:r>
      <w:r>
        <w:rPr>
          <w:rFonts w:hint="eastAsia" w:ascii="Arial Unicode MS" w:hAnsi="Arial Unicode MS" w:eastAsia="Arial Unicode MS" w:cs="Arial Unicode MS"/>
          <w:b w:val="0"/>
          <w:bCs w:val="0"/>
          <w:i w:val="0"/>
          <w:iCs w:val="0"/>
          <w:sz w:val="28"/>
          <w:szCs w:val="28"/>
          <w:rtl w:val="0"/>
          <w:lang w:val="zh-TW" w:eastAsia="zh-TW"/>
        </w:rPr>
        <w:t>：</w:t>
      </w:r>
    </w:p>
    <w:p>
      <w:pPr>
        <w:framePr w:w="0" w:hRule="auto" w:wrap="auto" w:vAnchor="margin" w:hAnchor="text" w:yAlign="inline"/>
        <w:widowControl w:val="0"/>
        <w:numPr>
          <w:ilvl w:val="0"/>
          <w:numId w:val="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лексические единицы с нейтральной характеристикой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общей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абстрактной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жить</w:t>
      </w:r>
      <w:r>
        <w:rPr>
          <w:rFonts w:hint="eastAsia" w:ascii="Arial Unicode MS" w:hAnsi="Arial Unicode MS" w:eastAsia="Arial Unicode MS" w:cs="Arial Unicode MS"/>
          <w:b w:val="0"/>
          <w:bCs w:val="0"/>
          <w:i w:val="0"/>
          <w:iCs w:val="0"/>
          <w:sz w:val="28"/>
          <w:szCs w:val="28"/>
          <w:rtl w:val="0"/>
          <w:lang w:val="zh-TW" w:eastAsia="zh-TW"/>
        </w:rPr>
        <w:t>，</w:t>
      </w:r>
      <w:r>
        <w:rPr>
          <w:rFonts w:hint="default" w:ascii="Times New Roman" w:hAnsi="Times New Roman"/>
          <w:sz w:val="28"/>
          <w:szCs w:val="28"/>
          <w:rtl w:val="0"/>
          <w:lang w:val="ru-RU"/>
        </w:rPr>
        <w:t>существовать</w:t>
      </w:r>
      <w:r>
        <w:rPr>
          <w:rFonts w:ascii="Times New Roman" w:hAnsi="Times New Roman"/>
          <w:sz w:val="28"/>
          <w:szCs w:val="28"/>
          <w:rtl w:val="0"/>
          <w:lang w:val="ru-RU"/>
        </w:rPr>
        <w:t>,</w:t>
      </w:r>
      <w:r>
        <w:rPr>
          <w:rFonts w:hint="default" w:ascii="Times New Roman" w:hAnsi="Times New Roman"/>
          <w:sz w:val="28"/>
          <w:szCs w:val="28"/>
          <w:rtl w:val="0"/>
          <w:lang w:val="ru-RU"/>
        </w:rPr>
        <w:t>чувствовать</w:t>
      </w:r>
      <w:r>
        <w:rPr>
          <w:rFonts w:ascii="Times New Roman" w:hAnsi="Times New Roman"/>
          <w:sz w:val="28"/>
          <w:szCs w:val="28"/>
          <w:rtl w:val="0"/>
          <w:lang w:val="ru-RU"/>
        </w:rPr>
        <w:t>,</w:t>
      </w:r>
      <w:r>
        <w:rPr>
          <w:rFonts w:hint="default" w:ascii="Times New Roman" w:hAnsi="Times New Roman"/>
          <w:sz w:val="28"/>
          <w:szCs w:val="28"/>
          <w:rtl w:val="0"/>
          <w:lang w:val="ru-RU"/>
        </w:rPr>
        <w:t>проводить время</w:t>
      </w:r>
      <w:r>
        <w:rPr>
          <w:rFonts w:ascii="Times New Roman" w:hAnsi="Times New Roman"/>
          <w:sz w:val="28"/>
          <w:szCs w:val="28"/>
          <w:rtl w:val="0"/>
          <w:lang w:val="ru-RU"/>
        </w:rPr>
        <w:t>,</w:t>
      </w:r>
      <w:r>
        <w:rPr>
          <w:rFonts w:hint="default" w:ascii="Times New Roman" w:hAnsi="Times New Roman"/>
          <w:sz w:val="28"/>
          <w:szCs w:val="28"/>
          <w:rtl w:val="0"/>
          <w:lang w:val="ru-RU"/>
        </w:rPr>
        <w:t xml:space="preserve">жить так себе </w:t>
      </w:r>
      <w:r>
        <w:rPr>
          <w:rFonts w:ascii="Times New Roman" w:hAnsi="Times New Roman"/>
          <w:sz w:val="28"/>
          <w:szCs w:val="28"/>
          <w:rtl w:val="0"/>
          <w:lang w:val="ru-RU"/>
        </w:rPr>
        <w:t>:</w:t>
      </w:r>
      <w:r>
        <w:rPr>
          <w:rFonts w:hint="default" w:ascii="Times New Roman" w:hAnsi="Times New Roman"/>
          <w:sz w:val="28"/>
          <w:szCs w:val="28"/>
          <w:rtl w:val="0"/>
          <w:lang w:val="ru-RU"/>
        </w:rPr>
        <w:t>ни хорошо ни плохо и др</w:t>
      </w:r>
      <w:r>
        <w:rPr>
          <w:rFonts w:ascii="Times New Roman" w:hAnsi="Times New Roman"/>
          <w:sz w:val="28"/>
          <w:szCs w:val="28"/>
          <w:rtl w:val="0"/>
          <w:lang w:val="ru-RU"/>
        </w:rPr>
        <w:t>.</w:t>
      </w:r>
    </w:p>
    <w:p>
      <w:pPr>
        <w:framePr w:w="0" w:hRule="auto" w:wrap="auto" w:vAnchor="margin" w:hAnchor="text" w:yAlign="inline"/>
        <w:widowControl w:val="0"/>
        <w:numPr>
          <w:ilvl w:val="0"/>
          <w:numId w:val="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 xml:space="preserve">лексические единицы с положительной оценочной характеристикой </w:t>
      </w:r>
      <w:r>
        <w:rPr>
          <w:rFonts w:ascii="Times New Roman" w:hAnsi="Times New Roman"/>
          <w:sz w:val="28"/>
          <w:szCs w:val="28"/>
          <w:rtl w:val="0"/>
          <w:lang w:val="ru-RU"/>
        </w:rPr>
        <w:t>:</w:t>
      </w:r>
      <w:r>
        <w:rPr>
          <w:rFonts w:hint="default" w:ascii="Times New Roman" w:hAnsi="Times New Roman"/>
          <w:sz w:val="28"/>
          <w:szCs w:val="28"/>
          <w:rtl w:val="0"/>
          <w:lang w:val="ru-RU"/>
        </w:rPr>
        <w:t>жировать</w:t>
      </w:r>
      <w:r>
        <w:rPr>
          <w:rFonts w:ascii="Times New Roman" w:hAnsi="Times New Roman"/>
          <w:sz w:val="28"/>
          <w:szCs w:val="28"/>
          <w:rtl w:val="0"/>
          <w:lang w:val="ru-RU"/>
        </w:rPr>
        <w:t>,</w:t>
      </w:r>
      <w:r>
        <w:rPr>
          <w:rFonts w:hint="default" w:ascii="Times New Roman" w:hAnsi="Times New Roman"/>
          <w:sz w:val="28"/>
          <w:szCs w:val="28"/>
          <w:rtl w:val="0"/>
          <w:lang w:val="ru-RU"/>
        </w:rPr>
        <w:t>царствовать</w:t>
      </w:r>
      <w:r>
        <w:rPr>
          <w:rFonts w:ascii="Times New Roman" w:hAnsi="Times New Roman"/>
          <w:sz w:val="28"/>
          <w:szCs w:val="28"/>
          <w:rtl w:val="0"/>
          <w:lang w:val="ru-RU"/>
        </w:rPr>
        <w:t>,</w:t>
      </w:r>
      <w:r>
        <w:rPr>
          <w:rFonts w:hint="default" w:ascii="Times New Roman" w:hAnsi="Times New Roman"/>
          <w:sz w:val="28"/>
          <w:szCs w:val="28"/>
          <w:rtl w:val="0"/>
          <w:lang w:val="ru-RU"/>
        </w:rPr>
        <w:t>хорошо жить</w:t>
      </w:r>
      <w:r>
        <w:rPr>
          <w:rFonts w:ascii="Times New Roman" w:hAnsi="Times New Roman"/>
          <w:sz w:val="28"/>
          <w:szCs w:val="28"/>
          <w:rtl w:val="0"/>
          <w:lang w:val="ru-RU"/>
        </w:rPr>
        <w:t>,</w:t>
      </w:r>
      <w:r>
        <w:rPr>
          <w:rFonts w:hint="default" w:ascii="Times New Roman" w:hAnsi="Times New Roman"/>
          <w:sz w:val="28"/>
          <w:szCs w:val="28"/>
          <w:rtl w:val="0"/>
          <w:lang w:val="ru-RU"/>
        </w:rPr>
        <w:t>жить с удовольствием</w:t>
      </w:r>
      <w:r>
        <w:rPr>
          <w:rFonts w:ascii="Times New Roman" w:hAnsi="Times New Roman"/>
          <w:sz w:val="28"/>
          <w:szCs w:val="28"/>
          <w:rtl w:val="0"/>
          <w:lang w:val="ru-RU"/>
        </w:rPr>
        <w:t>,</w:t>
      </w:r>
      <w:r>
        <w:rPr>
          <w:rFonts w:hint="default" w:ascii="Times New Roman" w:hAnsi="Times New Roman"/>
          <w:sz w:val="28"/>
          <w:szCs w:val="28"/>
          <w:rtl w:val="0"/>
          <w:lang w:val="ru-RU"/>
        </w:rPr>
        <w:t>как сыр в масле кататься</w:t>
      </w:r>
      <w:r>
        <w:rPr>
          <w:rFonts w:ascii="Times New Roman" w:hAnsi="Times New Roman"/>
          <w:sz w:val="28"/>
          <w:szCs w:val="28"/>
          <w:rtl w:val="0"/>
          <w:lang w:val="ru-RU"/>
        </w:rPr>
        <w:t>,</w:t>
      </w:r>
      <w:r>
        <w:rPr>
          <w:rFonts w:hint="default" w:ascii="Times New Roman" w:hAnsi="Times New Roman"/>
          <w:sz w:val="28"/>
          <w:szCs w:val="28"/>
          <w:rtl w:val="0"/>
          <w:lang w:val="ru-RU"/>
        </w:rPr>
        <w:t>жизнь</w:t>
      </w:r>
      <w:r>
        <w:rPr>
          <w:rFonts w:ascii="Times New Roman" w:hAnsi="Times New Roman"/>
          <w:sz w:val="28"/>
          <w:szCs w:val="28"/>
          <w:rtl w:val="0"/>
          <w:lang w:val="ru-RU"/>
        </w:rPr>
        <w:t>-</w:t>
      </w:r>
      <w:r>
        <w:rPr>
          <w:rFonts w:hint="default" w:ascii="Times New Roman" w:hAnsi="Times New Roman"/>
          <w:sz w:val="28"/>
          <w:szCs w:val="28"/>
          <w:rtl w:val="0"/>
          <w:lang w:val="ru-RU"/>
        </w:rPr>
        <w:t>полная каша и др</w:t>
      </w:r>
      <w:r>
        <w:rPr>
          <w:rFonts w:ascii="Times New Roman" w:hAnsi="Times New Roman"/>
          <w:sz w:val="28"/>
          <w:szCs w:val="28"/>
          <w:rtl w:val="0"/>
          <w:lang w:val="ru-RU"/>
        </w:rPr>
        <w:t>.</w:t>
      </w:r>
    </w:p>
    <w:p>
      <w:pPr>
        <w:framePr w:w="0" w:hRule="auto" w:wrap="auto" w:vAnchor="margin" w:hAnchor="text" w:yAlign="inline"/>
        <w:widowControl w:val="0"/>
        <w:numPr>
          <w:ilvl w:val="0"/>
          <w:numId w:val="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 xml:space="preserve">лексические единицы с отрицательной оценочкой характеристикой </w:t>
      </w:r>
      <w:r>
        <w:rPr>
          <w:rFonts w:ascii="Times New Roman" w:hAnsi="Times New Roman"/>
          <w:sz w:val="28"/>
          <w:szCs w:val="28"/>
          <w:rtl w:val="0"/>
          <w:lang w:val="ru-RU"/>
        </w:rPr>
        <w:t>:</w:t>
      </w:r>
      <w:r>
        <w:rPr>
          <w:rFonts w:hint="default" w:ascii="Times New Roman" w:hAnsi="Times New Roman"/>
          <w:sz w:val="28"/>
          <w:szCs w:val="28"/>
          <w:rtl w:val="0"/>
          <w:lang w:val="ru-RU"/>
        </w:rPr>
        <w:t>ниществовать</w:t>
      </w:r>
      <w:r>
        <w:rPr>
          <w:rFonts w:ascii="Times New Roman" w:hAnsi="Times New Roman"/>
          <w:sz w:val="28"/>
          <w:szCs w:val="28"/>
          <w:rtl w:val="0"/>
          <w:lang w:val="ru-RU"/>
        </w:rPr>
        <w:t>,</w:t>
      </w:r>
      <w:r>
        <w:rPr>
          <w:rFonts w:hint="default" w:ascii="Times New Roman" w:hAnsi="Times New Roman"/>
          <w:sz w:val="28"/>
          <w:szCs w:val="28"/>
          <w:rtl w:val="0"/>
          <w:lang w:val="ru-RU"/>
        </w:rPr>
        <w:t>ютиться</w:t>
      </w:r>
      <w:r>
        <w:rPr>
          <w:rFonts w:ascii="Times New Roman" w:hAnsi="Times New Roman"/>
          <w:sz w:val="28"/>
          <w:szCs w:val="28"/>
          <w:rtl w:val="0"/>
          <w:lang w:val="ru-RU"/>
        </w:rPr>
        <w:t>,</w:t>
      </w:r>
      <w:r>
        <w:rPr>
          <w:rFonts w:hint="default" w:ascii="Times New Roman" w:hAnsi="Times New Roman"/>
          <w:sz w:val="28"/>
          <w:szCs w:val="28"/>
          <w:rtl w:val="0"/>
          <w:lang w:val="ru-RU"/>
        </w:rPr>
        <w:t>бедствовать</w:t>
      </w:r>
      <w:r>
        <w:rPr>
          <w:rFonts w:ascii="Times New Roman" w:hAnsi="Times New Roman"/>
          <w:sz w:val="28"/>
          <w:szCs w:val="28"/>
          <w:rtl w:val="0"/>
          <w:lang w:val="ru-RU"/>
        </w:rPr>
        <w:t>,</w:t>
      </w:r>
      <w:r>
        <w:rPr>
          <w:rFonts w:hint="default" w:ascii="Times New Roman" w:hAnsi="Times New Roman"/>
          <w:sz w:val="28"/>
          <w:szCs w:val="28"/>
          <w:rtl w:val="0"/>
          <w:lang w:val="ru-RU"/>
        </w:rPr>
        <w:t>плохо жить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с трудом</w:t>
      </w:r>
      <w:r>
        <w:rPr>
          <w:rFonts w:ascii="Times New Roman" w:hAnsi="Times New Roman"/>
          <w:sz w:val="28"/>
          <w:szCs w:val="28"/>
          <w:rtl w:val="0"/>
          <w:lang w:val="ru-RU"/>
        </w:rPr>
        <w:t>.</w:t>
      </w:r>
      <w:r>
        <w:rPr>
          <w:rFonts w:hint="default" w:ascii="Times New Roman" w:hAnsi="Times New Roman"/>
          <w:sz w:val="28"/>
          <w:szCs w:val="28"/>
          <w:rtl w:val="0"/>
          <w:lang w:val="ru-RU"/>
        </w:rPr>
        <w:t>сводить концы с концами</w:t>
      </w:r>
      <w:r>
        <w:rPr>
          <w:rFonts w:ascii="Times New Roman" w:hAnsi="Times New Roman"/>
          <w:sz w:val="28"/>
          <w:szCs w:val="28"/>
          <w:rtl w:val="0"/>
          <w:lang w:val="ru-RU"/>
        </w:rPr>
        <w:t>,</w:t>
      </w:r>
      <w:r>
        <w:rPr>
          <w:rFonts w:hint="default" w:ascii="Times New Roman" w:hAnsi="Times New Roman"/>
          <w:sz w:val="28"/>
          <w:szCs w:val="28"/>
          <w:rtl w:val="0"/>
          <w:lang w:val="ru-RU"/>
        </w:rPr>
        <w:t>тянуть лямку и др</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Взаимовлияние образа жизни человека и его образа мысли прослеживается на всех этапах формирования образов мира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 культурологической характеристики мы выделяем следующие подгруппы</w:t>
      </w:r>
      <w:r>
        <w:rPr>
          <w:rFonts w:ascii="Times New Roman" w:hAnsi="Times New Roman"/>
          <w:sz w:val="28"/>
          <w:szCs w:val="28"/>
          <w:rtl w:val="0"/>
          <w:lang w:val="en-US"/>
        </w:rPr>
        <w:t>:</w:t>
      </w:r>
    </w:p>
    <w:p>
      <w:pPr>
        <w:pStyle w:val="9"/>
        <w:framePr w:w="0" w:hRule="auto" w:wrap="auto" w:vAnchor="margin" w:hAnchor="text" w:yAlign="inline"/>
        <w:widowControl w:val="0"/>
        <w:numPr>
          <w:ilvl w:val="0"/>
          <w:numId w:val="3"/>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время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полнота жизни</w:t>
      </w:r>
      <w:r>
        <w:rPr>
          <w:rFonts w:ascii="Times New Roman" w:hAnsi="Times New Roman"/>
          <w:sz w:val="28"/>
          <w:szCs w:val="28"/>
          <w:rtl w:val="0"/>
          <w:lang w:val="ru-RU"/>
        </w:rPr>
        <w:t xml:space="preserve">, </w:t>
      </w:r>
      <w:r>
        <w:rPr>
          <w:rFonts w:hint="default" w:ascii="Times New Roman" w:hAnsi="Times New Roman"/>
          <w:sz w:val="28"/>
          <w:szCs w:val="28"/>
          <w:rtl w:val="0"/>
          <w:lang w:val="en-US"/>
        </w:rPr>
        <w:t> </w:t>
      </w:r>
      <w:r>
        <w:rPr>
          <w:rFonts w:hint="default" w:ascii="Times New Roman" w:hAnsi="Times New Roman"/>
          <w:sz w:val="28"/>
          <w:szCs w:val="28"/>
          <w:rtl w:val="0"/>
          <w:lang w:val="ru-RU"/>
        </w:rPr>
        <w:t>долгий день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ночная жизнь…</w:t>
      </w:r>
    </w:p>
    <w:p>
      <w:pPr>
        <w:pStyle w:val="9"/>
        <w:framePr w:w="0" w:hRule="auto" w:wrap="auto" w:vAnchor="margin" w:hAnchor="text" w:yAlign="inline"/>
        <w:widowControl w:val="0"/>
        <w:numPr>
          <w:ilvl w:val="0"/>
          <w:numId w:val="3"/>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место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городская жизнь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сельская жизнь</w:t>
      </w:r>
      <w:r>
        <w:rPr>
          <w:rFonts w:ascii="Times New Roman" w:hAnsi="Times New Roman"/>
          <w:sz w:val="28"/>
          <w:szCs w:val="28"/>
          <w:rtl w:val="0"/>
          <w:lang w:val="ru-RU"/>
        </w:rPr>
        <w:t>,</w:t>
      </w:r>
      <w:r>
        <w:rPr>
          <w:rFonts w:ascii="Calibri" w:hAnsi="Calibri" w:eastAsia="Calibri" w:cs="Calibri"/>
          <w:sz w:val="22"/>
          <w:szCs w:val="22"/>
          <w:rtl w:val="0"/>
          <w:lang w:val="ru-RU"/>
        </w:rPr>
        <w:t xml:space="preserve"> </w:t>
      </w:r>
      <w:r>
        <w:rPr>
          <w:rFonts w:hint="default" w:ascii="Times New Roman" w:hAnsi="Times New Roman"/>
          <w:sz w:val="28"/>
          <w:szCs w:val="28"/>
          <w:rtl w:val="0"/>
          <w:lang w:val="ru-RU"/>
        </w:rPr>
        <w:t xml:space="preserve">кочевая </w:t>
      </w:r>
      <w:r>
        <w:rPr>
          <w:rFonts w:ascii="Times New Roman" w:hAnsi="Times New Roman"/>
          <w:sz w:val="28"/>
          <w:szCs w:val="28"/>
          <w:rtl w:val="0"/>
          <w:lang w:val="ru-RU"/>
        </w:rPr>
        <w:t>,</w:t>
      </w:r>
      <w:r>
        <w:rPr>
          <w:rFonts w:hint="default" w:ascii="Times New Roman" w:hAnsi="Times New Roman"/>
          <w:sz w:val="28"/>
          <w:szCs w:val="28"/>
          <w:rtl w:val="0"/>
          <w:lang w:val="ru-RU"/>
        </w:rPr>
        <w:t>оседлая жизнь</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 </w:t>
      </w:r>
    </w:p>
    <w:p>
      <w:pPr>
        <w:pStyle w:val="9"/>
        <w:framePr w:w="0" w:hRule="auto" w:wrap="auto" w:vAnchor="margin" w:hAnchor="text" w:yAlign="inline"/>
        <w:widowControl w:val="0"/>
        <w:numPr>
          <w:ilvl w:val="0"/>
          <w:numId w:val="3"/>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 xml:space="preserve">профессия </w:t>
      </w:r>
      <w:r>
        <w:rPr>
          <w:rFonts w:ascii="Times New Roman" w:hAnsi="Times New Roman"/>
          <w:sz w:val="28"/>
          <w:szCs w:val="28"/>
          <w:rtl w:val="0"/>
          <w:lang w:val="ru-RU"/>
        </w:rPr>
        <w:t>:</w:t>
      </w:r>
      <w:r>
        <w:rPr>
          <w:rFonts w:hint="default" w:ascii="Times New Roman" w:hAnsi="Times New Roman"/>
          <w:sz w:val="28"/>
          <w:szCs w:val="28"/>
          <w:rtl w:val="0"/>
          <w:lang w:val="ru-RU"/>
        </w:rPr>
        <w:t>армиская жизнь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звездная жизнь…</w:t>
      </w:r>
    </w:p>
    <w:p>
      <w:pPr>
        <w:pStyle w:val="9"/>
        <w:framePr w:w="0" w:hRule="auto" w:wrap="auto" w:vAnchor="margin" w:hAnchor="text" w:yAlign="inline"/>
        <w:widowControl w:val="0"/>
        <w:numPr>
          <w:ilvl w:val="0"/>
          <w:numId w:val="3"/>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деятельность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телевизионная жизнь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интернетная жизнь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религиозная жизнь</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праздная жизнь…</w:t>
      </w:r>
    </w:p>
    <w:p>
      <w:pPr>
        <w:pStyle w:val="9"/>
        <w:framePr w:w="0" w:hRule="auto" w:wrap="auto" w:vAnchor="margin" w:hAnchor="text" w:yAlign="inline"/>
        <w:widowControl w:val="0"/>
        <w:numPr>
          <w:ilvl w:val="0"/>
          <w:numId w:val="3"/>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культура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западная жизнь</w:t>
      </w:r>
      <w:r>
        <w:rPr>
          <w:rFonts w:ascii="Times New Roman" w:hAnsi="Times New Roman"/>
          <w:sz w:val="28"/>
          <w:szCs w:val="28"/>
          <w:rtl w:val="0"/>
          <w:lang w:val="ru-RU"/>
        </w:rPr>
        <w:t>,</w:t>
      </w:r>
      <w:r>
        <w:rPr>
          <w:rFonts w:hint="default" w:ascii="Times New Roman" w:hAnsi="Times New Roman"/>
          <w:sz w:val="28"/>
          <w:szCs w:val="28"/>
          <w:rtl w:val="0"/>
          <w:lang w:val="ru-RU"/>
        </w:rPr>
        <w:t>восточная жизнь…</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Можно сказать</w:t>
      </w:r>
      <w:r>
        <w:rPr>
          <w:rFonts w:ascii="Times New Roman" w:hAnsi="Times New Roman"/>
          <w:sz w:val="28"/>
          <w:szCs w:val="28"/>
          <w:rtl w:val="0"/>
          <w:lang w:val="ru-RU"/>
        </w:rPr>
        <w:t xml:space="preserve">, </w:t>
      </w:r>
      <w:r>
        <w:rPr>
          <w:rFonts w:hint="default" w:ascii="Times New Roman" w:hAnsi="Times New Roman"/>
          <w:sz w:val="28"/>
          <w:szCs w:val="28"/>
          <w:rtl w:val="0"/>
          <w:lang w:val="ru-RU"/>
        </w:rPr>
        <w:t>что “образ жизни человека” ассоциируется с различными социальными сферами</w:t>
      </w:r>
      <w:r>
        <w:rPr>
          <w:rFonts w:ascii="Times New Roman" w:hAnsi="Times New Roman"/>
          <w:sz w:val="28"/>
          <w:szCs w:val="28"/>
          <w:rtl w:val="0"/>
          <w:lang w:val="ru-RU"/>
        </w:rPr>
        <w:t>.</w:t>
      </w:r>
      <w:r>
        <w:rPr>
          <w:rFonts w:hint="default" w:ascii="Times New Roman" w:hAnsi="Times New Roman"/>
          <w:sz w:val="28"/>
          <w:szCs w:val="28"/>
          <w:rtl w:val="0"/>
          <w:lang w:val="ru-RU"/>
        </w:rPr>
        <w:t>В связи с этим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мы считаем что</w:t>
      </w:r>
      <w:r>
        <w:rPr>
          <w:rFonts w:ascii="Times New Roman" w:hAnsi="Times New Roman"/>
          <w:sz w:val="28"/>
          <w:szCs w:val="28"/>
          <w:rtl w:val="0"/>
          <w:lang w:val="ru-RU"/>
        </w:rPr>
        <w:t>,</w:t>
      </w:r>
      <w:r>
        <w:rPr>
          <w:rFonts w:hint="default" w:ascii="Times New Roman" w:hAnsi="Times New Roman"/>
          <w:sz w:val="28"/>
          <w:szCs w:val="28"/>
          <w:rtl w:val="0"/>
          <w:lang w:val="ru-RU"/>
        </w:rPr>
        <w:t xml:space="preserve">понятие </w:t>
      </w:r>
      <w:r>
        <w:rPr>
          <w:rFonts w:ascii="宋体" w:hAnsi="宋体" w:eastAsia="宋体" w:cs="宋体"/>
          <w:sz w:val="28"/>
          <w:szCs w:val="28"/>
          <w:rtl w:val="0"/>
          <w:lang w:val="ru-RU"/>
        </w:rPr>
        <w:t>“</w:t>
      </w:r>
      <w:r>
        <w:rPr>
          <w:rFonts w:hint="default" w:ascii="Times New Roman" w:hAnsi="Times New Roman"/>
          <w:sz w:val="28"/>
          <w:szCs w:val="28"/>
          <w:rtl w:val="0"/>
          <w:lang w:val="ru-RU"/>
        </w:rPr>
        <w:t>Образ жизни человека” связано со следующими мини</w:t>
      </w:r>
      <w:r>
        <w:rPr>
          <w:rFonts w:ascii="Times New Roman" w:hAnsi="Times New Roman"/>
          <w:sz w:val="28"/>
          <w:szCs w:val="28"/>
          <w:rtl w:val="0"/>
          <w:lang w:val="ru-RU"/>
        </w:rPr>
        <w:t>-</w:t>
      </w:r>
      <w:r>
        <w:rPr>
          <w:rFonts w:hint="default" w:ascii="Times New Roman" w:hAnsi="Times New Roman"/>
          <w:sz w:val="28"/>
          <w:szCs w:val="28"/>
          <w:rtl w:val="0"/>
          <w:lang w:val="ru-RU"/>
        </w:rPr>
        <w:t>концептами</w:t>
      </w:r>
      <w:r>
        <w:rPr>
          <w:rFonts w:ascii="Times New Roman" w:hAnsi="Times New Roman"/>
          <w:sz w:val="28"/>
          <w:szCs w:val="28"/>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sz w:val="28"/>
          <w:szCs w:val="28"/>
        </w:rPr>
      </w:pPr>
    </w:p>
    <w:tbl>
      <w:tblPr>
        <w:tblStyle w:val="6"/>
        <w:tblW w:w="7200" w:type="dxa"/>
        <w:tblInd w:w="57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705"/>
        <w:gridCol w:w="449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84" w:hRule="atLeast"/>
        </w:trPr>
        <w:tc>
          <w:tcPr>
            <w:tcW w:w="27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lang w:val="ru-RU"/>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lang w:val="ru-RU"/>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lang w:val="ru-RU"/>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8"/>
                <w:szCs w:val="28"/>
                <w:lang w:val="ru-RU"/>
              </w:rPr>
            </w:pPr>
          </w:p>
          <w:p>
            <w:pPr>
              <w:framePr w:w="0" w:hRule="auto" w:wrap="auto" w:vAnchor="margin" w:hAnchor="text" w:yAlign="inline"/>
              <w:widowControl w:val="0"/>
              <w:bidi w:val="0"/>
              <w:spacing w:after="0" w:line="360" w:lineRule="auto"/>
              <w:ind w:left="0" w:right="0" w:firstLine="0"/>
              <w:jc w:val="center"/>
              <w:rPr>
                <w:rFonts w:ascii="Times New Roman" w:hAnsi="Times New Roman" w:eastAsia="Times New Roman" w:cs="Times New Roman"/>
                <w:sz w:val="28"/>
                <w:szCs w:val="28"/>
                <w:rtl w:val="0"/>
              </w:rPr>
            </w:pPr>
            <w:r>
              <w:rPr>
                <w:rFonts w:hint="default" w:ascii="Times New Roman" w:hAnsi="Times New Roman"/>
                <w:sz w:val="28"/>
                <w:szCs w:val="28"/>
                <w:rtl w:val="0"/>
                <w:lang w:val="en-US"/>
              </w:rPr>
              <w:t>Образ жизни</w:t>
            </w:r>
          </w:p>
          <w:p>
            <w:pPr>
              <w:framePr w:w="0" w:hRule="auto" w:wrap="auto" w:vAnchor="margin" w:hAnchor="text" w:yAlign="inline"/>
              <w:widowControl w:val="0"/>
              <w:bidi w:val="0"/>
              <w:spacing w:after="0" w:line="360" w:lineRule="auto"/>
              <w:ind w:left="0" w:right="0" w:firstLine="709"/>
              <w:jc w:val="left"/>
              <w:rPr>
                <w:rFonts w:ascii="Times New Roman" w:hAnsi="Times New Roman" w:eastAsia="Times New Roman" w:cs="Times New Roman"/>
                <w:sz w:val="28"/>
                <w:szCs w:val="28"/>
                <w:rtl w:val="0"/>
              </w:rPr>
            </w:pPr>
            <w:r>
              <w:rPr>
                <w:rFonts w:hint="default" w:ascii="Times New Roman" w:hAnsi="Times New Roman"/>
                <w:sz w:val="28"/>
                <w:szCs w:val="28"/>
                <w:rtl w:val="0"/>
                <w:lang w:val="en-US"/>
              </w:rPr>
              <w:t>человека</w:t>
            </w:r>
          </w:p>
          <w:p>
            <w:pPr>
              <w:framePr w:w="0" w:hRule="auto" w:wrap="auto" w:vAnchor="margin" w:hAnchor="text" w:yAlign="inline"/>
              <w:widowControl w:val="0"/>
              <w:bidi w:val="0"/>
              <w:spacing w:after="0" w:line="360" w:lineRule="auto"/>
              <w:ind w:left="0" w:right="0" w:firstLine="709"/>
              <w:jc w:val="left"/>
              <w:rPr>
                <w:rtl w:val="0"/>
              </w:rPr>
            </w:pPr>
            <w:r>
              <w:rPr>
                <w:rFonts w:ascii="Times New Roman" w:hAnsi="Times New Roman"/>
                <w:sz w:val="28"/>
                <w:szCs w:val="28"/>
                <w:rtl w:val="0"/>
                <w:lang w:val="en-US"/>
              </w:rPr>
              <w:t xml:space="preserve">   -</w:t>
            </w:r>
            <w:r>
              <w:rPr>
                <w:rFonts w:hint="default" w:ascii="Times New Roman" w:hAnsi="Times New Roman"/>
                <w:sz w:val="28"/>
                <w:szCs w:val="28"/>
                <w:rtl w:val="0"/>
                <w:lang w:val="en-US"/>
              </w:rPr>
              <w:t>это</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ind w:firstLine="709"/>
              <w:jc w:val="both"/>
              <w:rPr>
                <w:rFonts w:ascii="Times New Roman" w:hAnsi="Times New Roman" w:eastAsia="Times New Roman" w:cs="Times New Roman"/>
                <w:sz w:val="24"/>
                <w:szCs w:val="24"/>
              </w:rPr>
            </w:pPr>
            <w:r>
              <w:rPr>
                <w:rFonts w:hint="default" w:ascii="Times New Roman" w:hAnsi="Times New Roman"/>
                <w:sz w:val="24"/>
                <w:szCs w:val="24"/>
                <w:rtl w:val="0"/>
                <w:lang w:val="ru-RU"/>
              </w:rPr>
              <w:t>Возраст</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Место</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Деньги</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Время</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Качество жизни</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Обшественный статус</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Традиция</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Воспитание</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Еда</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ru-RU"/>
              </w:rPr>
              <w:t>Семья</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en-US"/>
              </w:rPr>
              <w:t>Работа</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en-US"/>
              </w:rPr>
              <w:t>Отдых</w:t>
            </w:r>
          </w:p>
          <w:p>
            <w:pPr>
              <w:framePr w:w="0" w:hRule="auto" w:wrap="auto" w:vAnchor="margin" w:hAnchor="text" w:yAlign="inline"/>
              <w:widowControl w:val="0"/>
              <w:bidi w:val="0"/>
              <w:spacing w:after="0" w:line="360" w:lineRule="auto"/>
              <w:ind w:left="0" w:right="0" w:firstLine="709"/>
              <w:jc w:val="both"/>
              <w:rPr>
                <w:rFonts w:ascii="Times New Roman" w:hAnsi="Times New Roman" w:eastAsia="Times New Roman" w:cs="Times New Roman"/>
                <w:sz w:val="24"/>
                <w:szCs w:val="24"/>
                <w:rtl w:val="0"/>
              </w:rPr>
            </w:pPr>
            <w:r>
              <w:rPr>
                <w:rFonts w:hint="default" w:ascii="Times New Roman" w:hAnsi="Times New Roman"/>
                <w:sz w:val="24"/>
                <w:szCs w:val="24"/>
                <w:rtl w:val="0"/>
                <w:lang w:val="en-US"/>
              </w:rPr>
              <w:t>Любовь</w:t>
            </w:r>
          </w:p>
          <w:p>
            <w:pPr>
              <w:framePr w:w="0" w:hRule="auto" w:wrap="auto" w:vAnchor="margin" w:hAnchor="text" w:yAlign="inline"/>
              <w:widowControl w:val="0"/>
              <w:bidi w:val="0"/>
              <w:spacing w:after="0" w:line="360" w:lineRule="auto"/>
              <w:ind w:left="0" w:right="0" w:firstLine="709"/>
              <w:jc w:val="both"/>
              <w:rPr>
                <w:rtl w:val="0"/>
              </w:rPr>
            </w:pPr>
            <w:r>
              <w:rPr>
                <w:rFonts w:hint="default" w:ascii="Times New Roman" w:hAnsi="Times New Roman"/>
                <w:sz w:val="24"/>
                <w:szCs w:val="24"/>
                <w:rtl w:val="0"/>
                <w:lang w:val="en-US"/>
              </w:rPr>
              <w:t>политика</w:t>
            </w:r>
          </w:p>
        </w:tc>
      </w:tr>
    </w:tbl>
    <w:p>
      <w:pPr>
        <w:framePr w:w="0" w:hRule="auto" w:wrap="auto" w:vAnchor="margin" w:hAnchor="text" w:yAlign="inline"/>
        <w:widowControl w:val="0"/>
        <w:spacing w:after="0" w:line="240" w:lineRule="auto"/>
        <w:ind w:left="468" w:hanging="468"/>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sz w:val="28"/>
          <w:szCs w:val="28"/>
        </w:rPr>
      </w:pPr>
      <w:r>
        <w:rPr>
          <w:rFonts w:ascii="Times New Roman" w:hAnsi="Times New Roman"/>
          <w:b/>
          <w:bCs/>
          <w:sz w:val="28"/>
          <w:szCs w:val="28"/>
          <w:rtl w:val="0"/>
          <w:lang w:val="ru-RU"/>
        </w:rPr>
        <w:t xml:space="preserve">      </w:t>
      </w:r>
      <w:r>
        <w:rPr>
          <w:rFonts w:hint="default" w:ascii="Times New Roman" w:hAnsi="Times New Roman"/>
          <w:sz w:val="28"/>
          <w:szCs w:val="28"/>
          <w:rtl w:val="0"/>
          <w:lang w:val="ru-RU"/>
        </w:rPr>
        <w:t>Каждый из выделенных наши мини</w:t>
      </w:r>
      <w:r>
        <w:rPr>
          <w:rFonts w:ascii="Times New Roman" w:hAnsi="Times New Roman"/>
          <w:sz w:val="28"/>
          <w:szCs w:val="28"/>
          <w:rtl w:val="0"/>
          <w:lang w:val="ru-RU"/>
        </w:rPr>
        <w:t>-</w:t>
      </w:r>
      <w:r>
        <w:rPr>
          <w:rFonts w:hint="default" w:ascii="Times New Roman" w:hAnsi="Times New Roman"/>
          <w:sz w:val="28"/>
          <w:szCs w:val="28"/>
          <w:rtl w:val="0"/>
          <w:lang w:val="ru-RU"/>
        </w:rPr>
        <w:t>концептов имели в будушем большую национальную перспективу</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так как имели свои язвковые</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страноведчесикие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ассоциотивные и другие особенности и составляющие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Причем </w:t>
      </w:r>
      <w:r>
        <w:rPr>
          <w:rFonts w:ascii="Times New Roman" w:hAnsi="Times New Roman"/>
          <w:sz w:val="28"/>
          <w:szCs w:val="28"/>
          <w:rtl w:val="0"/>
          <w:lang w:val="ru-RU"/>
        </w:rPr>
        <w:t>,</w:t>
      </w:r>
      <w:r>
        <w:rPr>
          <w:rFonts w:hint="default" w:ascii="Times New Roman" w:hAnsi="Times New Roman"/>
          <w:sz w:val="28"/>
          <w:szCs w:val="28"/>
          <w:rtl w:val="0"/>
          <w:lang w:val="ru-RU"/>
        </w:rPr>
        <w:t>у каждого народа свои</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Например </w:t>
      </w:r>
      <w:r>
        <w:rPr>
          <w:rFonts w:ascii="Times New Roman" w:hAnsi="Times New Roman"/>
          <w:sz w:val="28"/>
          <w:szCs w:val="28"/>
          <w:rtl w:val="0"/>
          <w:lang w:val="ru-RU"/>
        </w:rPr>
        <w:t>,</w:t>
      </w:r>
      <w:r>
        <w:rPr>
          <w:rFonts w:hint="default" w:ascii="Times New Roman" w:hAnsi="Times New Roman"/>
          <w:sz w:val="28"/>
          <w:szCs w:val="28"/>
          <w:rtl w:val="0"/>
          <w:lang w:val="ru-RU"/>
        </w:rPr>
        <w:t>первый понятия</w:t>
      </w:r>
      <w:r>
        <w:rPr>
          <w:rFonts w:ascii="Times New Roman" w:hAnsi="Times New Roman"/>
          <w:sz w:val="28"/>
          <w:szCs w:val="28"/>
          <w:rtl w:val="0"/>
          <w:lang w:val="ru-RU"/>
        </w:rPr>
        <w:t xml:space="preserve">: </w:t>
      </w:r>
      <w:r>
        <w:rPr>
          <w:rFonts w:hint="default" w:ascii="Times New Roman" w:hAnsi="Times New Roman"/>
          <w:i/>
          <w:iCs/>
          <w:sz w:val="28"/>
          <w:szCs w:val="28"/>
          <w:rtl w:val="0"/>
          <w:lang w:val="ru-RU"/>
        </w:rPr>
        <w:t>возраст</w:t>
      </w:r>
      <w:r>
        <w:rPr>
          <w:rFonts w:hint="default" w:ascii="Times New Roman" w:hAnsi="Times New Roman"/>
          <w:sz w:val="28"/>
          <w:szCs w:val="28"/>
          <w:rtl w:val="0"/>
          <w:lang w:val="ru-RU"/>
        </w:rPr>
        <w:t xml:space="preserve">  и </w:t>
      </w:r>
      <w:r>
        <w:rPr>
          <w:rFonts w:hint="default" w:ascii="Times New Roman" w:hAnsi="Times New Roman"/>
          <w:i/>
          <w:iCs/>
          <w:sz w:val="28"/>
          <w:szCs w:val="28"/>
          <w:rtl w:val="0"/>
          <w:lang w:val="ru-RU"/>
        </w:rPr>
        <w:t xml:space="preserve">образ жизни человека </w:t>
      </w:r>
      <w:r>
        <w:rPr>
          <w:rFonts w:hint="default" w:ascii="Times New Roman" w:hAnsi="Times New Roman"/>
          <w:sz w:val="28"/>
          <w:szCs w:val="28"/>
          <w:rtl w:val="0"/>
          <w:lang w:val="ru-RU"/>
        </w:rPr>
        <w:t>представляют очень важную и интересную область человеческого бытия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требующая специального изучения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Например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Китае образ жизни человека прямо связан с возрастом и его составляющимся</w:t>
      </w:r>
      <w:r>
        <w:rPr>
          <w:rFonts w:ascii="Times New Roman" w:hAnsi="Times New Roman"/>
          <w:sz w:val="28"/>
          <w:szCs w:val="28"/>
          <w:rtl w:val="0"/>
          <w:lang w:val="ru-RU"/>
        </w:rPr>
        <w:t>.</w:t>
      </w: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spacing w:after="0" w:line="360" w:lineRule="auto"/>
        <w:ind w:firstLine="3701" w:firstLineChars="1321"/>
        <w:jc w:val="both"/>
        <w:rPr>
          <w:rFonts w:ascii="Times New Roman" w:hAnsi="Times New Roman" w:eastAsia="Times New Roman" w:cs="Times New Roman"/>
          <w:b/>
          <w:bCs/>
          <w:sz w:val="28"/>
          <w:szCs w:val="28"/>
        </w:rPr>
      </w:pPr>
      <w:r>
        <w:rPr>
          <w:rFonts w:hint="default" w:ascii="Times New Roman" w:hAnsi="Times New Roman"/>
          <w:b/>
          <w:bCs/>
          <w:sz w:val="28"/>
          <w:szCs w:val="28"/>
          <w:rtl w:val="0"/>
          <w:lang w:val="ru-RU"/>
        </w:rPr>
        <w:t>Выводы</w:t>
      </w:r>
    </w:p>
    <w:p>
      <w:pPr>
        <w:framePr w:w="0" w:hRule="auto" w:wrap="auto" w:vAnchor="margin" w:hAnchor="text" w:yAlign="inline"/>
        <w:spacing w:after="0" w:line="360" w:lineRule="auto"/>
        <w:ind w:firstLine="709"/>
        <w:jc w:val="center"/>
        <w:rPr>
          <w:rFonts w:ascii="Times New Roman" w:hAnsi="Times New Roman" w:eastAsia="Times New Roman" w:cs="Times New Roman"/>
          <w:b/>
          <w:bCs/>
          <w:sz w:val="28"/>
          <w:szCs w:val="28"/>
        </w:rPr>
      </w:pPr>
    </w:p>
    <w:p>
      <w:pPr>
        <w:framePr w:w="0" w:hRule="auto" w:wrap="auto" w:vAnchor="margin" w:hAnchor="text" w:yAlign="inline"/>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Первая глава нашей работы посвящена основным теоретическим вопросам описания и изучения лексики русского языка</w:t>
      </w:r>
      <w:r>
        <w:rPr>
          <w:rFonts w:ascii="Times New Roman" w:hAnsi="Times New Roman"/>
          <w:sz w:val="28"/>
          <w:szCs w:val="28"/>
          <w:rtl w:val="0"/>
          <w:lang w:val="ru-RU"/>
        </w:rPr>
        <w:t>.</w:t>
      </w:r>
    </w:p>
    <w:p>
      <w:pPr>
        <w:framePr w:w="0" w:hRule="auto" w:wrap="auto" w:vAnchor="margin" w:hAnchor="text" w:yAlign="inline"/>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По мнению ученых</w:t>
      </w:r>
      <w:r>
        <w:rPr>
          <w:rFonts w:ascii="Times New Roman" w:hAnsi="Times New Roman"/>
          <w:sz w:val="28"/>
          <w:szCs w:val="28"/>
          <w:rtl w:val="0"/>
          <w:lang w:val="ru-RU"/>
        </w:rPr>
        <w:t>,</w:t>
      </w:r>
      <w:r>
        <w:rPr>
          <w:rFonts w:hint="default" w:ascii="Times New Roman" w:hAnsi="Times New Roman"/>
          <w:sz w:val="28"/>
          <w:szCs w:val="28"/>
          <w:rtl w:val="0"/>
          <w:lang w:val="ru-RU"/>
        </w:rPr>
        <w:t>системная организация лексического состава проявляется на уровне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различных по написанию</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но близких по значению </w:t>
      </w:r>
      <w:r>
        <w:rPr>
          <w:rFonts w:ascii="Times New Roman" w:hAnsi="Times New Roman"/>
          <w:sz w:val="28"/>
          <w:szCs w:val="28"/>
          <w:rtl w:val="0"/>
          <w:lang w:val="ru-RU"/>
        </w:rPr>
        <w:t>(</w:t>
      </w:r>
      <w:r>
        <w:rPr>
          <w:rFonts w:hint="default" w:ascii="Times New Roman" w:hAnsi="Times New Roman"/>
          <w:sz w:val="28"/>
          <w:szCs w:val="28"/>
          <w:rtl w:val="0"/>
          <w:lang w:val="ru-RU"/>
        </w:rPr>
        <w:t>синонимические отношения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 уровне одинаковых по написанию и произношению слов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различающихся по смыслу </w:t>
      </w:r>
      <w:r>
        <w:rPr>
          <w:rFonts w:ascii="Times New Roman" w:hAnsi="Times New Roman"/>
          <w:sz w:val="28"/>
          <w:szCs w:val="28"/>
          <w:rtl w:val="0"/>
          <w:lang w:val="ru-RU"/>
        </w:rPr>
        <w:t>(</w:t>
      </w:r>
      <w:r>
        <w:rPr>
          <w:rFonts w:hint="default" w:ascii="Times New Roman" w:hAnsi="Times New Roman"/>
          <w:sz w:val="28"/>
          <w:szCs w:val="28"/>
          <w:rtl w:val="0"/>
          <w:lang w:val="ru-RU"/>
        </w:rPr>
        <w:t>омонимические отношения</w:t>
      </w:r>
      <w:r>
        <w:rPr>
          <w:rFonts w:ascii="Times New Roman" w:hAnsi="Times New Roman"/>
          <w:sz w:val="28"/>
          <w:szCs w:val="28"/>
          <w:rtl w:val="0"/>
          <w:lang w:val="ru-RU"/>
        </w:rPr>
        <w:t xml:space="preserve">). </w:t>
      </w:r>
      <w:r>
        <w:rPr>
          <w:rFonts w:hint="default" w:ascii="Times New Roman" w:hAnsi="Times New Roman"/>
          <w:sz w:val="28"/>
          <w:szCs w:val="28"/>
          <w:rtl w:val="0"/>
          <w:lang w:val="ru-RU"/>
        </w:rPr>
        <w:t>Системные отношения складываются между ограниченными в использовании и общеупотребительными словами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между исконными и заимствованными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эмоционально</w:t>
      </w:r>
      <w:r>
        <w:rPr>
          <w:rFonts w:ascii="Times New Roman" w:hAnsi="Times New Roman"/>
          <w:sz w:val="28"/>
          <w:szCs w:val="28"/>
          <w:rtl w:val="0"/>
          <w:lang w:val="ru-RU"/>
        </w:rPr>
        <w:t>-</w:t>
      </w:r>
      <w:r>
        <w:rPr>
          <w:rFonts w:hint="default" w:ascii="Times New Roman" w:hAnsi="Times New Roman"/>
          <w:sz w:val="28"/>
          <w:szCs w:val="28"/>
          <w:rtl w:val="0"/>
          <w:lang w:val="ru-RU"/>
        </w:rPr>
        <w:t>окрашенными словами и нейтральными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Одним из проявлений системности лексики является тематическая группа</w:t>
      </w:r>
      <w:r>
        <w:rPr>
          <w:rFonts w:ascii="Times New Roman" w:hAnsi="Times New Roman"/>
          <w:sz w:val="28"/>
          <w:szCs w:val="28"/>
          <w:rtl w:val="0"/>
          <w:lang w:val="ru-RU"/>
        </w:rPr>
        <w:t>.</w:t>
      </w:r>
      <w:r>
        <w:rPr>
          <w:rFonts w:ascii="Times New Roman" w:hAnsi="Times New Roman"/>
          <w:b/>
          <w:bCs/>
          <w:i/>
          <w:iCs/>
          <w:sz w:val="28"/>
          <w:szCs w:val="28"/>
          <w:rtl w:val="0"/>
          <w:lang w:val="ru-RU"/>
        </w:rPr>
        <w:t xml:space="preserve"> </w:t>
      </w:r>
      <w:r>
        <w:rPr>
          <w:rFonts w:hint="default" w:ascii="Times New Roman" w:hAnsi="Times New Roman"/>
          <w:sz w:val="28"/>
          <w:szCs w:val="28"/>
          <w:rtl w:val="0"/>
          <w:lang w:val="ru-RU"/>
        </w:rPr>
        <w:t>Тематическая группа включает лексические единицы</w:t>
      </w:r>
      <w:r>
        <w:rPr>
          <w:rFonts w:ascii="Times New Roman" w:hAnsi="Times New Roman"/>
          <w:sz w:val="28"/>
          <w:szCs w:val="28"/>
          <w:rtl w:val="0"/>
          <w:lang w:val="ru-RU"/>
        </w:rPr>
        <w:t xml:space="preserve">, </w:t>
      </w:r>
      <w:r>
        <w:rPr>
          <w:rFonts w:hint="default" w:ascii="Times New Roman" w:hAnsi="Times New Roman"/>
          <w:sz w:val="28"/>
          <w:szCs w:val="28"/>
          <w:rtl w:val="0"/>
          <w:lang w:val="ru-RU"/>
        </w:rPr>
        <w:t>объединенные на основе внеязыковой общности по определенному признаку и отражающие в языке определенную понятийную сферу</w:t>
      </w:r>
      <w:r>
        <w:rPr>
          <w:rFonts w:ascii="Times New Roman" w:hAnsi="Times New Roman"/>
          <w:sz w:val="28"/>
          <w:szCs w:val="28"/>
          <w:rtl w:val="0"/>
          <w:lang w:val="ru-RU"/>
        </w:rPr>
        <w:t>.</w:t>
      </w:r>
    </w:p>
    <w:p>
      <w:pPr>
        <w:framePr w:w="0" w:hRule="auto" w:wrap="auto" w:vAnchor="margin" w:hAnchor="text" w:yAlign="inline"/>
        <w:spacing w:after="0" w:line="360" w:lineRule="auto"/>
        <w:ind w:firstLine="709"/>
        <w:jc w:val="both"/>
        <w:rPr>
          <w:rFonts w:ascii="Times New Roman" w:hAnsi="Times New Roman" w:eastAsia="Times New Roman" w:cs="Times New Roman"/>
          <w:color w:val="000000"/>
          <w:sz w:val="28"/>
          <w:szCs w:val="28"/>
          <w:u w:color="000000"/>
          <w:shd w:val="clear" w:color="auto" w:fill="FFFFFF"/>
        </w:rPr>
      </w:pPr>
      <w:r>
        <w:rPr>
          <w:rFonts w:hint="default" w:ascii="Times New Roman" w:hAnsi="Times New Roman"/>
          <w:color w:val="000000"/>
          <w:sz w:val="28"/>
          <w:szCs w:val="28"/>
          <w:u w:color="000000"/>
          <w:shd w:val="clear" w:color="auto" w:fill="FFFFFF"/>
          <w:rtl w:val="0"/>
          <w:lang w:val="ru-RU"/>
        </w:rPr>
        <w:t xml:space="preserve"> ТГ и ЛСГ представляют собой фрагмент ЯКМ и отражают представления явлении жизни</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особенных для представителей разных народов</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В данной работе рассматриваем русскую ЯКМ на фоне китайского языка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 xml:space="preserve">Анализ ТГ слов позволяет раскрыть специфику познания и особенности менталитета разных народов </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репрезентированных в речи</w:t>
      </w:r>
      <w:r>
        <w:rPr>
          <w:rFonts w:ascii="Times New Roman" w:hAnsi="Times New Roman"/>
          <w:color w:val="000000"/>
          <w:sz w:val="28"/>
          <w:szCs w:val="28"/>
          <w:u w:color="000000"/>
          <w:shd w:val="clear" w:color="auto" w:fill="FFFFFF"/>
          <w:rtl w:val="0"/>
          <w:lang w:val="ru-RU"/>
        </w:rPr>
        <w:t>.</w:t>
      </w:r>
    </w:p>
    <w:p>
      <w:pPr>
        <w:framePr w:w="0" w:hRule="auto" w:wrap="auto" w:vAnchor="margin" w:hAnchor="text" w:yAlign="inline"/>
        <w:spacing w:after="0" w:line="360" w:lineRule="auto"/>
        <w:ind w:firstLine="709"/>
        <w:jc w:val="both"/>
        <w:rPr>
          <w:rFonts w:ascii="Times New Roman" w:hAnsi="Times New Roman" w:eastAsia="Times New Roman" w:cs="Times New Roman"/>
          <w:color w:val="000000"/>
          <w:sz w:val="28"/>
          <w:szCs w:val="28"/>
          <w:u w:color="000000"/>
          <w:shd w:val="clear" w:color="auto" w:fill="FFFFFF"/>
        </w:rPr>
      </w:pPr>
      <w:r>
        <w:rPr>
          <w:rFonts w:hint="default" w:ascii="Times New Roman" w:hAnsi="Times New Roman"/>
          <w:b/>
          <w:bCs/>
          <w:color w:val="000000"/>
          <w:sz w:val="28"/>
          <w:szCs w:val="28"/>
          <w:u w:color="000000"/>
          <w:shd w:val="clear" w:color="auto" w:fill="FFFFFF"/>
          <w:rtl w:val="0"/>
          <w:lang w:val="ru-RU"/>
        </w:rPr>
        <w:t xml:space="preserve"> Образ жизни человека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это не только определенная ограниченная тематическая группа слов русского языка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Это часть языковой картины мира современного россиянина</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его философский и концептуальный мир души и окружающего его общества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 xml:space="preserve">Поэтому так близки и понятны русскому человеку  слова </w:t>
      </w:r>
      <w:r>
        <w:rPr>
          <w:rFonts w:hint="default" w:ascii="Times New Roman" w:hAnsi="Times New Roman"/>
          <w:i/>
          <w:iCs/>
          <w:color w:val="000000"/>
          <w:sz w:val="28"/>
          <w:szCs w:val="28"/>
          <w:u w:color="000000"/>
          <w:shd w:val="clear" w:color="auto" w:fill="FFFFFF"/>
          <w:rtl w:val="0"/>
          <w:lang w:val="ru-RU"/>
        </w:rPr>
        <w:t xml:space="preserve">милосердие </w:t>
      </w:r>
      <w:r>
        <w:rPr>
          <w:rFonts w:hint="default" w:ascii="Times New Roman" w:hAnsi="Times New Roman"/>
          <w:color w:val="000000"/>
          <w:sz w:val="28"/>
          <w:szCs w:val="28"/>
          <w:u w:color="000000"/>
          <w:shd w:val="clear" w:color="auto" w:fill="FFFFFF"/>
          <w:rtl w:val="0"/>
          <w:lang w:val="ru-RU"/>
        </w:rPr>
        <w:t xml:space="preserve">и </w:t>
      </w:r>
      <w:r>
        <w:rPr>
          <w:rFonts w:hint="default" w:ascii="Times New Roman" w:hAnsi="Times New Roman"/>
          <w:i/>
          <w:iCs/>
          <w:color w:val="000000"/>
          <w:sz w:val="28"/>
          <w:szCs w:val="28"/>
          <w:u w:color="000000"/>
          <w:shd w:val="clear" w:color="auto" w:fill="FFFFFF"/>
          <w:rtl w:val="0"/>
          <w:lang w:val="ru-RU"/>
        </w:rPr>
        <w:t>сострадание</w:t>
      </w:r>
      <w:r>
        <w:rPr>
          <w:rFonts w:ascii="Times New Roman" w:hAnsi="Times New Roman"/>
          <w:color w:val="000000"/>
          <w:sz w:val="28"/>
          <w:szCs w:val="28"/>
          <w:u w:color="000000"/>
          <w:shd w:val="clear" w:color="auto" w:fill="FFFFFF"/>
          <w:rtl w:val="0"/>
          <w:lang w:val="ru-RU"/>
        </w:rPr>
        <w:t>,</w:t>
      </w:r>
      <w:r>
        <w:rPr>
          <w:rFonts w:hint="default" w:ascii="Times New Roman" w:hAnsi="Times New Roman"/>
          <w:i/>
          <w:iCs/>
          <w:color w:val="000000"/>
          <w:sz w:val="28"/>
          <w:szCs w:val="28"/>
          <w:u w:color="000000"/>
          <w:shd w:val="clear" w:color="auto" w:fill="FFFFFF"/>
          <w:rtl w:val="0"/>
          <w:lang w:val="ru-RU"/>
        </w:rPr>
        <w:t>бомж</w:t>
      </w:r>
      <w:r>
        <w:rPr>
          <w:rFonts w:hint="default" w:ascii="Times New Roman" w:hAnsi="Times New Roman"/>
          <w:color w:val="000000"/>
          <w:sz w:val="28"/>
          <w:szCs w:val="28"/>
          <w:u w:color="000000"/>
          <w:shd w:val="clear" w:color="auto" w:fill="FFFFFF"/>
          <w:rtl w:val="0"/>
          <w:lang w:val="ru-RU"/>
        </w:rPr>
        <w:t xml:space="preserve"> и </w:t>
      </w:r>
      <w:r>
        <w:rPr>
          <w:rFonts w:hint="default" w:ascii="Times New Roman" w:hAnsi="Times New Roman"/>
          <w:i/>
          <w:iCs/>
          <w:color w:val="000000"/>
          <w:sz w:val="28"/>
          <w:szCs w:val="28"/>
          <w:u w:color="000000"/>
          <w:shd w:val="clear" w:color="auto" w:fill="FFFFFF"/>
          <w:rtl w:val="0"/>
          <w:lang w:val="ru-RU"/>
        </w:rPr>
        <w:t>нищеброд</w:t>
      </w:r>
      <w:r>
        <w:rPr>
          <w:rFonts w:ascii="Times New Roman" w:hAnsi="Times New Roman"/>
          <w:color w:val="000000"/>
          <w:sz w:val="28"/>
          <w:szCs w:val="28"/>
          <w:u w:color="000000"/>
          <w:shd w:val="clear" w:color="auto" w:fill="FFFFFF"/>
          <w:rtl w:val="0"/>
          <w:lang w:val="ru-RU"/>
        </w:rPr>
        <w:t>,</w:t>
      </w:r>
      <w:r>
        <w:rPr>
          <w:rFonts w:hint="default" w:ascii="Times New Roman" w:hAnsi="Times New Roman"/>
          <w:i/>
          <w:iCs/>
          <w:color w:val="000000"/>
          <w:sz w:val="28"/>
          <w:szCs w:val="28"/>
          <w:u w:color="000000"/>
          <w:shd w:val="clear" w:color="auto" w:fill="FFFFFF"/>
          <w:rtl w:val="0"/>
          <w:lang w:val="ru-RU"/>
        </w:rPr>
        <w:t>трудогомик</w:t>
      </w:r>
      <w:r>
        <w:rPr>
          <w:rFonts w:hint="default" w:ascii="Times New Roman" w:hAnsi="Times New Roman"/>
          <w:color w:val="000000"/>
          <w:sz w:val="28"/>
          <w:szCs w:val="28"/>
          <w:u w:color="000000"/>
          <w:shd w:val="clear" w:color="auto" w:fill="FFFFFF"/>
          <w:rtl w:val="0"/>
          <w:lang w:val="ru-RU"/>
        </w:rPr>
        <w:t xml:space="preserve">  и т </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п</w:t>
      </w:r>
      <w:r>
        <w:rPr>
          <w:rFonts w:ascii="Times New Roman" w:hAnsi="Times New Roman"/>
          <w:color w:val="000000"/>
          <w:sz w:val="28"/>
          <w:szCs w:val="28"/>
          <w:u w:color="000000"/>
          <w:shd w:val="clear" w:color="auto" w:fill="FFFFFF"/>
          <w:rtl w:val="0"/>
          <w:lang w:val="ru-RU"/>
        </w:rPr>
        <w:t>.</w:t>
      </w:r>
    </w:p>
    <w:p>
      <w:pPr>
        <w:framePr w:w="0" w:hRule="auto" w:wrap="auto" w:vAnchor="margin" w:hAnchor="text" w:yAlign="inline"/>
        <w:spacing w:after="0" w:line="360" w:lineRule="auto"/>
        <w:ind w:firstLine="709"/>
        <w:jc w:val="both"/>
        <w:rPr>
          <w:rFonts w:ascii="Times New Roman" w:hAnsi="Times New Roman" w:eastAsia="Times New Roman" w:cs="Times New Roman"/>
          <w:color w:val="000000"/>
          <w:sz w:val="28"/>
          <w:szCs w:val="28"/>
          <w:u w:color="000000"/>
          <w:shd w:val="clear" w:color="auto" w:fill="FFFFFF"/>
        </w:rPr>
      </w:pPr>
      <w:r>
        <w:rPr>
          <w:rFonts w:hint="default" w:ascii="Times New Roman" w:hAnsi="Times New Roman"/>
          <w:color w:val="000000"/>
          <w:sz w:val="28"/>
          <w:szCs w:val="28"/>
          <w:u w:color="000000"/>
          <w:shd w:val="clear" w:color="auto" w:fill="FFFFFF"/>
          <w:rtl w:val="0"/>
          <w:lang w:val="ru-RU"/>
        </w:rPr>
        <w:t xml:space="preserve"> Таким образом</w:t>
      </w:r>
      <w:r>
        <w:rPr>
          <w:rFonts w:ascii="宋体" w:hAnsi="宋体" w:eastAsia="宋体" w:cs="宋体"/>
          <w:color w:val="000000"/>
          <w:sz w:val="28"/>
          <w:szCs w:val="28"/>
          <w:u w:color="000000"/>
          <w:shd w:val="clear" w:color="auto" w:fill="FFFFFF"/>
          <w:rtl w:val="0"/>
          <w:lang w:val="zh-TW" w:eastAsia="zh-TW"/>
        </w:rPr>
        <w:t>，</w:t>
      </w:r>
      <w:r>
        <w:rPr>
          <w:rFonts w:hint="default" w:ascii="Times New Roman" w:hAnsi="Times New Roman"/>
          <w:b/>
          <w:bCs/>
          <w:color w:val="000000"/>
          <w:sz w:val="28"/>
          <w:szCs w:val="28"/>
          <w:u w:color="000000"/>
          <w:shd w:val="clear" w:color="auto" w:fill="FFFFFF"/>
          <w:rtl w:val="0"/>
          <w:lang w:val="ru-RU"/>
        </w:rPr>
        <w:t xml:space="preserve">Образ жизни </w:t>
      </w:r>
      <w:r>
        <w:rPr>
          <w:rFonts w:hint="default" w:ascii="Times New Roman" w:hAnsi="Times New Roman"/>
          <w:color w:val="000000"/>
          <w:sz w:val="28"/>
          <w:szCs w:val="28"/>
          <w:u w:color="000000"/>
          <w:shd w:val="clear" w:color="auto" w:fill="FFFFFF"/>
          <w:rtl w:val="0"/>
          <w:lang w:val="ru-RU"/>
        </w:rPr>
        <w:t>можно определить как</w:t>
      </w:r>
      <w:r>
        <w:rPr>
          <w:rFonts w:ascii="Arial" w:hAnsi="Arial"/>
          <w:color w:val="333333"/>
          <w:sz w:val="20"/>
          <w:szCs w:val="20"/>
          <w:u w:color="333333"/>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en-US"/>
        </w:rPr>
        <w:t> </w:t>
      </w:r>
      <w:r>
        <w:rPr>
          <w:rFonts w:hint="default" w:ascii="Times New Roman" w:hAnsi="Times New Roman"/>
          <w:color w:val="000000"/>
          <w:sz w:val="28"/>
          <w:szCs w:val="28"/>
          <w:u w:color="000000"/>
          <w:shd w:val="clear" w:color="auto" w:fill="FFFFFF"/>
          <w:rtl w:val="0"/>
          <w:lang w:val="ru-RU"/>
        </w:rPr>
        <w:t>когнитивныое национально</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маркированное иространст</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во</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отраженное в обобщенных образах</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отобранных народом из своего конкретного бытия</w:t>
      </w:r>
      <w:r>
        <w:rPr>
          <w:rFonts w:ascii="Times New Roman" w:hAnsi="Times New Roman"/>
          <w:color w:val="000000"/>
          <w:sz w:val="28"/>
          <w:szCs w:val="28"/>
          <w:u w:color="000000"/>
          <w:shd w:val="clear" w:color="auto" w:fill="FFFFFF"/>
          <w:rtl w:val="0"/>
          <w:lang w:val="ru-RU"/>
        </w:rPr>
        <w:t xml:space="preserve">. </w:t>
      </w:r>
    </w:p>
    <w:p>
      <w:pPr>
        <w:framePr w:w="0" w:hRule="auto" w:wrap="auto" w:vAnchor="margin" w:hAnchor="text" w:yAlign="inline"/>
        <w:spacing w:after="0" w:line="360" w:lineRule="auto"/>
        <w:ind w:firstLine="709"/>
        <w:jc w:val="both"/>
        <w:rPr>
          <w:rFonts w:ascii="Times New Roman" w:hAnsi="Times New Roman" w:eastAsia="Times New Roman" w:cs="Times New Roman"/>
          <w:sz w:val="28"/>
          <w:szCs w:val="28"/>
        </w:rPr>
      </w:pPr>
      <w:r>
        <w:rPr>
          <w:rFonts w:hint="default" w:ascii="Times New Roman" w:hAnsi="Times New Roman"/>
          <w:sz w:val="28"/>
          <w:szCs w:val="28"/>
          <w:rtl w:val="0"/>
          <w:lang w:val="ru-RU"/>
        </w:rPr>
        <w:t xml:space="preserve"> До сих пор данная тематическая группа слов не рассматривалась с учетом семантики разных лексических единиц</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появившихся недавно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том числе заимствований или имеющих экспрессивно</w:t>
      </w:r>
      <w:r>
        <w:rPr>
          <w:rFonts w:ascii="Times New Roman" w:hAnsi="Times New Roman"/>
          <w:sz w:val="28"/>
          <w:szCs w:val="28"/>
          <w:rtl w:val="0"/>
          <w:lang w:val="ru-RU"/>
        </w:rPr>
        <w:t>-</w:t>
      </w:r>
      <w:r>
        <w:rPr>
          <w:rFonts w:hint="default" w:ascii="Times New Roman" w:hAnsi="Times New Roman"/>
          <w:sz w:val="28"/>
          <w:szCs w:val="28"/>
          <w:rtl w:val="0"/>
          <w:lang w:val="ru-RU"/>
        </w:rPr>
        <w:t>оценочную характеристику</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разговорное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просторечное и др</w:t>
      </w:r>
      <w:r>
        <w:rPr>
          <w:rFonts w:ascii="Times New Roman" w:hAnsi="Times New Roman"/>
          <w:sz w:val="28"/>
          <w:szCs w:val="28"/>
          <w:rtl w:val="0"/>
          <w:lang w:val="ru-RU"/>
        </w:rPr>
        <w:t xml:space="preserve">. ), </w:t>
      </w:r>
      <w:r>
        <w:rPr>
          <w:rFonts w:hint="default" w:ascii="Times New Roman" w:hAnsi="Times New Roman"/>
          <w:sz w:val="28"/>
          <w:szCs w:val="28"/>
          <w:rtl w:val="0"/>
          <w:lang w:val="ru-RU"/>
        </w:rPr>
        <w:t>а также на фоне другого иностранного языка</w:t>
      </w:r>
      <w:r>
        <w:rPr>
          <w:rFonts w:ascii="Times New Roman" w:hAnsi="Times New Roman"/>
          <w:sz w:val="28"/>
          <w:szCs w:val="28"/>
          <w:rtl w:val="0"/>
          <w:lang w:val="ru-RU"/>
        </w:rPr>
        <w:t>(</w:t>
      </w:r>
      <w:r>
        <w:rPr>
          <w:rFonts w:hint="default" w:ascii="Times New Roman" w:hAnsi="Times New Roman"/>
          <w:sz w:val="28"/>
          <w:szCs w:val="28"/>
          <w:rtl w:val="0"/>
          <w:lang w:val="ru-RU"/>
        </w:rPr>
        <w:t>китайского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Кроме того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нет специальных учебных пособий</w:t>
      </w:r>
      <w:r>
        <w:rPr>
          <w:rFonts w:ascii="Times New Roman" w:hAnsi="Times New Roman"/>
          <w:sz w:val="28"/>
          <w:szCs w:val="28"/>
          <w:rtl w:val="0"/>
          <w:lang w:val="ru-RU"/>
        </w:rPr>
        <w:t xml:space="preserve">, </w:t>
      </w:r>
      <w:r>
        <w:rPr>
          <w:rFonts w:hint="default" w:ascii="Times New Roman" w:hAnsi="Times New Roman"/>
          <w:sz w:val="28"/>
          <w:szCs w:val="28"/>
          <w:rtl w:val="0"/>
          <w:lang w:val="ru-RU"/>
        </w:rPr>
        <w:t>в которых представлены эти слова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хотя они очень активно используются в СМИ </w:t>
      </w:r>
      <w:r>
        <w:rPr>
          <w:rFonts w:ascii="Times New Roman" w:hAnsi="Times New Roman"/>
          <w:sz w:val="28"/>
          <w:szCs w:val="28"/>
          <w:rtl w:val="0"/>
          <w:lang w:val="ru-RU"/>
        </w:rPr>
        <w:t>.</w:t>
      </w:r>
      <w:r>
        <w:rPr>
          <w:rFonts w:hint="default" w:ascii="Times New Roman" w:hAnsi="Times New Roman"/>
          <w:sz w:val="28"/>
          <w:szCs w:val="28"/>
          <w:rtl w:val="0"/>
          <w:lang w:val="ru-RU"/>
        </w:rPr>
        <w:t xml:space="preserve">Поэтому в качестве источников выборки иллюстративного материала в нашей работе мы используем не только данные   академических словарей </w:t>
      </w:r>
      <w:r>
        <w:rPr>
          <w:rFonts w:ascii="Times New Roman" w:hAnsi="Times New Roman"/>
          <w:sz w:val="28"/>
          <w:szCs w:val="28"/>
          <w:rtl w:val="0"/>
          <w:lang w:val="ru-RU"/>
        </w:rPr>
        <w:t>(</w:t>
      </w:r>
      <w:r>
        <w:rPr>
          <w:rFonts w:hint="default" w:ascii="Times New Roman" w:hAnsi="Times New Roman"/>
          <w:sz w:val="28"/>
          <w:szCs w:val="28"/>
          <w:rtl w:val="0"/>
          <w:lang w:val="ru-RU"/>
        </w:rPr>
        <w:t>толковых</w:t>
      </w:r>
      <w:r>
        <w:rPr>
          <w:rFonts w:ascii="Times New Roman" w:hAnsi="Times New Roman"/>
          <w:sz w:val="28"/>
          <w:szCs w:val="28"/>
          <w:rtl w:val="0"/>
          <w:lang w:val="ru-RU"/>
        </w:rPr>
        <w:t>,</w:t>
      </w:r>
      <w:r>
        <w:rPr>
          <w:rFonts w:hint="default" w:ascii="Times New Roman" w:hAnsi="Times New Roman"/>
          <w:sz w:val="28"/>
          <w:szCs w:val="28"/>
          <w:rtl w:val="0"/>
          <w:lang w:val="ru-RU"/>
        </w:rPr>
        <w:t>синонимов</w:t>
      </w:r>
      <w:r>
        <w:rPr>
          <w:rFonts w:ascii="Times New Roman" w:hAnsi="Times New Roman"/>
          <w:sz w:val="28"/>
          <w:szCs w:val="28"/>
          <w:rtl w:val="0"/>
          <w:lang w:val="ru-RU"/>
        </w:rPr>
        <w:t xml:space="preserve">,  </w:t>
      </w:r>
      <w:r>
        <w:rPr>
          <w:rFonts w:hint="default" w:ascii="Times New Roman" w:hAnsi="Times New Roman"/>
          <w:sz w:val="28"/>
          <w:szCs w:val="28"/>
          <w:rtl w:val="0"/>
          <w:lang w:val="ru-RU"/>
        </w:rPr>
        <w:t>фразеологических</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идеографических</w:t>
      </w:r>
      <w:r>
        <w:rPr>
          <w:rFonts w:ascii="Times New Roman" w:hAnsi="Times New Roman"/>
          <w:sz w:val="28"/>
          <w:szCs w:val="28"/>
          <w:rtl w:val="0"/>
          <w:lang w:val="ru-RU"/>
        </w:rPr>
        <w:t xml:space="preserve">, </w:t>
      </w:r>
      <w:r>
        <w:rPr>
          <w:rFonts w:hint="default" w:ascii="Times New Roman" w:hAnsi="Times New Roman"/>
          <w:sz w:val="28"/>
          <w:szCs w:val="28"/>
          <w:rtl w:val="0"/>
          <w:lang w:val="ru-RU"/>
        </w:rPr>
        <w:t>тематических</w:t>
      </w:r>
      <w:r>
        <w:rPr>
          <w:rFonts w:ascii="Times New Roman" w:hAnsi="Times New Roman"/>
          <w:sz w:val="28"/>
          <w:szCs w:val="28"/>
          <w:rtl w:val="0"/>
          <w:lang w:val="ru-RU"/>
        </w:rPr>
        <w:t>),</w:t>
      </w:r>
      <w:r>
        <w:rPr>
          <w:rFonts w:hint="default" w:ascii="Times New Roman" w:hAnsi="Times New Roman"/>
          <w:sz w:val="28"/>
          <w:szCs w:val="28"/>
          <w:rtl w:val="0"/>
          <w:lang w:val="ru-RU"/>
        </w:rPr>
        <w:t>а также данные интернета</w:t>
      </w:r>
      <w:r>
        <w:rPr>
          <w:rFonts w:ascii="Times New Roman" w:hAnsi="Times New Roman"/>
          <w:sz w:val="28"/>
          <w:szCs w:val="28"/>
          <w:rtl w:val="0"/>
          <w:lang w:val="ru-RU"/>
        </w:rPr>
        <w:t>(</w:t>
      </w:r>
      <w:r>
        <w:rPr>
          <w:rFonts w:hint="default" w:ascii="Times New Roman" w:hAnsi="Times New Roman"/>
          <w:sz w:val="28"/>
          <w:szCs w:val="28"/>
          <w:rtl w:val="0"/>
          <w:lang w:val="ru-RU"/>
        </w:rPr>
        <w:t>Национальный корпус</w:t>
      </w:r>
      <w:r>
        <w:rPr>
          <w:rFonts w:ascii="Times New Roman" w:hAnsi="Times New Roman"/>
          <w:sz w:val="28"/>
          <w:szCs w:val="28"/>
          <w:rtl w:val="0"/>
          <w:lang w:val="ru-RU"/>
        </w:rPr>
        <w:t>).</w:t>
      </w:r>
      <w:r>
        <w:rPr>
          <w:rFonts w:hint="default" w:ascii="Times New Roman" w:hAnsi="Times New Roman"/>
          <w:sz w:val="28"/>
          <w:szCs w:val="28"/>
          <w:rtl w:val="0"/>
          <w:lang w:val="ru-RU"/>
        </w:rPr>
        <w:t xml:space="preserve">Более подробно характеристика этой группы будет дана во </w:t>
      </w:r>
      <w:r>
        <w:rPr>
          <w:rFonts w:ascii="Times New Roman" w:hAnsi="Times New Roman"/>
          <w:sz w:val="28"/>
          <w:szCs w:val="28"/>
          <w:rtl w:val="0"/>
          <w:lang w:val="ru-RU"/>
        </w:rPr>
        <w:t xml:space="preserve">2 </w:t>
      </w:r>
      <w:r>
        <w:rPr>
          <w:rFonts w:hint="default" w:ascii="Times New Roman" w:hAnsi="Times New Roman"/>
          <w:sz w:val="28"/>
          <w:szCs w:val="28"/>
          <w:rtl w:val="0"/>
          <w:lang w:val="ru-RU"/>
        </w:rPr>
        <w:t>главе нашей работы</w:t>
      </w:r>
      <w:r>
        <w:rPr>
          <w:rFonts w:ascii="Times New Roman" w:hAnsi="Times New Roman"/>
          <w:sz w:val="28"/>
          <w:szCs w:val="28"/>
          <w:rtl w:val="0"/>
          <w:lang w:val="ru-RU"/>
        </w:rPr>
        <w:t xml:space="preserve">. </w:t>
      </w: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ind w:firstLine="709"/>
        <w:jc w:val="both"/>
        <w:rPr>
          <w:lang w:val="en-US"/>
        </w:rPr>
      </w:pPr>
    </w:p>
    <w:p>
      <w:pPr>
        <w:framePr w:w="0" w:hRule="auto" w:wrap="auto" w:vAnchor="margin" w:hAnchor="text" w:yAlign="inline"/>
        <w:spacing w:after="0" w:line="360" w:lineRule="auto"/>
        <w:jc w:val="both"/>
        <w:rPr>
          <w:lang w:val="en-US"/>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hint="default" w:ascii="Times New Roman" w:hAnsi="Times New Roman"/>
          <w:b/>
          <w:bCs/>
          <w:color w:val="000000"/>
          <w:sz w:val="28"/>
          <w:szCs w:val="28"/>
          <w:u w:color="000000"/>
          <w:rtl w:val="0"/>
          <w:lang w:val="ru-RU"/>
        </w:rPr>
        <w:t xml:space="preserve">Глава </w:t>
      </w:r>
      <w:r>
        <w:rPr>
          <w:rFonts w:ascii="Times New Roman" w:hAnsi="Times New Roman"/>
          <w:b/>
          <w:bCs/>
          <w:color w:val="000000"/>
          <w:sz w:val="28"/>
          <w:szCs w:val="28"/>
          <w:u w:color="000000"/>
          <w:rtl w:val="0"/>
          <w:lang w:val="ru-RU"/>
        </w:rPr>
        <w:t xml:space="preserve">2. </w:t>
      </w:r>
      <w:r>
        <w:rPr>
          <w:rFonts w:hint="default" w:ascii="Times New Roman" w:hAnsi="Times New Roman"/>
          <w:b/>
          <w:bCs/>
          <w:color w:val="000000"/>
          <w:sz w:val="28"/>
          <w:szCs w:val="28"/>
          <w:u w:color="000000"/>
          <w:rtl w:val="0"/>
          <w:lang w:val="ru-RU"/>
        </w:rPr>
        <w:t>Функционально</w:t>
      </w:r>
      <w:r>
        <w:rPr>
          <w:rFonts w:ascii="Times New Roman" w:hAnsi="Times New Roman"/>
          <w:b/>
          <w:bCs/>
          <w:color w:val="000000"/>
          <w:sz w:val="28"/>
          <w:szCs w:val="28"/>
          <w:u w:color="000000"/>
          <w:rtl w:val="0"/>
          <w:lang w:val="ru-RU"/>
        </w:rPr>
        <w:t>-</w:t>
      </w:r>
      <w:r>
        <w:rPr>
          <w:rFonts w:hint="default" w:ascii="Times New Roman" w:hAnsi="Times New Roman"/>
          <w:b/>
          <w:bCs/>
          <w:color w:val="000000"/>
          <w:sz w:val="28"/>
          <w:szCs w:val="28"/>
          <w:u w:color="000000"/>
          <w:rtl w:val="0"/>
          <w:lang w:val="ru-RU"/>
        </w:rPr>
        <w:t>семантическая характеристика лексики по теме “Образ жизни человека”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2.1.  </w:t>
      </w:r>
      <w:r>
        <w:rPr>
          <w:rFonts w:hint="default" w:ascii="Times New Roman" w:hAnsi="Times New Roman"/>
          <w:b/>
          <w:bCs/>
          <w:color w:val="000000"/>
          <w:sz w:val="28"/>
          <w:szCs w:val="28"/>
          <w:u w:color="000000"/>
          <w:rtl w:val="0"/>
          <w:lang w:val="ru-RU"/>
        </w:rPr>
        <w:t xml:space="preserve">Общая характеристика лексики тематической группы “Образ жизни человека”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Понимая образ жизни — как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когнитивное национально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маркированное пространство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отраженное в обобщенных образах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отобранных народом из своего конкретного бытия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мы рассматриваем все многообразие лексических языковых средств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формирующих это понятие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ТГ “Образ жизни человека” отражает особенности культурного концепта народа и активно используется в жизни </w:t>
      </w:r>
      <w:r>
        <w:rPr>
          <w:rFonts w:ascii="华文宋体" w:hAnsi="华文宋体" w:eastAsia="华文宋体" w:cs="华文宋体"/>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4"/>
          <w:szCs w:val="24"/>
          <w:u w:color="000000"/>
          <w:rtl w:val="0"/>
          <w:lang w:val="ru-RU"/>
        </w:rPr>
        <w:t xml:space="preserve">     </w:t>
      </w:r>
      <w:r>
        <w:rPr>
          <w:rFonts w:hint="default" w:ascii="Times New Roman" w:hAnsi="Times New Roman"/>
          <w:color w:val="000000"/>
          <w:sz w:val="28"/>
          <w:szCs w:val="28"/>
          <w:u w:color="000000"/>
          <w:rtl w:val="0"/>
          <w:lang w:val="ru-RU"/>
        </w:rPr>
        <w:t>Мы старались выявить языковые составляющие образа жизни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присутствующие в сознании русских людей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Отбирая материал для анализа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мы опирались на данные толковых словарей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словарей синонимов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фразеологических словарей  и Национального корпуса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 их основе мы предлагаем классификацию оценочной характеристики слов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также эквиваленты китайского языка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которые отражают языковую картину мира другого народа и другие ценности образа жизни человека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hint="default" w:ascii="Times New Roman" w:hAnsi="Times New Roman"/>
          <w:color w:val="000000"/>
          <w:sz w:val="28"/>
          <w:szCs w:val="28"/>
          <w:u w:color="000000"/>
          <w:rtl w:val="0"/>
          <w:lang w:val="ru-RU"/>
        </w:rPr>
        <w:t xml:space="preserve">    Для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чтобы сделать классификацию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проведем эксперимент</w:t>
      </w:r>
      <w:r>
        <w:rPr>
          <w:rFonts w:ascii="华文宋体" w:hAnsi="华文宋体" w:eastAsia="华文宋体" w:cs="华文宋体"/>
          <w:color w:val="000000"/>
          <w:sz w:val="28"/>
          <w:szCs w:val="28"/>
          <w:u w:color="000000"/>
          <w:rtl w:val="0"/>
          <w:lang w:val="ru-RU"/>
        </w:rPr>
        <w:t>.</w:t>
      </w:r>
      <w:r>
        <w:rPr>
          <w:rFonts w:hint="default" w:ascii="Times New Roman" w:hAnsi="Times New Roman"/>
          <w:color w:val="000000"/>
          <w:sz w:val="28"/>
          <w:szCs w:val="28"/>
          <w:u w:color="000000"/>
          <w:rtl w:val="0"/>
          <w:lang w:val="ru-RU"/>
        </w:rPr>
        <w:t>Поскольку</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оценочное понятие образа жизни человека индивидуально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данный эксперимент в виде таблицы проводился среди русских и китайских исполнителей разного возраста и социального статуса</w:t>
      </w:r>
      <w:r>
        <w:rPr>
          <w:rFonts w:ascii="华文宋体" w:hAnsi="华文宋体" w:eastAsia="华文宋体" w:cs="华文宋体"/>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Доминанта тематической группы существительное </w:t>
      </w:r>
      <w:r>
        <w:rPr>
          <w:rFonts w:hint="default" w:ascii="Times New Roman" w:hAnsi="Times New Roman"/>
          <w:b/>
          <w:bCs/>
          <w:i/>
          <w:iCs/>
          <w:color w:val="000000"/>
          <w:sz w:val="28"/>
          <w:szCs w:val="28"/>
          <w:u w:color="000000"/>
          <w:rtl w:val="0"/>
          <w:lang w:val="ru-RU"/>
        </w:rPr>
        <w:t>жизнь</w:t>
      </w:r>
      <w:r>
        <w:rPr>
          <w:rFonts w:ascii="Times New Roman" w:hAnsi="Times New Roman"/>
          <w:b/>
          <w:bCs/>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В «Частотном словаре русского языка» под ред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Шарова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Ляшевской сказано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слово </w:t>
      </w:r>
      <w:r>
        <w:rPr>
          <w:rFonts w:hint="default" w:ascii="Times New Roman" w:hAnsi="Times New Roman"/>
          <w:b/>
          <w:bCs/>
          <w:i/>
          <w:iCs/>
          <w:color w:val="000000"/>
          <w:sz w:val="28"/>
          <w:szCs w:val="28"/>
          <w:u w:color="000000"/>
          <w:rtl w:val="0"/>
          <w:lang w:val="ru-RU"/>
        </w:rPr>
        <w:t>жизнь</w:t>
      </w:r>
      <w:r>
        <w:rPr>
          <w:rFonts w:hint="default" w:ascii="Times New Roman" w:hAnsi="Times New Roman"/>
          <w:color w:val="000000"/>
          <w:sz w:val="28"/>
          <w:szCs w:val="28"/>
          <w:u w:color="000000"/>
          <w:rtl w:val="0"/>
          <w:lang w:val="ru-RU"/>
        </w:rPr>
        <w:t xml:space="preserve"> употребляют в современном русском языке </w:t>
      </w:r>
      <w:r>
        <w:rPr>
          <w:rFonts w:ascii="Times New Roman" w:hAnsi="Times New Roman"/>
          <w:color w:val="000000"/>
          <w:spacing w:val="18"/>
          <w:kern w:val="1"/>
          <w:sz w:val="28"/>
          <w:szCs w:val="28"/>
          <w:u w:color="000000"/>
          <w:rtl w:val="0"/>
          <w:lang w:val="ru-RU"/>
        </w:rPr>
        <w:t>1389.8</w:t>
      </w:r>
      <w:r>
        <w:rPr>
          <w:rFonts w:ascii="Times New Roman" w:hAnsi="Times New Roman"/>
          <w:color w:val="000000"/>
          <w:sz w:val="28"/>
          <w:szCs w:val="28"/>
          <w:u w:color="000000"/>
          <w:rtl w:val="0"/>
          <w:lang w:val="ru-RU"/>
        </w:rPr>
        <w:t xml:space="preserve"> </w:t>
      </w:r>
      <w:r>
        <w:rPr>
          <w:rFonts w:ascii="Times New Roman" w:hAnsi="Times New Roman"/>
          <w:color w:val="000000"/>
          <w:sz w:val="28"/>
          <w:szCs w:val="28"/>
          <w:u w:color="000000"/>
          <w:rtl w:val="0"/>
          <w:lang w:val="en-US"/>
        </w:rPr>
        <w:t>ipm</w:t>
      </w:r>
      <w:r>
        <w:rPr>
          <w:rFonts w:ascii="华文宋体" w:hAnsi="华文宋体" w:eastAsia="华文宋体" w:cs="华文宋体"/>
          <w:color w:val="000000"/>
          <w:spacing w:val="18"/>
          <w:kern w:val="1"/>
          <w:sz w:val="28"/>
          <w:szCs w:val="28"/>
          <w:u w:color="000000"/>
          <w:rtl w:val="0"/>
          <w:lang w:val="zh-TW" w:eastAsia="zh-TW"/>
        </w:rPr>
        <w:t>，</w:t>
      </w:r>
      <w:r>
        <w:rPr>
          <w:rFonts w:hint="default" w:ascii="Times New Roman" w:hAnsi="Times New Roman"/>
          <w:color w:val="000000"/>
          <w:spacing w:val="18"/>
          <w:kern w:val="1"/>
          <w:sz w:val="28"/>
          <w:szCs w:val="28"/>
          <w:u w:color="000000"/>
          <w:rtl w:val="0"/>
          <w:lang w:val="ru-RU"/>
        </w:rPr>
        <w:t xml:space="preserve">а глагол жить </w:t>
      </w:r>
      <w:r>
        <w:rPr>
          <w:rFonts w:ascii="Times New Roman" w:hAnsi="Times New Roman"/>
          <w:color w:val="000000"/>
          <w:spacing w:val="18"/>
          <w:kern w:val="1"/>
          <w:sz w:val="28"/>
          <w:szCs w:val="28"/>
          <w:u w:color="000000"/>
          <w:rtl w:val="0"/>
          <w:lang w:val="ru-RU"/>
        </w:rPr>
        <w:t>725.5</w:t>
      </w:r>
      <w:r>
        <w:rPr>
          <w:rFonts w:ascii="Times New Roman" w:hAnsi="Times New Roman"/>
          <w:color w:val="000000"/>
          <w:spacing w:val="18"/>
          <w:kern w:val="1"/>
          <w:sz w:val="28"/>
          <w:szCs w:val="28"/>
          <w:u w:color="000000"/>
          <w:rtl w:val="0"/>
          <w:lang w:val="en-US"/>
        </w:rPr>
        <w:t>Ipm</w:t>
      </w:r>
      <w:r>
        <w:rPr>
          <w:rFonts w:ascii="Times New Roman" w:hAnsi="Times New Roman"/>
          <w:color w:val="000000"/>
          <w:spacing w:val="18"/>
          <w:kern w:val="1"/>
          <w:sz w:val="28"/>
          <w:szCs w:val="28"/>
          <w:u w:color="000000"/>
          <w:rtl w:val="0"/>
          <w:lang w:val="ru-RU"/>
        </w:rPr>
        <w:t xml:space="preserve">. </w:t>
      </w:r>
      <w:r>
        <w:rPr>
          <w:rFonts w:hint="default" w:ascii="Times New Roman" w:hAnsi="Times New Roman"/>
          <w:color w:val="000000"/>
          <w:spacing w:val="18"/>
          <w:kern w:val="1"/>
          <w:sz w:val="28"/>
          <w:szCs w:val="28"/>
          <w:u w:color="000000"/>
          <w:rtl w:val="0"/>
          <w:lang w:val="ru-RU"/>
        </w:rPr>
        <w:t>Словарь составлен на основе Национального корпуса русского языка</w:t>
      </w:r>
      <w:r>
        <w:rPr>
          <w:rFonts w:ascii="Times New Roman" w:hAnsi="Times New Roman"/>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авторитетного и представительного электронного ресурса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ЧССРЯ</w:t>
      </w:r>
      <w:r>
        <w:rPr>
          <w:rFonts w:ascii="Times New Roman" w:hAnsi="Times New Roman"/>
          <w:color w:val="000000"/>
          <w:sz w:val="28"/>
          <w:szCs w:val="28"/>
          <w:u w:color="000000"/>
          <w:rtl w:val="0"/>
          <w:lang w:val="ru-RU"/>
        </w:rPr>
        <w:t>,2006)</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Существует несколько ЛСГ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синонимических и антонимический рядов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Много стилистически маркированной лексики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которая вместе с фразеологией составляет периферию группы</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hint="default" w:ascii="Times New Roman" w:hAnsi="Times New Roman"/>
          <w:color w:val="000000"/>
          <w:sz w:val="28"/>
          <w:szCs w:val="28"/>
          <w:u w:color="000000"/>
          <w:rtl w:val="0"/>
          <w:lang w:val="ru-RU"/>
        </w:rPr>
        <w:t>Таким образом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ТГ «Образ жизни человека» входит большое количество лексических единиц разных частей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Мы отобрали </w:t>
      </w:r>
      <w:r>
        <w:rPr>
          <w:rFonts w:ascii="华文宋体" w:hAnsi="华文宋体" w:eastAsia="华文宋体" w:cs="华文宋体"/>
          <w:color w:val="000000"/>
          <w:sz w:val="28"/>
          <w:szCs w:val="28"/>
          <w:u w:color="000000"/>
          <w:rtl w:val="0"/>
          <w:lang w:val="ru-RU"/>
        </w:rPr>
        <w:t>127</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существительных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прилагательных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глаголов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устойчивых сочетаний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учитывая лингвометодический характер нашего исследования и необходимость минимизации материала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 учетом частотности лингвострановедческой ценности данных единиц</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Учитывались также данные китайских словарей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двуязычных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толковых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фразеологических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 целью адекватного перевода рассматриваемых слов</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Мы  отобрали</w:t>
      </w:r>
      <w:r>
        <w:rPr>
          <w:rFonts w:ascii="Times New Roman" w:hAnsi="Times New Roman"/>
          <w:color w:val="000000"/>
          <w:sz w:val="28"/>
          <w:szCs w:val="28"/>
          <w:u w:color="000000"/>
          <w:rtl w:val="0"/>
          <w:lang w:val="en-US"/>
        </w:rPr>
        <w:t xml:space="preserve">: </w:t>
      </w:r>
    </w:p>
    <w:p>
      <w:pPr>
        <w:framePr w:w="0" w:hRule="auto" w:wrap="auto" w:vAnchor="margin" w:hAnchor="text" w:yAlign="inline"/>
        <w:widowControl w:val="0"/>
        <w:numPr>
          <w:ilvl w:val="0"/>
          <w:numId w:val="4"/>
        </w:numPr>
        <w:bidi w:val="0"/>
        <w:spacing w:after="0" w:line="360" w:lineRule="auto"/>
        <w:ind w:right="0"/>
        <w:jc w:val="both"/>
        <w:rPr>
          <w:rFonts w:ascii="Times New Roman" w:hAnsi="Times New Roman"/>
          <w:sz w:val="28"/>
          <w:szCs w:val="28"/>
          <w:rtl w:val="0"/>
          <w:lang w:val="ru-RU"/>
        </w:rPr>
      </w:pPr>
      <w:r>
        <w:rPr>
          <w:rFonts w:ascii="Times New Roman" w:hAnsi="Times New Roman"/>
          <w:color w:val="000000"/>
          <w:sz w:val="28"/>
          <w:szCs w:val="28"/>
          <w:u w:color="000000"/>
          <w:rtl w:val="0"/>
          <w:lang w:val="ru-RU"/>
        </w:rPr>
        <w:t xml:space="preserve">    19 </w:t>
      </w:r>
      <w:r>
        <w:rPr>
          <w:rFonts w:hint="default" w:ascii="Times New Roman" w:hAnsi="Times New Roman"/>
          <w:color w:val="000000"/>
          <w:sz w:val="28"/>
          <w:szCs w:val="28"/>
          <w:u w:color="000000"/>
          <w:rtl w:val="0"/>
          <w:lang w:val="ru-RU"/>
        </w:rPr>
        <w:t>глаголов</w:t>
      </w:r>
      <w:r>
        <w:rPr>
          <w:rFonts w:hint="eastAsia" w:ascii="华文宋体" w:hAnsi="华文宋体" w:eastAsia="华文宋体" w:cs="华文宋体"/>
          <w:color w:val="000000"/>
          <w:sz w:val="28"/>
          <w:szCs w:val="28"/>
          <w:u w:color="000000"/>
          <w:rtl w:val="0"/>
          <w:lang w:val="zh-TW" w:eastAsia="zh-TW"/>
        </w:rPr>
        <w:t>：</w:t>
      </w:r>
      <w:r>
        <w:rPr>
          <w:rFonts w:ascii="Times New Roman" w:hAnsi="Times New Roman"/>
          <w:color w:val="000000"/>
          <w:sz w:val="28"/>
          <w:szCs w:val="28"/>
          <w:u w:color="000000"/>
          <w:rtl w:val="0"/>
          <w:lang w:val="ru-RU"/>
        </w:rPr>
        <w:t xml:space="preserve">9 </w:t>
      </w:r>
      <w:r>
        <w:rPr>
          <w:rFonts w:hint="default" w:ascii="Times New Roman" w:hAnsi="Times New Roman"/>
          <w:color w:val="000000"/>
          <w:sz w:val="28"/>
          <w:szCs w:val="28"/>
          <w:u w:color="000000"/>
          <w:rtl w:val="0"/>
          <w:lang w:val="ru-RU"/>
        </w:rPr>
        <w:t xml:space="preserve">глаголов из большого Толкового словаря русских глаголов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Бабенко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Г</w:t>
      </w:r>
      <w:r>
        <w:rPr>
          <w:rFonts w:ascii="Times New Roman" w:hAnsi="Times New Roman"/>
          <w:color w:val="000000"/>
          <w:sz w:val="28"/>
          <w:szCs w:val="28"/>
          <w:u w:color="000000"/>
          <w:rtl w:val="0"/>
          <w:lang w:val="ru-RU"/>
        </w:rPr>
        <w:t xml:space="preserve">.) </w:t>
      </w:r>
      <w:r>
        <w:rPr>
          <w:rFonts w:hint="eastAsia" w:ascii="华文宋体" w:hAnsi="华文宋体" w:eastAsia="华文宋体" w:cs="华文宋体"/>
          <w:color w:val="000000"/>
          <w:sz w:val="28"/>
          <w:szCs w:val="28"/>
          <w:u w:color="000000"/>
          <w:rtl w:val="0"/>
          <w:lang w:val="zh-TW" w:eastAsia="zh-TW"/>
        </w:rPr>
        <w:t>：</w:t>
      </w:r>
      <w:r>
        <w:rPr>
          <w:rFonts w:hint="default" w:ascii="Times New Roman" w:hAnsi="Times New Roman"/>
          <w:i/>
          <w:iCs/>
          <w:color w:val="000000"/>
          <w:sz w:val="28"/>
          <w:szCs w:val="28"/>
          <w:u w:color="000000"/>
          <w:rtl w:val="0"/>
          <w:lang w:val="ru-RU"/>
        </w:rPr>
        <w:t>бедствовать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благоденствовать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бродяжничать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кочевать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нищенствовать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роскошествовать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скитаться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странствовать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тунеядствовать</w:t>
      </w:r>
      <w:r>
        <w:rPr>
          <w:rFonts w:ascii="Times New Roman" w:hAnsi="Times New Roman"/>
          <w:color w:val="000000"/>
          <w:sz w:val="28"/>
          <w:szCs w:val="28"/>
          <w:u w:color="000000"/>
          <w:rtl w:val="0"/>
          <w:lang w:val="ru-RU"/>
        </w:rPr>
        <w:t xml:space="preserve">; 7 </w:t>
      </w:r>
      <w:r>
        <w:rPr>
          <w:rFonts w:hint="default" w:ascii="Times New Roman" w:hAnsi="Times New Roman"/>
          <w:color w:val="000000"/>
          <w:sz w:val="28"/>
          <w:szCs w:val="28"/>
          <w:u w:color="000000"/>
          <w:rtl w:val="0"/>
          <w:lang w:val="ru-RU"/>
        </w:rPr>
        <w:t xml:space="preserve">из Словаря синонимов русского языка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Александрова</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бомжевать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бездомничать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вековать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попрошайничать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побирушничать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побираться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тусоваться</w:t>
      </w:r>
      <w:r>
        <w:rPr>
          <w:rFonts w:ascii="Times New Roman" w:hAnsi="Times New Roman"/>
          <w:i/>
          <w:iCs/>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ru-RU"/>
        </w:rPr>
        <w:t>4</w:t>
      </w:r>
      <w:r>
        <w:rPr>
          <w:rFonts w:hint="default" w:ascii="Times New Roman" w:hAnsi="Times New Roman"/>
          <w:color w:val="000000"/>
          <w:sz w:val="28"/>
          <w:szCs w:val="28"/>
          <w:u w:color="000000"/>
          <w:rtl w:val="0"/>
          <w:lang w:val="ru-RU"/>
        </w:rPr>
        <w:t xml:space="preserve"> из Словаря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русских</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синонимов 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сходных</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смыслу</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выражений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Абрамова</w:t>
      </w:r>
      <w:r>
        <w:rPr>
          <w:rFonts w:ascii="Times New Roman" w:hAnsi="Times New Roman"/>
          <w:color w:val="000000"/>
          <w:sz w:val="28"/>
          <w:szCs w:val="28"/>
          <w:u w:color="000000"/>
          <w:rtl w:val="0"/>
          <w:lang w:val="ru-RU"/>
        </w:rPr>
        <w:t>)</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 </w:t>
      </w:r>
      <w:r>
        <w:rPr>
          <w:rFonts w:hint="default" w:ascii="Times New Roman" w:hAnsi="Times New Roman"/>
          <w:i/>
          <w:iCs/>
          <w:color w:val="000000"/>
          <w:sz w:val="28"/>
          <w:szCs w:val="28"/>
          <w:u w:color="000000"/>
          <w:rtl w:val="0"/>
          <w:lang w:val="ru-RU"/>
        </w:rPr>
        <w:t>бездомничать</w:t>
      </w:r>
      <w:r>
        <w:rPr>
          <w:rFonts w:hint="eastAsia" w:ascii="华文宋体" w:hAnsi="华文宋体" w:eastAsia="华文宋体" w:cs="华文宋体"/>
          <w:color w:val="000000"/>
          <w:sz w:val="28"/>
          <w:szCs w:val="28"/>
          <w:u w:color="000000"/>
          <w:rtl w:val="0"/>
          <w:lang w:val="zh-TW" w:eastAsia="zh-TW"/>
        </w:rPr>
        <w:t>，</w:t>
      </w:r>
      <w:r>
        <w:rPr>
          <w:rFonts w:hint="default" w:ascii="Times New Roman" w:hAnsi="Times New Roman"/>
          <w:i/>
          <w:iCs/>
          <w:color w:val="000000"/>
          <w:sz w:val="28"/>
          <w:szCs w:val="28"/>
          <w:u w:color="000000"/>
          <w:rtl w:val="0"/>
          <w:lang w:val="ru-RU"/>
        </w:rPr>
        <w:t>ютиться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царствовать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кайфовать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numPr>
          <w:ilvl w:val="0"/>
          <w:numId w:val="4"/>
        </w:numPr>
        <w:bidi w:val="0"/>
        <w:spacing w:after="0" w:line="360" w:lineRule="auto"/>
        <w:ind w:right="0"/>
        <w:jc w:val="both"/>
        <w:rPr>
          <w:rFonts w:ascii="Times New Roman" w:hAnsi="Times New Roman"/>
          <w:i/>
          <w:iCs/>
          <w:sz w:val="28"/>
          <w:szCs w:val="28"/>
          <w:rtl w:val="0"/>
          <w:lang w:val="ru-RU"/>
        </w:rPr>
      </w:pPr>
      <w:r>
        <w:rPr>
          <w:rFonts w:ascii="Times New Roman" w:hAnsi="Times New Roman"/>
          <w:b/>
          <w:bCs/>
          <w:i w:val="0"/>
          <w:iCs w:val="0"/>
          <w:color w:val="000000"/>
          <w:sz w:val="28"/>
          <w:szCs w:val="28"/>
          <w:u w:color="000000"/>
          <w:rtl w:val="0"/>
          <w:lang w:val="ru-RU"/>
        </w:rPr>
        <w:t xml:space="preserve">        </w:t>
      </w:r>
      <w:r>
        <w:rPr>
          <w:rFonts w:ascii="Times New Roman" w:hAnsi="Times New Roman"/>
          <w:i w:val="0"/>
          <w:iCs w:val="0"/>
          <w:color w:val="000000"/>
          <w:sz w:val="28"/>
          <w:szCs w:val="28"/>
          <w:u w:color="000000"/>
          <w:rtl w:val="0"/>
          <w:lang w:val="ru-RU"/>
        </w:rPr>
        <w:t xml:space="preserve">19 </w:t>
      </w:r>
      <w:r>
        <w:rPr>
          <w:rFonts w:hint="default" w:ascii="Times New Roman" w:hAnsi="Times New Roman"/>
          <w:i w:val="0"/>
          <w:iCs w:val="0"/>
          <w:color w:val="000000"/>
          <w:sz w:val="28"/>
          <w:szCs w:val="28"/>
          <w:u w:color="000000"/>
          <w:rtl w:val="0"/>
          <w:lang w:val="ru-RU"/>
        </w:rPr>
        <w:t xml:space="preserve">Существительных из Русского семантического словаря </w:t>
      </w:r>
      <w:r>
        <w:rPr>
          <w:rFonts w:ascii="Times New Roman" w:hAnsi="Times New Roman"/>
          <w:i w:val="0"/>
          <w:iCs w:val="0"/>
          <w:color w:val="000000"/>
          <w:sz w:val="28"/>
          <w:szCs w:val="28"/>
          <w:u w:color="000000"/>
          <w:rtl w:val="0"/>
          <w:lang w:val="ru-RU"/>
        </w:rPr>
        <w:t>(</w:t>
      </w:r>
      <w:r>
        <w:rPr>
          <w:rFonts w:hint="default" w:ascii="Times New Roman" w:hAnsi="Times New Roman"/>
          <w:i w:val="0"/>
          <w:iCs w:val="0"/>
          <w:color w:val="000000"/>
          <w:sz w:val="28"/>
          <w:szCs w:val="28"/>
          <w:u w:color="000000"/>
          <w:rtl w:val="0"/>
          <w:lang w:val="ru-RU"/>
        </w:rPr>
        <w:t>Шведовой Н</w:t>
      </w:r>
      <w:r>
        <w:rPr>
          <w:rFonts w:ascii="Times New Roman" w:hAnsi="Times New Roman"/>
          <w:i w:val="0"/>
          <w:iCs w:val="0"/>
          <w:color w:val="000000"/>
          <w:sz w:val="28"/>
          <w:szCs w:val="28"/>
          <w:u w:color="000000"/>
          <w:rtl w:val="0"/>
          <w:lang w:val="ru-RU"/>
        </w:rPr>
        <w:t>.</w:t>
      </w:r>
      <w:r>
        <w:rPr>
          <w:rFonts w:hint="default" w:ascii="Times New Roman" w:hAnsi="Times New Roman"/>
          <w:i w:val="0"/>
          <w:iCs w:val="0"/>
          <w:color w:val="000000"/>
          <w:sz w:val="28"/>
          <w:szCs w:val="28"/>
          <w:u w:color="000000"/>
          <w:rtl w:val="0"/>
          <w:lang w:val="ru-RU"/>
        </w:rPr>
        <w:t>Ю</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и большого универсального словаря русского языка</w:t>
      </w:r>
      <w:r>
        <w:rPr>
          <w:rFonts w:ascii="Times New Roman" w:hAnsi="Times New Roman"/>
          <w:i w:val="0"/>
          <w:iCs w:val="0"/>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благоденствие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благополучие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бытовуха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идиллия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малина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прозябание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развлекуха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раздолье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житуха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разлука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рутина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бомж</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нищеброд</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трудоголик</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лентяй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пофигист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наркоманам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тунеядство</w:t>
      </w:r>
      <w:r>
        <w:rPr>
          <w:rFonts w:ascii="Times New Roman" w:hAnsi="Times New Roman"/>
          <w:i/>
          <w:iCs/>
          <w:color w:val="000000"/>
          <w:sz w:val="28"/>
          <w:szCs w:val="28"/>
          <w:u w:color="000000"/>
          <w:rtl w:val="0"/>
          <w:lang w:val="ru-RU"/>
        </w:rPr>
        <w:t>.</w:t>
      </w:r>
    </w:p>
    <w:p>
      <w:pPr>
        <w:framePr w:w="0" w:hRule="auto" w:wrap="auto" w:vAnchor="margin" w:hAnchor="text" w:yAlign="inline"/>
        <w:widowControl w:val="0"/>
        <w:numPr>
          <w:ilvl w:val="0"/>
          <w:numId w:val="5"/>
        </w:numPr>
        <w:bidi w:val="0"/>
        <w:spacing w:after="0" w:line="360" w:lineRule="auto"/>
        <w:ind w:right="0"/>
        <w:jc w:val="both"/>
        <w:rPr>
          <w:rFonts w:ascii="Times New Roman" w:hAnsi="Times New Roman"/>
          <w:b/>
          <w:bCs/>
          <w:sz w:val="28"/>
          <w:szCs w:val="28"/>
          <w:rtl w:val="0"/>
          <w:lang w:val="ru-RU"/>
        </w:rPr>
      </w:pPr>
      <w:r>
        <w:rPr>
          <w:rFonts w:ascii="Times New Roman" w:hAnsi="Times New Roman"/>
          <w:b w:val="0"/>
          <w:bCs w:val="0"/>
          <w:color w:val="000000"/>
          <w:sz w:val="28"/>
          <w:szCs w:val="28"/>
          <w:u w:color="000000"/>
          <w:rtl w:val="0"/>
          <w:lang w:val="ru-RU"/>
        </w:rPr>
        <w:t xml:space="preserve">       46 </w:t>
      </w:r>
      <w:r>
        <w:rPr>
          <w:rFonts w:hint="default" w:ascii="Times New Roman" w:hAnsi="Times New Roman"/>
          <w:b w:val="0"/>
          <w:bCs w:val="0"/>
          <w:color w:val="000000"/>
          <w:sz w:val="28"/>
          <w:szCs w:val="28"/>
          <w:u w:color="000000"/>
          <w:rtl w:val="0"/>
          <w:lang w:val="ru-RU"/>
        </w:rPr>
        <w:t>Прилагательных из словарных статей и национального корпуса</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полная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беспечная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ночная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городская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сельская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деревенская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кочевая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западная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восточная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европейская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азиатская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морская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армейская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звёздная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студенческая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пенсионерская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школьная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телевизионная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туристическая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театральная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цирковая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дачная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киношная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религиознная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хорошая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счастливая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затягивающая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сладкая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благостная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райская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привольная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свободная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развеселая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богатая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сытная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шикарная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оседлая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плохая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бездольная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обидная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бедная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нищая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тюремная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праздная</w:t>
      </w:r>
      <w:r>
        <w:rPr>
          <w:rFonts w:ascii="Times New Roman" w:hAnsi="Times New Roman"/>
          <w:b w:val="0"/>
          <w:bCs w:val="0"/>
          <w:color w:val="000000"/>
          <w:sz w:val="28"/>
          <w:szCs w:val="28"/>
          <w:u w:color="000000"/>
          <w:rtl w:val="0"/>
          <w:lang w:val="ru-RU"/>
        </w:rPr>
        <w:t xml:space="preserve">, </w:t>
      </w:r>
      <w:r>
        <w:rPr>
          <w:rFonts w:hint="default" w:ascii="Times New Roman" w:hAnsi="Times New Roman"/>
          <w:b w:val="0"/>
          <w:bCs w:val="0"/>
          <w:color w:val="000000"/>
          <w:sz w:val="28"/>
          <w:szCs w:val="28"/>
          <w:u w:color="000000"/>
          <w:rtl w:val="0"/>
          <w:lang w:val="ru-RU"/>
        </w:rPr>
        <w:t xml:space="preserve">алкогольная </w:t>
      </w:r>
      <w:r>
        <w:rPr>
          <w:rFonts w:ascii="Times New Roman" w:hAnsi="Times New Roman"/>
          <w:b w:val="0"/>
          <w:bCs w:val="0"/>
          <w:color w:val="000000"/>
          <w:sz w:val="28"/>
          <w:szCs w:val="28"/>
          <w:u w:color="000000"/>
          <w:rtl w:val="0"/>
          <w:lang w:val="ru-RU"/>
        </w:rPr>
        <w:t>(</w:t>
      </w:r>
      <w:r>
        <w:rPr>
          <w:rFonts w:hint="default" w:ascii="Times New Roman" w:hAnsi="Times New Roman"/>
          <w:b w:val="0"/>
          <w:bCs w:val="0"/>
          <w:color w:val="000000"/>
          <w:sz w:val="28"/>
          <w:szCs w:val="28"/>
          <w:u w:color="000000"/>
          <w:rtl w:val="0"/>
          <w:lang w:val="ru-RU"/>
        </w:rPr>
        <w:t>жизнь</w:t>
      </w:r>
      <w:r>
        <w:rPr>
          <w:rFonts w:ascii="Times New Roman" w:hAnsi="Times New Roman"/>
          <w:b w:val="0"/>
          <w:bCs w:val="0"/>
          <w:color w:val="000000"/>
          <w:sz w:val="28"/>
          <w:szCs w:val="28"/>
          <w:u w:color="000000"/>
          <w:rtl w:val="0"/>
          <w:lang w:val="ru-RU"/>
        </w:rPr>
        <w:t>).</w:t>
      </w:r>
      <w:r>
        <w:rPr>
          <w:rFonts w:ascii="Arial Unicode MS" w:hAnsi="Arial Unicode MS" w:eastAsia="Arial Unicode MS" w:cs="Arial Unicode MS"/>
          <w:b w:val="0"/>
          <w:bCs w:val="0"/>
          <w:i w:val="0"/>
          <w:iCs w:val="0"/>
          <w:color w:val="000000"/>
          <w:sz w:val="28"/>
          <w:szCs w:val="28"/>
          <w:u w:color="000000"/>
        </w:rPr>
        <w:br w:type="textWrapping"/>
      </w:r>
    </w:p>
    <w:p>
      <w:pPr>
        <w:framePr w:w="0" w:hRule="auto" w:wrap="auto" w:vAnchor="margin" w:hAnchor="text" w:yAlign="inline"/>
        <w:widowControl w:val="0"/>
        <w:tabs>
          <w:tab w:val="left" w:pos="20"/>
          <w:tab w:val="left" w:pos="222"/>
        </w:tabs>
        <w:spacing w:after="0" w:line="360" w:lineRule="auto"/>
        <w:jc w:val="both"/>
        <w:rPr>
          <w:rFonts w:ascii="Times New Roman" w:hAnsi="Times New Roman" w:eastAsia="Times New Roman" w:cs="Times New Roman"/>
          <w:i/>
          <w:iCs/>
          <w:color w:val="000000"/>
          <w:sz w:val="28"/>
          <w:szCs w:val="28"/>
          <w:u w:color="000000"/>
        </w:rPr>
      </w:pPr>
    </w:p>
    <w:p>
      <w:pPr>
        <w:framePr w:w="0" w:hRule="auto" w:wrap="auto" w:vAnchor="margin" w:hAnchor="text" w:yAlign="inline"/>
        <w:widowControl w:val="0"/>
        <w:numPr>
          <w:ilvl w:val="0"/>
          <w:numId w:val="5"/>
        </w:numPr>
        <w:bidi w:val="0"/>
        <w:spacing w:after="0" w:line="360" w:lineRule="auto"/>
        <w:ind w:right="0"/>
        <w:jc w:val="both"/>
        <w:rPr>
          <w:rFonts w:ascii="Times New Roman" w:hAnsi="Times New Roman"/>
          <w:i/>
          <w:iCs/>
          <w:sz w:val="28"/>
          <w:szCs w:val="28"/>
          <w:rtl w:val="0"/>
          <w:lang w:val="ru-RU"/>
        </w:rPr>
      </w:pPr>
      <w:r>
        <w:rPr>
          <w:rFonts w:ascii="Times New Roman" w:hAnsi="Times New Roman"/>
          <w:i/>
          <w:iCs/>
          <w:color w:val="000000"/>
          <w:sz w:val="28"/>
          <w:szCs w:val="28"/>
          <w:u w:color="000000"/>
          <w:rtl w:val="0"/>
          <w:lang w:val="ru-RU"/>
        </w:rPr>
        <w:t xml:space="preserve">      </w:t>
      </w:r>
      <w:r>
        <w:rPr>
          <w:rFonts w:ascii="Times New Roman" w:hAnsi="Times New Roman"/>
          <w:i w:val="0"/>
          <w:iCs w:val="0"/>
          <w:color w:val="000000"/>
          <w:sz w:val="28"/>
          <w:szCs w:val="28"/>
          <w:u w:color="000000"/>
          <w:rtl w:val="0"/>
          <w:lang w:val="ru-RU"/>
        </w:rPr>
        <w:t xml:space="preserve">29 </w:t>
      </w:r>
      <w:r>
        <w:rPr>
          <w:rFonts w:hint="default" w:ascii="Times New Roman" w:hAnsi="Times New Roman"/>
          <w:i w:val="0"/>
          <w:iCs w:val="0"/>
          <w:color w:val="000000"/>
          <w:sz w:val="28"/>
          <w:szCs w:val="28"/>
          <w:u w:color="000000"/>
          <w:rtl w:val="0"/>
          <w:lang w:val="ru-RU"/>
        </w:rPr>
        <w:t>Устойчивых сочетаний из разных фразеологических словарей</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жить душа в душу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 прожить — не поле перейти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как сыр в масле кататься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жить—горя не знать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сводить концы с концами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тянуть лямку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как кошка с собакой жить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как на вулкане жить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жить на широкую ногу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жить на толстую ногу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жить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доживать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заживать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чужой век</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жить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сидеть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 четырёх стенах</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жить в царстве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прожить лёгким духом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живёт — не жнёт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хлеб жуёт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сидеть на шее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класть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положить зубы на полку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как у Христа за пазухой</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твёрдо стоять на ногах</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бить ключом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 в розовом свете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небо коптить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не мил белый свет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птица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божия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рыба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воде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птичьих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правах</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беден</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церковная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крыса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 так себе</w:t>
      </w:r>
      <w:r>
        <w:rPr>
          <w:rFonts w:ascii="Times New Roman" w:hAnsi="Times New Roman"/>
          <w:i/>
          <w:iCs/>
          <w:color w:val="000000"/>
          <w:sz w:val="28"/>
          <w:szCs w:val="28"/>
          <w:u w:color="000000"/>
          <w:rtl w:val="0"/>
          <w:lang w:val="ru-RU"/>
        </w:rPr>
        <w:t>;</w:t>
      </w:r>
      <w:r>
        <w:rPr>
          <w:rFonts w:ascii="Times New Roman" w:hAnsi="Times New Roman"/>
          <w:i w:val="0"/>
          <w:iCs w:val="0"/>
          <w:color w:val="000000"/>
          <w:sz w:val="20"/>
          <w:szCs w:val="20"/>
          <w:u w:color="000000"/>
          <w:rtl w:val="0"/>
          <w:lang w:val="ru-RU"/>
        </w:rPr>
        <w:t xml:space="preserve"> </w:t>
      </w:r>
      <w:r>
        <w:rPr>
          <w:rFonts w:hint="default" w:ascii="Times New Roman" w:hAnsi="Times New Roman"/>
          <w:i/>
          <w:iCs/>
          <w:color w:val="000000"/>
          <w:sz w:val="28"/>
          <w:szCs w:val="28"/>
          <w:u w:color="000000"/>
          <w:rtl w:val="0"/>
          <w:lang w:val="ru-RU"/>
        </w:rPr>
        <w:t>жить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большую</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en-US"/>
        </w:rPr>
        <w:t>(</w:t>
      </w:r>
      <w:r>
        <w:rPr>
          <w:rFonts w:hint="default" w:ascii="Times New Roman" w:hAnsi="Times New Roman"/>
          <w:i/>
          <w:iCs/>
          <w:color w:val="000000"/>
          <w:sz w:val="28"/>
          <w:szCs w:val="28"/>
          <w:u w:color="000000"/>
          <w:rtl w:val="0"/>
          <w:lang w:val="en-US"/>
        </w:rPr>
        <w:t>широкую</w:t>
      </w:r>
      <w:r>
        <w:rPr>
          <w:rFonts w:ascii="Times New Roman" w:hAnsi="Times New Roman"/>
          <w:i/>
          <w:iCs/>
          <w:color w:val="000000"/>
          <w:sz w:val="28"/>
          <w:szCs w:val="28"/>
          <w:u w:color="000000"/>
          <w:rtl w:val="0"/>
          <w:lang w:val="en-US"/>
        </w:rPr>
        <w:t>)</w:t>
      </w:r>
      <w:r>
        <w:rPr>
          <w:rFonts w:hint="default" w:ascii="Times New Roman" w:hAnsi="Times New Roman"/>
          <w:i/>
          <w:iCs/>
          <w:color w:val="000000"/>
          <w:sz w:val="28"/>
          <w:szCs w:val="28"/>
          <w:u w:color="000000"/>
          <w:rtl w:val="0"/>
          <w:lang w:val="en-US"/>
        </w:rPr>
        <w:t> ногу</w:t>
      </w:r>
      <w:r>
        <w:rPr>
          <w:rFonts w:ascii="Times New Roman" w:hAnsi="Times New Roman"/>
          <w:i/>
          <w:iCs/>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hint="default" w:ascii="Times New Roman" w:hAnsi="Times New Roman"/>
          <w:color w:val="000000"/>
          <w:sz w:val="28"/>
          <w:szCs w:val="28"/>
          <w:u w:color="000000"/>
          <w:rtl w:val="0"/>
          <w:lang w:val="ru-RU"/>
        </w:rPr>
        <w:t xml:space="preserve">     Как показал отобранный материал</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лексический состав тематической группы очень разнообразен и по тематике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по структуре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по стилистической окраске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Лексические единицы данной группы частотны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коммуникативно значимы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страноведчески и культурологически ценны и требуют специального описания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толкования и комментария при переводе и употреблении иностранными учащимися</w:t>
      </w:r>
      <w:r>
        <w:rPr>
          <w:rFonts w:ascii="华文宋体" w:hAnsi="华文宋体" w:eastAsia="华文宋体" w:cs="华文宋体"/>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2.2. </w:t>
      </w:r>
      <w:r>
        <w:rPr>
          <w:rFonts w:hint="default" w:ascii="Times New Roman" w:hAnsi="Times New Roman"/>
          <w:b/>
          <w:bCs/>
          <w:color w:val="000000"/>
          <w:sz w:val="28"/>
          <w:szCs w:val="28"/>
          <w:u w:color="000000"/>
          <w:rtl w:val="0"/>
          <w:lang w:val="ru-RU"/>
        </w:rPr>
        <w:t>Лингвометодическая характеристика глаголов со значением “Образ жизни человека”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тематической группе “Образ жизни человека” количество глагольных единиц составляет достаточно большое количество слов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Мы отобрали для описания </w:t>
      </w:r>
      <w:r>
        <w:rPr>
          <w:rFonts w:ascii="Times New Roman" w:hAnsi="Times New Roman"/>
          <w:color w:val="000000"/>
          <w:sz w:val="28"/>
          <w:szCs w:val="28"/>
          <w:u w:color="000000"/>
          <w:rtl w:val="0"/>
          <w:lang w:val="ru-RU"/>
        </w:rPr>
        <w:t xml:space="preserve">19 </w:t>
      </w:r>
      <w:r>
        <w:rPr>
          <w:rFonts w:hint="default" w:ascii="Times New Roman" w:hAnsi="Times New Roman"/>
          <w:color w:val="000000"/>
          <w:sz w:val="28"/>
          <w:szCs w:val="28"/>
          <w:u w:color="000000"/>
          <w:rtl w:val="0"/>
          <w:lang w:val="ru-RU"/>
        </w:rPr>
        <w:t>глаголов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Толковом словаре русских глаголов под ред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Бабенко дано идеографическое описание понятия образа жизни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 словаре определяется типовая семантика ЛСГ глаголов образа жизни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вести какой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соответствии с какими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правилами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социальными и моральными нормами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личными возможностями или вследствие определенных объективных обстоятельств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ТСРГ</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Бабенко</w:t>
      </w:r>
      <w:r>
        <w:rPr>
          <w:rFonts w:ascii="Times New Roman" w:hAnsi="Times New Roman"/>
          <w:color w:val="000000"/>
          <w:sz w:val="28"/>
          <w:szCs w:val="28"/>
          <w:u w:color="000000"/>
          <w:rtl w:val="0"/>
          <w:lang w:val="ru-RU"/>
        </w:rPr>
        <w:t xml:space="preserve">, </w:t>
      </w:r>
      <w:r>
        <w:rPr>
          <w:rFonts w:ascii="Times New Roman" w:hAnsi="Times New Roman"/>
          <w:color w:val="000000"/>
          <w:sz w:val="28"/>
          <w:szCs w:val="28"/>
          <w:u w:color="000000"/>
          <w:rtl w:val="0"/>
          <w:lang w:val="en-US"/>
        </w:rPr>
        <w:t>c</w:t>
      </w:r>
      <w:r>
        <w:rPr>
          <w:rFonts w:ascii="Times New Roman" w:hAnsi="Times New Roman"/>
          <w:color w:val="000000"/>
          <w:sz w:val="28"/>
          <w:szCs w:val="28"/>
          <w:u w:color="000000"/>
          <w:rtl w:val="0"/>
          <w:lang w:val="ru-RU"/>
        </w:rPr>
        <w:t xml:space="preserve">.518) </w:t>
      </w:r>
      <w:r>
        <w:rPr>
          <w:rFonts w:hint="default" w:ascii="Times New Roman" w:hAnsi="Times New Roman"/>
          <w:color w:val="000000"/>
          <w:sz w:val="28"/>
          <w:szCs w:val="28"/>
          <w:u w:color="000000"/>
          <w:rtl w:val="0"/>
          <w:lang w:val="ru-RU"/>
        </w:rPr>
        <w:t>Они формируют самостоятельную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семантическую группу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куда входят как нейтральные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и стилистически маркированные единицы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бедствовать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бомжевать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ютиться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царствовать и др</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Мы обратились к данным словаря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Национального корпуса и результату эксперимента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разделив глаголы по тематике на </w:t>
      </w:r>
      <w:r>
        <w:rPr>
          <w:rFonts w:ascii="Times New Roman" w:hAnsi="Times New Roman"/>
          <w:color w:val="000000"/>
          <w:sz w:val="28"/>
          <w:szCs w:val="28"/>
          <w:u w:color="000000"/>
          <w:rtl w:val="0"/>
          <w:lang w:val="ru-RU"/>
        </w:rPr>
        <w:t xml:space="preserve">3 </w:t>
      </w:r>
      <w:r>
        <w:rPr>
          <w:rFonts w:hint="default" w:ascii="Times New Roman" w:hAnsi="Times New Roman"/>
          <w:color w:val="000000"/>
          <w:sz w:val="28"/>
          <w:szCs w:val="28"/>
          <w:u w:color="000000"/>
          <w:rtl w:val="0"/>
          <w:lang w:val="ru-RU"/>
        </w:rPr>
        <w:t>группы</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нейтральная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положительная и отрицательная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Рядом с каждой ЯЕ указывается стилистический признак</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4"/>
          <w:szCs w:val="24"/>
          <w:u w:color="000000"/>
        </w:rPr>
      </w:pPr>
      <w:r>
        <w:rPr>
          <w:rFonts w:ascii="Times New Roman" w:hAnsi="Times New Roman"/>
          <w:b/>
          <w:bCs/>
          <w:color w:val="000000"/>
          <w:sz w:val="28"/>
          <w:szCs w:val="28"/>
          <w:u w:color="000000"/>
          <w:rtl w:val="0"/>
          <w:lang w:val="ru-RU"/>
        </w:rPr>
        <w:t xml:space="preserve">1.  </w:t>
      </w:r>
      <w:r>
        <w:rPr>
          <w:rFonts w:hint="default" w:ascii="Times New Roman" w:hAnsi="Times New Roman"/>
          <w:b/>
          <w:bCs/>
          <w:color w:val="000000"/>
          <w:sz w:val="28"/>
          <w:szCs w:val="28"/>
          <w:u w:color="000000"/>
          <w:rtl w:val="0"/>
          <w:lang w:val="ru-RU"/>
        </w:rPr>
        <w:t>Глаголы с нейтральной характеристикой</w:t>
      </w:r>
      <w:r>
        <w:rPr>
          <w:rFonts w:ascii="Times New Roman" w:hAnsi="Times New Roman"/>
          <w:b/>
          <w:bCs/>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общей</w:t>
      </w:r>
      <w:r>
        <w:rPr>
          <w:rFonts w:ascii="Times New Roman" w:hAnsi="Times New Roman"/>
          <w:b/>
          <w:bCs/>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 xml:space="preserve">абстрактной </w:t>
      </w:r>
      <w:r>
        <w:rPr>
          <w:rFonts w:ascii="Times New Roman" w:hAnsi="Times New Roman"/>
          <w:b/>
          <w:b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всего </w:t>
      </w:r>
      <w:r>
        <w:rPr>
          <w:rFonts w:ascii="Times New Roman" w:hAnsi="Times New Roman"/>
          <w:color w:val="000000"/>
          <w:sz w:val="28"/>
          <w:szCs w:val="28"/>
          <w:u w:color="000000"/>
          <w:rtl w:val="0"/>
          <w:lang w:val="ru-RU"/>
        </w:rPr>
        <w:t xml:space="preserve">2 </w:t>
      </w:r>
      <w:r>
        <w:rPr>
          <w:rFonts w:hint="default" w:ascii="Times New Roman" w:hAnsi="Times New Roman"/>
          <w:color w:val="000000"/>
          <w:sz w:val="28"/>
          <w:szCs w:val="28"/>
          <w:u w:color="000000"/>
          <w:rtl w:val="0"/>
          <w:lang w:val="ru-RU"/>
        </w:rPr>
        <w:t>лексические единиц</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существовать</w:t>
      </w:r>
      <w:r>
        <w:rPr>
          <w:rFonts w:ascii="Times New Roman" w:hAnsi="Times New Roman"/>
          <w:color w:val="1D1D1D"/>
          <w:sz w:val="20"/>
          <w:szCs w:val="20"/>
          <w:u w:color="1D1D1D"/>
          <w:rtl w:val="0"/>
          <w:lang w:val="ru-RU"/>
        </w:rPr>
        <w:t xml:space="preserve"> (</w:t>
      </w:r>
      <w:r>
        <w:rPr>
          <w:rFonts w:hint="default" w:ascii="Times New Roman" w:hAnsi="Times New Roman"/>
          <w:i/>
          <w:iCs/>
          <w:color w:val="000000"/>
          <w:sz w:val="24"/>
          <w:szCs w:val="24"/>
          <w:u w:color="000000"/>
          <w:rtl w:val="0"/>
          <w:lang w:val="ru-RU"/>
        </w:rPr>
        <w:t>книжн</w:t>
      </w:r>
      <w:r>
        <w:rPr>
          <w:rFonts w:ascii="Times New Roman" w:hAnsi="Times New Roman"/>
          <w:i/>
          <w:iCs/>
          <w:color w:val="000000"/>
          <w:sz w:val="24"/>
          <w:szCs w:val="24"/>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4"/>
          <w:szCs w:val="24"/>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b/>
          <w:bCs/>
          <w:color w:val="000000"/>
          <w:sz w:val="28"/>
          <w:szCs w:val="28"/>
          <w:u w:color="000000"/>
          <w:rtl w:val="0"/>
          <w:lang w:val="ru-RU"/>
        </w:rPr>
        <w:t>2.</w:t>
      </w:r>
      <w:r>
        <w:rPr>
          <w:rFonts w:hint="default" w:ascii="Times New Roman" w:hAnsi="Times New Roman"/>
          <w:b/>
          <w:bCs/>
          <w:color w:val="000000"/>
          <w:sz w:val="28"/>
          <w:szCs w:val="28"/>
          <w:u w:color="000000"/>
          <w:rtl w:val="0"/>
          <w:lang w:val="ru-RU"/>
        </w:rPr>
        <w:t>Глаголы с положительной характеристикой образа жизни</w:t>
      </w:r>
      <w:r>
        <w:rPr>
          <w:rFonts w:ascii="华文宋体" w:hAnsi="华文宋体" w:eastAsia="华文宋体" w:cs="华文宋体"/>
          <w:color w:val="000000"/>
          <w:sz w:val="28"/>
          <w:szCs w:val="28"/>
          <w:u w:color="000000"/>
          <w:rtl w:val="0"/>
          <w:lang w:val="zh-TW" w:eastAsia="zh-TW"/>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4"/>
          <w:szCs w:val="24"/>
          <w:u w:color="000000"/>
        </w:rPr>
      </w:pPr>
      <w:r>
        <w:rPr>
          <w:rFonts w:hint="default" w:ascii="Times New Roman" w:hAnsi="Times New Roman"/>
          <w:color w:val="000000"/>
          <w:sz w:val="28"/>
          <w:szCs w:val="28"/>
          <w:u w:color="000000"/>
          <w:rtl w:val="0"/>
          <w:lang w:val="ru-RU"/>
        </w:rPr>
        <w:t xml:space="preserve">Всего </w:t>
      </w:r>
      <w:r>
        <w:rPr>
          <w:rFonts w:ascii="Times New Roman" w:hAnsi="Times New Roman"/>
          <w:color w:val="000000"/>
          <w:sz w:val="28"/>
          <w:szCs w:val="28"/>
          <w:u w:color="000000"/>
          <w:rtl w:val="0"/>
          <w:lang w:val="ru-RU"/>
        </w:rPr>
        <w:t xml:space="preserve">5 </w:t>
      </w:r>
      <w:r>
        <w:rPr>
          <w:rFonts w:hint="default" w:ascii="Times New Roman" w:hAnsi="Times New Roman"/>
          <w:color w:val="000000"/>
          <w:sz w:val="28"/>
          <w:szCs w:val="28"/>
          <w:u w:color="000000"/>
          <w:rtl w:val="0"/>
          <w:lang w:val="ru-RU"/>
        </w:rPr>
        <w:t>лексических единиц</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шиковать</w:t>
      </w:r>
      <w:r>
        <w:rPr>
          <w:rFonts w:ascii="Times New Roman" w:hAnsi="Times New Roman"/>
          <w:i/>
          <w:iCs/>
          <w:color w:val="1D1D1D"/>
          <w:sz w:val="20"/>
          <w:szCs w:val="20"/>
          <w:u w:color="1D1D1D"/>
          <w:rtl w:val="0"/>
          <w:lang w:val="ru-RU"/>
        </w:rPr>
        <w:t>(</w:t>
      </w:r>
      <w:r>
        <w:rPr>
          <w:rFonts w:hint="default" w:ascii="Times New Roman" w:hAnsi="Times New Roman"/>
          <w:i/>
          <w:iCs/>
          <w:color w:val="1D1D1D"/>
          <w:sz w:val="28"/>
          <w:szCs w:val="28"/>
          <w:u w:color="1D1D1D"/>
          <w:rtl w:val="0"/>
          <w:lang w:val="ru-RU"/>
        </w:rPr>
        <w:t>п</w:t>
      </w:r>
      <w:r>
        <w:rPr>
          <w:rFonts w:hint="default" w:ascii="Times New Roman" w:hAnsi="Times New Roman"/>
          <w:i/>
          <w:iCs/>
          <w:color w:val="000000"/>
          <w:sz w:val="28"/>
          <w:szCs w:val="28"/>
          <w:u w:color="000000"/>
          <w:rtl w:val="0"/>
          <w:lang w:val="ru-RU"/>
        </w:rPr>
        <w:t>рост</w:t>
      </w:r>
      <w:r>
        <w:rPr>
          <w:rFonts w:ascii="Times New Roman" w:hAnsi="Times New Roman"/>
          <w:i/>
          <w:iCs/>
          <w:color w:val="000000"/>
          <w:sz w:val="24"/>
          <w:szCs w:val="24"/>
          <w:u w:color="000000"/>
          <w:rtl w:val="0"/>
          <w:lang w:val="ru-RU"/>
        </w:rPr>
        <w:t>.)</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роскошествовать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благоденствовать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царствовать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жировать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Рассмотрим лексические единицы из этой группы</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Шиковать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благоденствовать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роскошествовать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жировать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Понятие данных </w:t>
      </w:r>
      <w:r>
        <w:rPr>
          <w:rFonts w:ascii="Times New Roman" w:hAnsi="Times New Roman"/>
          <w:color w:val="000000"/>
          <w:sz w:val="28"/>
          <w:szCs w:val="28"/>
          <w:u w:color="000000"/>
          <w:rtl w:val="0"/>
          <w:lang w:val="ru-RU"/>
        </w:rPr>
        <w:t xml:space="preserve">5 </w:t>
      </w:r>
      <w:r>
        <w:rPr>
          <w:rFonts w:hint="default" w:ascii="Times New Roman" w:hAnsi="Times New Roman"/>
          <w:color w:val="000000"/>
          <w:sz w:val="28"/>
          <w:szCs w:val="28"/>
          <w:u w:color="000000"/>
          <w:rtl w:val="0"/>
          <w:lang w:val="ru-RU"/>
        </w:rPr>
        <w:t>глаголов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обладающих положительным оценочным отношением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связано с материальными благами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обеспеченным образом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наслаждением радостями жизни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Глагол </w:t>
      </w:r>
      <w:r>
        <w:rPr>
          <w:rFonts w:hint="default" w:ascii="Times New Roman" w:hAnsi="Times New Roman"/>
          <w:b/>
          <w:bCs/>
          <w:i/>
          <w:iCs/>
          <w:color w:val="000000"/>
          <w:sz w:val="28"/>
          <w:szCs w:val="28"/>
          <w:u w:color="000000"/>
          <w:rtl w:val="0"/>
          <w:lang w:val="ru-RU"/>
        </w:rPr>
        <w:t>благоденствовать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образуется от “благо”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добро и “денствие”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действие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обозначает положительное оценочное отношение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В китайском языке не существует глагол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имеющий экспрессивную оценку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эквивалент отсутствует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данном случае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надо переводить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надо добавить наречие с нейтральным глаголом </w:t>
      </w:r>
      <w:r>
        <w:rPr>
          <w:rFonts w:hint="default" w:ascii="Times New Roman" w:hAnsi="Times New Roman"/>
          <w:i/>
          <w:iCs/>
          <w:color w:val="000000"/>
          <w:sz w:val="28"/>
          <w:szCs w:val="28"/>
          <w:u w:color="000000"/>
          <w:rtl w:val="0"/>
          <w:lang w:val="ru-RU"/>
        </w:rPr>
        <w:t>жить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как </w:t>
      </w:r>
      <w:r>
        <w:rPr>
          <w:rFonts w:hint="default" w:ascii="Times New Roman" w:hAnsi="Times New Roman"/>
          <w:i/>
          <w:iCs/>
          <w:color w:val="000000"/>
          <w:sz w:val="28"/>
          <w:szCs w:val="28"/>
          <w:u w:color="000000"/>
          <w:rtl w:val="0"/>
          <w:lang w:val="ru-RU"/>
        </w:rPr>
        <w:t>жить счастливо и спокойно</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После</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того как Игорь выиграл в лотерее крупную денежную сумму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он </w:t>
      </w:r>
      <w:r>
        <w:rPr>
          <w:rFonts w:hint="default" w:ascii="Times New Roman" w:hAnsi="Times New Roman"/>
          <w:i/>
          <w:iCs/>
          <w:color w:val="000000"/>
          <w:sz w:val="28"/>
          <w:szCs w:val="28"/>
          <w:u w:val="single" w:color="000000"/>
          <w:rtl w:val="0"/>
          <w:lang w:val="ru-RU"/>
        </w:rPr>
        <w:t>благоденствовал</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бросил работу и целыми днями бездельничал</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ТСРГ</w:t>
      </w:r>
      <w:r>
        <w:rPr>
          <w:rFonts w:ascii="Times New Roman" w:hAnsi="Times New Roman"/>
          <w:color w:val="000000"/>
          <w:sz w:val="28"/>
          <w:szCs w:val="28"/>
          <w:u w:color="000000"/>
          <w:rtl w:val="0"/>
          <w:lang w:val="ru-RU"/>
        </w:rPr>
        <w:t>, 1999)</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Он</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благоденствовал</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под</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её</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крылом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двадцать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лет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неге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относительном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покое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Ходили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театр</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хорошие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места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принимали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родных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знакомых</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вообще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благоденствовали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Глаголы </w:t>
      </w:r>
      <w:r>
        <w:rPr>
          <w:rFonts w:hint="default" w:ascii="Times New Roman" w:hAnsi="Times New Roman"/>
          <w:b/>
          <w:bCs/>
          <w:i/>
          <w:iCs/>
          <w:color w:val="000000"/>
          <w:sz w:val="28"/>
          <w:szCs w:val="28"/>
          <w:u w:color="000000"/>
          <w:rtl w:val="0"/>
          <w:lang w:val="ru-RU"/>
        </w:rPr>
        <w:t>шиковать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и </w:t>
      </w:r>
      <w:r>
        <w:rPr>
          <w:rFonts w:hint="default" w:ascii="Times New Roman" w:hAnsi="Times New Roman"/>
          <w:b/>
          <w:bCs/>
          <w:i/>
          <w:iCs/>
          <w:color w:val="000000"/>
          <w:sz w:val="28"/>
          <w:szCs w:val="28"/>
          <w:u w:color="000000"/>
          <w:rtl w:val="0"/>
          <w:lang w:val="ru-RU"/>
        </w:rPr>
        <w:t>роскошествовать</w:t>
      </w:r>
      <w:r>
        <w:rPr>
          <w:rFonts w:hint="default" w:ascii="Times New Roman" w:hAnsi="Times New Roman"/>
          <w:color w:val="000000"/>
          <w:sz w:val="28"/>
          <w:szCs w:val="28"/>
          <w:u w:color="000000"/>
          <w:rtl w:val="0"/>
          <w:lang w:val="ru-RU"/>
        </w:rPr>
        <w:t xml:space="preserve"> обозначают хорошую богатую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 в роскоши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Но в современном китайском языке глагол </w:t>
      </w:r>
      <w:r>
        <w:rPr>
          <w:rFonts w:hint="default" w:ascii="Times New Roman" w:hAnsi="Times New Roman"/>
          <w:i/>
          <w:iCs/>
          <w:color w:val="000000"/>
          <w:sz w:val="28"/>
          <w:szCs w:val="28"/>
          <w:u w:color="000000"/>
          <w:rtl w:val="0"/>
          <w:lang w:val="ru-RU"/>
        </w:rPr>
        <w:t xml:space="preserve">роскошествовать </w:t>
      </w:r>
      <w:r>
        <w:rPr>
          <w:rFonts w:hint="default" w:ascii="Times New Roman" w:hAnsi="Times New Roman"/>
          <w:color w:val="000000"/>
          <w:sz w:val="28"/>
          <w:szCs w:val="28"/>
          <w:u w:color="000000"/>
          <w:rtl w:val="0"/>
          <w:lang w:val="ru-RU"/>
        </w:rPr>
        <w:t>иногда употребляется с критической оценкой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имеет значение роскошества и расточительства</w:t>
      </w:r>
      <w:r>
        <w:rPr>
          <w:rFonts w:ascii="Times New Roman" w:hAnsi="Times New Roman"/>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Мы</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хотим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шиковать</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по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западному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ездить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иномарках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пить 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ужин</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божоле</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Я никогда не </w:t>
      </w:r>
      <w:r>
        <w:rPr>
          <w:rFonts w:hint="default" w:ascii="Times New Roman" w:hAnsi="Times New Roman"/>
          <w:i/>
          <w:iCs/>
          <w:color w:val="000000"/>
          <w:sz w:val="28"/>
          <w:szCs w:val="28"/>
          <w:u w:val="single" w:color="000000"/>
          <w:rtl w:val="0"/>
          <w:lang w:val="ru-RU"/>
        </w:rPr>
        <w:t>шиковала</w:t>
      </w:r>
      <w:r>
        <w:rPr>
          <w:rFonts w:hint="default" w:ascii="Times New Roman" w:hAnsi="Times New Roman"/>
          <w:i/>
          <w:iCs/>
          <w:color w:val="000000"/>
          <w:sz w:val="28"/>
          <w:szCs w:val="28"/>
          <w:u w:color="000000"/>
          <w:rtl w:val="0"/>
          <w:lang w:val="ru-RU"/>
        </w:rPr>
        <w:t xml:space="preserve"> и теперь все деньги трачу на постановку спектаклей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 покупку тканей для костюмов и декораций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 гонорары актёрам</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Он </w:t>
      </w:r>
      <w:r>
        <w:rPr>
          <w:rFonts w:hint="default" w:ascii="Times New Roman" w:hAnsi="Times New Roman"/>
          <w:i/>
          <w:iCs/>
          <w:color w:val="000000"/>
          <w:sz w:val="28"/>
          <w:szCs w:val="28"/>
          <w:u w:val="single" w:color="000000"/>
          <w:rtl w:val="0"/>
          <w:lang w:val="ru-RU"/>
        </w:rPr>
        <w:t>роскошествует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дважды женится на писаных красавицах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скупает рестораны и казино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устраивает загулы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засыпает долларами цыганские оркестры…</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Устроив грандиозный праздник по случаю именин Настасьи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Ферапонтов </w:t>
      </w:r>
      <w:r>
        <w:rPr>
          <w:rFonts w:hint="default" w:ascii="Times New Roman" w:hAnsi="Times New Roman"/>
          <w:i/>
          <w:iCs/>
          <w:color w:val="000000"/>
          <w:sz w:val="28"/>
          <w:szCs w:val="28"/>
          <w:u w:val="single" w:color="000000"/>
          <w:rtl w:val="0"/>
          <w:lang w:val="ru-RU"/>
        </w:rPr>
        <w:t>раскошествовал</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столы ломились от яств</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 вино лилось рекой</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ТСРГ</w:t>
      </w:r>
      <w:r>
        <w:rPr>
          <w:rFonts w:ascii="Times New Roman" w:hAnsi="Times New Roman"/>
          <w:color w:val="000000"/>
          <w:sz w:val="28"/>
          <w:szCs w:val="28"/>
          <w:u w:color="000000"/>
          <w:rtl w:val="0"/>
          <w:lang w:val="ru-RU"/>
        </w:rPr>
        <w:t xml:space="preserve">, 1999)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b/>
          <w:bCs/>
          <w:i/>
          <w:iCs/>
          <w:color w:val="000000"/>
          <w:sz w:val="28"/>
          <w:szCs w:val="28"/>
          <w:u w:color="000000"/>
          <w:rtl w:val="0"/>
          <w:lang w:val="ru-RU"/>
        </w:rPr>
        <w:t>Царствовать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Данный глагол образуется от слова “царство”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в современном русском языке обладает переносным значением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жить вольготно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независимо как царь</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Неудовольствия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неудачи и даже несчастия случались с ним и до того времени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 он не обращал на них внимания и «</w:t>
      </w:r>
      <w:r>
        <w:rPr>
          <w:rFonts w:hint="default" w:ascii="Times New Roman" w:hAnsi="Times New Roman"/>
          <w:i/>
          <w:iCs/>
          <w:color w:val="000000"/>
          <w:sz w:val="28"/>
          <w:szCs w:val="28"/>
          <w:u w:val="single" w:color="000000"/>
          <w:rtl w:val="0"/>
          <w:lang w:val="ru-RU"/>
        </w:rPr>
        <w:t>царствовал</w:t>
      </w:r>
      <w:r>
        <w:rPr>
          <w:rFonts w:hint="default" w:ascii="Times New Roman" w:hAnsi="Times New Roman"/>
          <w:i/>
          <w:iCs/>
          <w:color w:val="000000"/>
          <w:sz w:val="28"/>
          <w:szCs w:val="28"/>
          <w:u w:color="000000"/>
          <w:rtl w:val="0"/>
          <w:lang w:val="ru-RU"/>
        </w:rPr>
        <w:t>» по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прежнему</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4"/>
          <w:szCs w:val="24"/>
          <w:u w:color="000000"/>
        </w:rPr>
      </w:pPr>
      <w:r>
        <w:rPr>
          <w:rFonts w:hint="default" w:ascii="Times New Roman" w:hAnsi="Times New Roman"/>
          <w:i/>
          <w:iCs/>
          <w:color w:val="000000"/>
          <w:sz w:val="28"/>
          <w:szCs w:val="28"/>
          <w:u w:color="000000"/>
          <w:rtl w:val="0"/>
          <w:lang w:val="ru-RU"/>
        </w:rPr>
        <w:t>Под</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сводами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университета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котором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зарождались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традиции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русского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просвещения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атмосфера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нравственности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духовности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просто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живет―она</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царствует</w:t>
      </w:r>
      <w:r>
        <w:rPr>
          <w:rFonts w:ascii="Times New Roman" w:hAnsi="Times New Roman"/>
          <w:i/>
          <w:iCs/>
          <w:color w:val="000000"/>
          <w:sz w:val="28"/>
          <w:szCs w:val="28"/>
          <w:u w:color="000000"/>
          <w:rtl w:val="0"/>
          <w:lang w:val="ru-RU"/>
        </w:rPr>
        <w:t>.</w:t>
      </w:r>
      <w:r>
        <w:rPr>
          <w:rFonts w:ascii="Times New Roman" w:hAnsi="Times New Roman"/>
          <w:color w:val="000000"/>
          <w:sz w:val="24"/>
          <w:szCs w:val="24"/>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Посмотрим антонимы к этой группе глаголов</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3.</w:t>
      </w:r>
      <w:r>
        <w:rPr>
          <w:rFonts w:hint="default" w:ascii="Times New Roman" w:hAnsi="Times New Roman"/>
          <w:b/>
          <w:bCs/>
          <w:color w:val="000000"/>
          <w:sz w:val="28"/>
          <w:szCs w:val="28"/>
          <w:u w:color="000000"/>
          <w:rtl w:val="0"/>
          <w:lang w:val="ru-RU"/>
        </w:rPr>
        <w:t>Глаголы с отрицательной характеристикой образа жизни</w:t>
      </w:r>
      <w:r>
        <w:rPr>
          <w:rFonts w:ascii="Times New Roman" w:hAnsi="Times New Roman"/>
          <w:b/>
          <w:b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Всего </w:t>
      </w:r>
      <w:r>
        <w:rPr>
          <w:rFonts w:ascii="Times New Roman" w:hAnsi="Times New Roman"/>
          <w:color w:val="000000"/>
          <w:sz w:val="28"/>
          <w:szCs w:val="28"/>
          <w:u w:color="000000"/>
          <w:rtl w:val="0"/>
          <w:lang w:val="ru-RU"/>
        </w:rPr>
        <w:t xml:space="preserve">14 </w:t>
      </w:r>
      <w:r>
        <w:rPr>
          <w:rFonts w:hint="default" w:ascii="Times New Roman" w:hAnsi="Times New Roman"/>
          <w:color w:val="000000"/>
          <w:sz w:val="28"/>
          <w:szCs w:val="28"/>
          <w:u w:color="000000"/>
          <w:rtl w:val="0"/>
          <w:lang w:val="ru-RU"/>
        </w:rPr>
        <w:t>лексических единиц</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бедствовать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бродяжничать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кочевать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нищенствовать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скитаться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странствовать </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тунеядствовать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побираться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просить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попрошайничать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побирушничать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бомжевать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бездомничать </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ютиться</w:t>
      </w:r>
      <w:r>
        <w:rPr>
          <w:rFonts w:ascii="Times New Roman" w:hAnsi="Times New Roman"/>
          <w:i/>
          <w:iCs/>
          <w:color w:val="000000"/>
          <w:sz w:val="28"/>
          <w:szCs w:val="28"/>
          <w:u w:color="000000"/>
          <w:rtl w:val="0"/>
          <w:lang w:val="ru-RU"/>
        </w:rPr>
        <w:t>,</w:t>
      </w:r>
      <w:r>
        <w:rPr>
          <w:rFonts w:ascii="Times New Roman" w:hAnsi="Times New Roman"/>
          <w:b/>
          <w:bCs/>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b/>
          <w:bCs/>
          <w:i/>
          <w:iCs/>
          <w:color w:val="000000"/>
          <w:sz w:val="28"/>
          <w:szCs w:val="28"/>
          <w:u w:color="000000"/>
          <w:rtl w:val="0"/>
          <w:lang w:val="ru-RU"/>
        </w:rPr>
        <w:t>Бедствовать</w:t>
      </w: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образуется от слова </w:t>
      </w:r>
      <w:r>
        <w:rPr>
          <w:rFonts w:hint="default" w:ascii="Times New Roman" w:hAnsi="Times New Roman"/>
          <w:i/>
          <w:iCs/>
          <w:color w:val="000000"/>
          <w:sz w:val="28"/>
          <w:szCs w:val="28"/>
          <w:u w:color="000000"/>
          <w:rtl w:val="0"/>
          <w:lang w:val="ru-RU"/>
        </w:rPr>
        <w:t>беда</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По значению его</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относят к отрицательному стилю образа жизни</w:t>
      </w:r>
      <w:r>
        <w:rPr>
          <w:rFonts w:ascii="Times New Roman" w:hAnsi="Times New Roman"/>
          <w:i/>
          <w:iCs/>
          <w:color w:val="000000"/>
          <w:sz w:val="28"/>
          <w:szCs w:val="28"/>
          <w:u w:color="000000"/>
          <w:rtl w:val="0"/>
          <w:lang w:val="ru-RU"/>
        </w:rPr>
        <w:t xml:space="preserve"> </w:t>
      </w:r>
      <w:r>
        <w:rPr>
          <w:rFonts w:ascii="Times New Roman" w:hAnsi="Times New Roman"/>
          <w:b/>
          <w:b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жить в нищете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 имея средств к существованию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сильно нуждаться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син</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ниществовать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нуждаться</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Муж оставил кучу неоплаченных счетов</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и после его смерти она </w:t>
      </w:r>
      <w:r>
        <w:rPr>
          <w:rFonts w:hint="default" w:ascii="Times New Roman" w:hAnsi="Times New Roman"/>
          <w:i/>
          <w:iCs/>
          <w:color w:val="000000"/>
          <w:sz w:val="28"/>
          <w:szCs w:val="28"/>
          <w:u w:val="single" w:color="000000"/>
          <w:rtl w:val="0"/>
          <w:lang w:val="ru-RU"/>
        </w:rPr>
        <w:t>бедствовала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передиваясь случайными заработниками</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ТСРГ</w:t>
      </w:r>
      <w:r>
        <w:rPr>
          <w:rFonts w:ascii="Times New Roman" w:hAnsi="Times New Roman"/>
          <w:color w:val="000000"/>
          <w:sz w:val="28"/>
          <w:szCs w:val="28"/>
          <w:u w:color="000000"/>
          <w:rtl w:val="0"/>
          <w:lang w:val="ru-RU"/>
        </w:rPr>
        <w:t>,1999)</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Поезжайте туда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посмотрите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как люди </w:t>
      </w:r>
      <w:r>
        <w:rPr>
          <w:rFonts w:hint="default" w:ascii="Times New Roman" w:hAnsi="Times New Roman"/>
          <w:i/>
          <w:iCs/>
          <w:color w:val="000000"/>
          <w:sz w:val="28"/>
          <w:szCs w:val="28"/>
          <w:u w:val="single" w:color="000000"/>
          <w:rtl w:val="0"/>
          <w:lang w:val="ru-RU"/>
        </w:rPr>
        <w:t>бедствуют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потом жалуйтесь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Отца расстреляли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мать расстреляли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остался в комнате в коммуналке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с чужой няней и сильно </w:t>
      </w:r>
      <w:r>
        <w:rPr>
          <w:rFonts w:hint="default" w:ascii="Times New Roman" w:hAnsi="Times New Roman"/>
          <w:i/>
          <w:iCs/>
          <w:color w:val="000000"/>
          <w:sz w:val="28"/>
          <w:szCs w:val="28"/>
          <w:u w:val="single" w:color="000000"/>
          <w:rtl w:val="0"/>
          <w:lang w:val="ru-RU"/>
        </w:rPr>
        <w:t>бедствовал</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i/>
          <w:iCs/>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b/>
          <w:bCs/>
          <w:i/>
          <w:iCs/>
          <w:color w:val="000000"/>
          <w:sz w:val="28"/>
          <w:szCs w:val="28"/>
          <w:u w:color="000000"/>
          <w:rtl w:val="0"/>
          <w:lang w:val="ru-RU"/>
        </w:rPr>
        <w:t>Кочевать</w:t>
      </w: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Жить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переезжая с места на место со своим жильем и имуществом вести кочевой образ жизни</w:t>
      </w:r>
      <w:r>
        <w:rPr>
          <w:rFonts w:ascii="Times New Roman" w:hAnsi="Times New Roman"/>
          <w:color w:val="000000"/>
          <w:sz w:val="28"/>
          <w:szCs w:val="28"/>
          <w:u w:color="000000"/>
          <w:rtl w:val="0"/>
          <w:lang w:val="ru-RU"/>
        </w:rPr>
        <w:t>;</w:t>
      </w:r>
      <w:r>
        <w:rPr>
          <w:rFonts w:hint="default" w:ascii="Times New Roman" w:hAnsi="Times New Roman"/>
          <w:b/>
          <w:bCs/>
          <w:color w:val="000000"/>
          <w:sz w:val="28"/>
          <w:szCs w:val="28"/>
          <w:u w:color="000000"/>
          <w:rtl w:val="0"/>
          <w:lang w:val="ru-RU"/>
        </w:rPr>
        <w:t>син</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мотаться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разг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сниж</w:t>
      </w:r>
      <w:r>
        <w:rPr>
          <w:rFonts w:ascii="Times New Roman" w:hAnsi="Times New Roman"/>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 xml:space="preserve">мыкаться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разг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сниж</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скитаться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странствовать</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Многие народы Севера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которык раньше </w:t>
      </w:r>
      <w:r>
        <w:rPr>
          <w:rFonts w:hint="default" w:ascii="Times New Roman" w:hAnsi="Times New Roman"/>
          <w:i/>
          <w:iCs/>
          <w:color w:val="000000"/>
          <w:sz w:val="28"/>
          <w:szCs w:val="28"/>
          <w:u w:val="single" w:color="000000"/>
          <w:rtl w:val="0"/>
          <w:lang w:val="ru-RU"/>
        </w:rPr>
        <w:t>кочевали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теперь ведут оседлый образ жизни</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ТСРГ</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Бабенко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Г</w:t>
      </w:r>
      <w:r>
        <w:rPr>
          <w:rFonts w:ascii="Times New Roman" w:hAnsi="Times New Roman"/>
          <w:color w:val="000000"/>
          <w:sz w:val="28"/>
          <w:szCs w:val="28"/>
          <w:u w:color="000000"/>
          <w:rtl w:val="0"/>
          <w:lang w:val="ru-RU"/>
        </w:rPr>
        <w:t>. 1999)</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служивую</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судьбу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много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кочевал</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по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казённым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домам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гарнизонам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самым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однако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глухим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часто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ездил</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командировки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приезжал</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дачу</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урывками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чаще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одиночестве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Миллионы</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людей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кочуют</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из</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одной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европейской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страны</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другую</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пытаясь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устроиться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запутать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миграционные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службы</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Глагол </w:t>
      </w:r>
      <w:r>
        <w:rPr>
          <w:rFonts w:hint="default" w:ascii="Times New Roman" w:hAnsi="Times New Roman"/>
          <w:i/>
          <w:iCs/>
          <w:color w:val="000000"/>
          <w:sz w:val="28"/>
          <w:szCs w:val="28"/>
          <w:u w:color="000000"/>
          <w:rtl w:val="0"/>
          <w:lang w:val="ru-RU"/>
        </w:rPr>
        <w:t xml:space="preserve">кочевать </w:t>
      </w:r>
      <w:r>
        <w:rPr>
          <w:rFonts w:hint="default" w:ascii="Times New Roman" w:hAnsi="Times New Roman"/>
          <w:color w:val="000000"/>
          <w:sz w:val="28"/>
          <w:szCs w:val="28"/>
          <w:u w:color="000000"/>
          <w:rtl w:val="0"/>
          <w:lang w:val="ru-RU"/>
        </w:rPr>
        <w:t>не всегда обозначает тяжелый 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отрицательный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Это обычный образ жизни некоторых народов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цыгане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монголы</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но для русских—это плохо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у человека нет своего дома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Кочевой  антоним оседлый образ жизни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Для китайцев тоже плохо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если у человека нет постоянного дома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как кочевой народ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жить плохо</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Ютиться</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располагаться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помещаться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небольшом</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пространстве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ТС</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Ефремовой</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2000</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А 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древнерусском языке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было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слово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«ют»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«крыша»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Теперь</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оно исчезло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следы</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древнего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«юта»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остались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это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«приют»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«уют»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конечно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глагол</w:t>
      </w:r>
      <w:r>
        <w:rPr>
          <w:rFonts w:hint="default" w:ascii="Times New Roman" w:hAnsi="Times New Roman"/>
          <w:color w:val="000000"/>
          <w:sz w:val="28"/>
          <w:szCs w:val="28"/>
          <w:u w:color="000000"/>
          <w:rtl w:val="0"/>
          <w:lang w:val="en-US"/>
        </w:rPr>
        <w:t> </w:t>
      </w:r>
      <w:r>
        <w:rPr>
          <w:rFonts w:hint="default" w:ascii="Times New Roman" w:hAnsi="Times New Roman"/>
          <w:i/>
          <w:iCs/>
          <w:color w:val="000000"/>
          <w:sz w:val="28"/>
          <w:szCs w:val="28"/>
          <w:u w:color="000000"/>
          <w:rtl w:val="0"/>
          <w:lang w:val="ru-RU"/>
        </w:rPr>
        <w:t>ютиться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что раньше значило “находиться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под</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крышей”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вовсе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“тесниться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небольшом</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помещении”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Занимательный</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этимологический</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словарь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Голь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 xml:space="preserve">2007)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Не раз попадались полуразрушенные дома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проломы в стенах которых были завешаны тряпками или закрыты досками ― там продолжали </w:t>
      </w:r>
      <w:r>
        <w:rPr>
          <w:rFonts w:hint="default" w:ascii="Times New Roman" w:hAnsi="Times New Roman"/>
          <w:i/>
          <w:iCs/>
          <w:color w:val="000000"/>
          <w:sz w:val="28"/>
          <w:szCs w:val="28"/>
          <w:u w:val="single" w:color="000000"/>
          <w:rtl w:val="0"/>
          <w:lang w:val="ru-RU"/>
        </w:rPr>
        <w:t>ютиться</w:t>
      </w:r>
      <w:r>
        <w:rPr>
          <w:rFonts w:hint="default" w:ascii="Times New Roman" w:hAnsi="Times New Roman"/>
          <w:i/>
          <w:iCs/>
          <w:color w:val="000000"/>
          <w:sz w:val="28"/>
          <w:szCs w:val="28"/>
          <w:u w:color="000000"/>
          <w:rtl w:val="0"/>
          <w:lang w:val="ru-RU"/>
        </w:rPr>
        <w:t xml:space="preserve"> люди</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Много позже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когда я уже вышла замуж</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мне пришлось некоторое время </w:t>
      </w:r>
      <w:r>
        <w:rPr>
          <w:rFonts w:hint="default" w:ascii="Times New Roman" w:hAnsi="Times New Roman"/>
          <w:i/>
          <w:iCs/>
          <w:color w:val="000000"/>
          <w:sz w:val="28"/>
          <w:szCs w:val="28"/>
          <w:u w:val="single" w:color="000000"/>
          <w:rtl w:val="0"/>
          <w:lang w:val="ru-RU"/>
        </w:rPr>
        <w:t>ютиться</w:t>
      </w:r>
      <w:r>
        <w:rPr>
          <w:rFonts w:hint="default" w:ascii="Times New Roman" w:hAnsi="Times New Roman"/>
          <w:i/>
          <w:iCs/>
          <w:color w:val="000000"/>
          <w:sz w:val="28"/>
          <w:szCs w:val="28"/>
          <w:u w:color="000000"/>
          <w:rtl w:val="0"/>
          <w:lang w:val="ru-RU"/>
        </w:rPr>
        <w:t xml:space="preserve"> в этой каморке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чтобы не стеснять родителей в их комнате</w:t>
      </w:r>
      <w:r>
        <w:rPr>
          <w:rFonts w:ascii="Times New Roman" w:hAnsi="Times New Roman"/>
          <w:i/>
          <w:iCs/>
          <w:color w:val="000000"/>
          <w:sz w:val="28"/>
          <w:szCs w:val="28"/>
          <w:u w:color="000000"/>
          <w:rtl w:val="0"/>
          <w:lang w:val="ru-RU"/>
        </w:rPr>
        <w:t xml:space="preserve">. </w:t>
      </w:r>
      <w:r>
        <w:rPr>
          <w:rFonts w:ascii="Times New Roman" w:hAnsi="Times New Roman"/>
          <w:b/>
          <w:bCs/>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Матвей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благообразный старик</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 новом тулупе и валенках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глядит кроткими голубыми глазами наверх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где на высоком отлогом берегу живописно </w:t>
      </w:r>
      <w:r>
        <w:rPr>
          <w:rFonts w:hint="default" w:ascii="Times New Roman" w:hAnsi="Times New Roman"/>
          <w:i/>
          <w:iCs/>
          <w:color w:val="000000"/>
          <w:sz w:val="28"/>
          <w:szCs w:val="28"/>
          <w:u w:val="single" w:color="000000"/>
          <w:rtl w:val="0"/>
          <w:lang w:val="ru-RU"/>
        </w:rPr>
        <w:t>ютится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село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Чехов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Художество</w:t>
      </w:r>
      <w:r>
        <w:rPr>
          <w:rFonts w:ascii="Times New Roman" w:hAnsi="Times New Roman"/>
          <w:color w:val="000000"/>
          <w:sz w:val="28"/>
          <w:szCs w:val="28"/>
          <w:u w:color="000000"/>
          <w:rtl w:val="0"/>
          <w:lang w:val="ru-RU"/>
        </w:rPr>
        <w:t>,1886</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цитата из</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Викитеки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У глагола </w:t>
      </w:r>
      <w:r>
        <w:rPr>
          <w:rFonts w:hint="default" w:ascii="Times New Roman" w:hAnsi="Times New Roman"/>
          <w:i/>
          <w:iCs/>
          <w:color w:val="000000"/>
          <w:sz w:val="28"/>
          <w:szCs w:val="28"/>
          <w:u w:color="000000"/>
          <w:rtl w:val="0"/>
          <w:lang w:val="ru-RU"/>
        </w:rPr>
        <w:t>ютиться</w:t>
      </w:r>
      <w:r>
        <w:rPr>
          <w:rFonts w:hint="default" w:ascii="Times New Roman" w:hAnsi="Times New Roman"/>
          <w:color w:val="000000"/>
          <w:sz w:val="28"/>
          <w:szCs w:val="28"/>
          <w:u w:color="000000"/>
          <w:rtl w:val="0"/>
          <w:lang w:val="ru-RU"/>
        </w:rPr>
        <w:t xml:space="preserve"> есть синонимы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жаться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тесниться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обозначают плохую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напряженно жить в небольшой месте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 это неудобство вызвано недостатком средств для покупки квартиры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дома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Мы</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ютились</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кладовке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без</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окна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столько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лет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России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нужно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пройти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через</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множество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кошмаров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трудностей</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утверждают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фонде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чтобы</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насчитывающая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лишь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несколько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человек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ютящаяся</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маленькой</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 отапливаемой комнатушке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реально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пытающаяся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работать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организация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стала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нормально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развиваться</w:t>
      </w:r>
      <w:r>
        <w:rPr>
          <w:rFonts w:ascii="Times New Roman" w:hAnsi="Times New Roman"/>
          <w:i/>
          <w:iCs/>
          <w:color w:val="000000"/>
          <w:sz w:val="28"/>
          <w:szCs w:val="28"/>
          <w:u w:color="000000"/>
          <w:rtl w:val="0"/>
          <w:lang w:val="ru-RU"/>
        </w:rPr>
        <w:t>.</w:t>
      </w:r>
    </w:p>
    <w:p>
      <w:pPr>
        <w:framePr w:w="0" w:hRule="auto" w:wrap="auto" w:vAnchor="margin" w:hAnchor="text" w:yAlign="inline"/>
        <w:widowControl w:val="0"/>
        <w:tabs>
          <w:tab w:val="left" w:pos="862"/>
        </w:tabs>
        <w:spacing w:after="0" w:line="360" w:lineRule="auto"/>
        <w:ind w:firstLine="709"/>
        <w:jc w:val="both"/>
        <w:rPr>
          <w:rFonts w:ascii="Times New Roman" w:hAnsi="Times New Roman" w:eastAsia="Times New Roman" w:cs="Times New Roman"/>
          <w:i/>
          <w:iCs/>
          <w:color w:val="000000"/>
          <w:sz w:val="28"/>
          <w:szCs w:val="28"/>
          <w:u w:color="000000"/>
        </w:rPr>
      </w:pPr>
    </w:p>
    <w:p>
      <w:pPr>
        <w:framePr w:w="0" w:hRule="auto" w:wrap="auto" w:vAnchor="margin" w:hAnchor="text" w:yAlign="inline"/>
        <w:widowControl w:val="0"/>
        <w:tabs>
          <w:tab w:val="left" w:pos="862"/>
        </w:tabs>
        <w:spacing w:after="0" w:line="360" w:lineRule="auto"/>
        <w:ind w:firstLine="709"/>
        <w:jc w:val="both"/>
        <w:rPr>
          <w:rFonts w:ascii="Times New Roman" w:hAnsi="Times New Roman" w:eastAsia="Times New Roman" w:cs="Times New Roman"/>
          <w:i/>
          <w:iCs/>
          <w:color w:val="000000"/>
          <w:sz w:val="28"/>
          <w:szCs w:val="28"/>
          <w:u w:color="000000"/>
        </w:rPr>
      </w:pPr>
    </w:p>
    <w:p>
      <w:pPr>
        <w:framePr w:w="0" w:hRule="auto" w:wrap="auto" w:vAnchor="margin" w:hAnchor="text" w:yAlign="inline"/>
        <w:widowControl w:val="0"/>
        <w:tabs>
          <w:tab w:val="left" w:pos="862"/>
        </w:tabs>
        <w:spacing w:after="0" w:line="360" w:lineRule="auto"/>
        <w:ind w:firstLine="709"/>
        <w:jc w:val="both"/>
        <w:rPr>
          <w:rFonts w:ascii="Times New Roman" w:hAnsi="Times New Roman" w:eastAsia="Times New Roman" w:cs="Times New Roman"/>
          <w:i/>
          <w:iCs/>
          <w:color w:val="000000"/>
          <w:sz w:val="28"/>
          <w:szCs w:val="28"/>
          <w:u w:color="000000"/>
        </w:rPr>
      </w:pPr>
    </w:p>
    <w:p>
      <w:pPr>
        <w:framePr w:w="0" w:hRule="auto" w:wrap="auto" w:vAnchor="margin" w:hAnchor="text" w:yAlign="inline"/>
        <w:widowControl w:val="0"/>
        <w:tabs>
          <w:tab w:val="left" w:pos="862"/>
        </w:tabs>
        <w:spacing w:after="0" w:line="360" w:lineRule="auto"/>
        <w:ind w:firstLine="709"/>
        <w:jc w:val="both"/>
        <w:rPr>
          <w:rFonts w:ascii="Times New Roman" w:hAnsi="Times New Roman" w:eastAsia="Times New Roman" w:cs="Times New Roman"/>
          <w:i/>
          <w:i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2.3. </w:t>
      </w:r>
      <w:r>
        <w:rPr>
          <w:rFonts w:hint="default" w:ascii="Times New Roman" w:hAnsi="Times New Roman"/>
          <w:b/>
          <w:bCs/>
          <w:color w:val="000000"/>
          <w:sz w:val="28"/>
          <w:szCs w:val="28"/>
          <w:u w:color="000000"/>
          <w:rtl w:val="0"/>
          <w:lang w:val="ru-RU"/>
        </w:rPr>
        <w:t>Лингвометодическая характеристика устойчивых сочетаний со значением “Образ жизни человека”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В состав тематической группы “Образ жизни человека” входит большое количество устойчивых и фразеологических единиц</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поскольку идиоматика и фразеология отражают национальное сознание и языковую картину мира народа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мы выделили </w:t>
      </w:r>
      <w:r>
        <w:rPr>
          <w:rFonts w:ascii="Times New Roman" w:hAnsi="Times New Roman"/>
          <w:color w:val="000000"/>
          <w:sz w:val="28"/>
          <w:szCs w:val="28"/>
          <w:u w:color="000000"/>
          <w:rtl w:val="0"/>
          <w:lang w:val="ru-RU"/>
        </w:rPr>
        <w:t xml:space="preserve">27 </w:t>
      </w:r>
      <w:r>
        <w:rPr>
          <w:rFonts w:hint="default" w:ascii="Times New Roman" w:hAnsi="Times New Roman"/>
          <w:color w:val="000000"/>
          <w:sz w:val="28"/>
          <w:szCs w:val="28"/>
          <w:u w:color="000000"/>
          <w:rtl w:val="0"/>
          <w:lang w:val="ru-RU"/>
        </w:rPr>
        <w:t>устойчивых сочетаний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ФЕ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которые рассмотрим</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Устойчивые сочетания обусловлены важностью употребления в нашей речи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Именно свойства фразеологизмов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такие как образность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экспрессивность и слитность значения делают нашу речь ярче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эмоциональней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более образной и выразительной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вне зависимости от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 каком языке мы говорим – на русском или китайском</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Кроме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эта группа лексики постоянно пополняется что можно проследить по интернету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словарям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СМИ и устной разговорной речи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Отдельные лексические единицы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входящие в тематическую группу “Образ жизни человека”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так как они входят в состав словосочетаний и фразеологических единиц и по своему стилистическому потенциалу имеют самую различную окраску и характеристику</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от нейтральной и книжной до устаревшей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грубой и разговорно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просторечной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жить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житие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житуха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быть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бытие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бытовуха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бытовка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существование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идиллия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малина и др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составе словосочетаний данные слова затрудняют понимание общего смысла высказывания и нуждаются в комментарии и изучении в иностранной аудитории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По структуре внутри группы можно выделить три подгруппы</w:t>
      </w:r>
      <w:r>
        <w:rPr>
          <w:rFonts w:ascii="华文宋体" w:hAnsi="华文宋体" w:eastAsia="华文宋体" w:cs="华文宋体"/>
          <w:color w:val="000000"/>
          <w:sz w:val="28"/>
          <w:szCs w:val="28"/>
          <w:u w:color="000000"/>
          <w:rtl w:val="0"/>
          <w:lang w:val="zh-TW" w:eastAsia="zh-TW"/>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Анализ структуры </w:t>
      </w:r>
      <w:r>
        <w:rPr>
          <w:rFonts w:ascii="Times New Roman" w:hAnsi="Times New Roman"/>
          <w:color w:val="000000"/>
          <w:sz w:val="28"/>
          <w:szCs w:val="28"/>
          <w:u w:color="000000"/>
          <w:rtl w:val="0"/>
          <w:lang w:val="ru-RU"/>
        </w:rPr>
        <w:t xml:space="preserve">29 </w:t>
      </w:r>
      <w:r>
        <w:rPr>
          <w:rFonts w:hint="default" w:ascii="Times New Roman" w:hAnsi="Times New Roman"/>
          <w:color w:val="000000"/>
          <w:sz w:val="28"/>
          <w:szCs w:val="28"/>
          <w:u w:color="000000"/>
          <w:rtl w:val="0"/>
          <w:lang w:val="ru-RU"/>
        </w:rPr>
        <w:t>русских ФЕ позволил нам выделить следующие группы</w:t>
      </w:r>
      <w:r>
        <w:rPr>
          <w:rFonts w:ascii="Times New Roman" w:hAnsi="Times New Roman"/>
          <w:color w:val="000000"/>
          <w:sz w:val="28"/>
          <w:szCs w:val="28"/>
          <w:u w:color="000000"/>
          <w:rtl w:val="0"/>
          <w:lang w:val="ru-RU"/>
        </w:rPr>
        <w:t>:</w:t>
      </w:r>
    </w:p>
    <w:p>
      <w:pPr>
        <w:framePr w:w="0" w:hRule="auto" w:wrap="auto" w:vAnchor="margin" w:hAnchor="text" w:yAlign="inline"/>
        <w:widowControl w:val="0"/>
        <w:tabs>
          <w:tab w:val="left" w:pos="20"/>
          <w:tab w:val="left" w:pos="294"/>
        </w:tabs>
        <w:spacing w:after="0" w:line="360" w:lineRule="auto"/>
        <w:jc w:val="both"/>
        <w:rPr>
          <w:rFonts w:ascii="Times New Roman" w:hAnsi="Times New Roman" w:eastAsia="Times New Roman" w:cs="Times New Roman"/>
          <w:color w:val="000000"/>
          <w:sz w:val="28"/>
          <w:szCs w:val="28"/>
          <w:u w:color="000000"/>
          <w:lang w:val="en-US"/>
        </w:rPr>
      </w:pPr>
      <w:r>
        <w:rPr>
          <w:rFonts w:ascii="Times New Roman" w:hAnsi="Times New Roman"/>
          <w:color w:val="000000"/>
          <w:spacing w:val="5"/>
          <w:kern w:val="1"/>
          <w:sz w:val="28"/>
          <w:szCs w:val="28"/>
          <w:u w:color="000000"/>
          <w:rtl w:val="0"/>
          <w:lang w:val="en-US"/>
        </w:rPr>
        <w:t>1.</w:t>
      </w:r>
      <w:r>
        <w:rPr>
          <w:rFonts w:hint="default" w:ascii="Times New Roman" w:hAnsi="Times New Roman"/>
          <w:color w:val="000000"/>
          <w:spacing w:val="5"/>
          <w:kern w:val="1"/>
          <w:sz w:val="28"/>
          <w:szCs w:val="28"/>
          <w:u w:color="000000"/>
          <w:rtl w:val="0"/>
          <w:lang w:val="en-US"/>
        </w:rPr>
        <w:t>Г</w:t>
      </w:r>
      <w:r>
        <w:rPr>
          <w:rFonts w:hint="default" w:ascii="Times New Roman" w:hAnsi="Times New Roman"/>
          <w:color w:val="000000"/>
          <w:sz w:val="28"/>
          <w:szCs w:val="28"/>
          <w:u w:color="000000"/>
          <w:rtl w:val="0"/>
          <w:lang w:val="en-US"/>
        </w:rPr>
        <w:t>лагольные</w:t>
      </w:r>
      <w:r>
        <w:rPr>
          <w:rFonts w:ascii="Times New Roman" w:hAnsi="Times New Roman"/>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1) </w:t>
      </w:r>
      <w:r>
        <w:rPr>
          <w:rFonts w:hint="default" w:ascii="Times New Roman" w:hAnsi="Times New Roman"/>
          <w:color w:val="000000"/>
          <w:sz w:val="28"/>
          <w:szCs w:val="28"/>
          <w:u w:color="000000"/>
          <w:rtl w:val="0"/>
          <w:lang w:val="ru-RU"/>
        </w:rPr>
        <w:t>ФЕ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включающие глагол “ЖИТЬ’’</w:t>
      </w:r>
      <w:r>
        <w:rPr>
          <w:rFonts w:hint="default" w:ascii="Times New Roman" w:hAnsi="Times New Roman"/>
          <w:i/>
          <w:iCs/>
          <w:color w:val="000000"/>
          <w:sz w:val="28"/>
          <w:szCs w:val="28"/>
          <w:u w:color="000000"/>
          <w:rtl w:val="0"/>
          <w:lang w:val="ru-RU"/>
        </w:rPr>
        <w:t>ЖИТЬ ДУША В ДУШУ</w:t>
      </w:r>
      <w:r>
        <w:rPr>
          <w:rFonts w:hint="default" w:ascii="Times New Roman" w:hAnsi="Times New Roman"/>
          <w:i/>
          <w:iCs/>
          <w:color w:val="000000"/>
          <w:sz w:val="28"/>
          <w:szCs w:val="28"/>
          <w:u w:color="000000"/>
          <w:rtl w:val="0"/>
          <w:lang w:val="en-US"/>
        </w:rPr>
        <w:t> </w:t>
      </w:r>
      <w:r>
        <w:rPr>
          <w:rFonts w:ascii="华文宋体" w:hAnsi="华文宋体" w:eastAsia="华文宋体" w:cs="华文宋体"/>
          <w:color w:val="000000"/>
          <w:sz w:val="28"/>
          <w:szCs w:val="28"/>
          <w:u w:color="000000"/>
          <w:rtl w:val="0"/>
          <w:lang w:val="ru-RU"/>
        </w:rPr>
        <w:t>;</w:t>
      </w:r>
      <w:r>
        <w:rPr>
          <w:rFonts w:hint="default" w:ascii="Times New Roman" w:hAnsi="Times New Roman"/>
          <w:i/>
          <w:iCs/>
          <w:color w:val="000000"/>
          <w:sz w:val="28"/>
          <w:szCs w:val="28"/>
          <w:u w:color="000000"/>
          <w:rtl w:val="0"/>
          <w:lang w:val="ru-RU"/>
        </w:rPr>
        <w:t>ЖИТЬ НА ШИРОКУЮ НОГУ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ЖИТЬ НА широкую НОГУ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 В ЖИЗНИ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 В ЦАРСТВЕ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ГДЕ НОС УГРЕВАЮТ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ПРОЖИТЬ ЛЁГКИМ ДУХОМ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ДОЖИВАТЬ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ЗАЖИВАТЬ ЧУЖОЙ ВЕК</w:t>
      </w:r>
    </w:p>
    <w:p>
      <w:pPr>
        <w:framePr w:w="0" w:hRule="auto" w:wrap="auto" w:vAnchor="margin" w:hAnchor="text" w:yAlign="inline"/>
        <w:widowControl w:val="0"/>
        <w:tabs>
          <w:tab w:val="left" w:pos="360"/>
          <w:tab w:val="left" w:pos="720"/>
        </w:tabs>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2) </w:t>
      </w:r>
      <w:r>
        <w:rPr>
          <w:rFonts w:hint="default" w:ascii="Times New Roman" w:hAnsi="Times New Roman"/>
          <w:color w:val="000000"/>
          <w:sz w:val="28"/>
          <w:szCs w:val="28"/>
          <w:u w:color="000000"/>
          <w:rtl w:val="0"/>
          <w:lang w:val="ru-RU"/>
        </w:rPr>
        <w:t>ФЕ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сочетающиеся с другими глаголами</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КАК СЫР В МАСЛЕ КАТАТЬСЯ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ТЯНУТЬ ЛЯМКУ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СИДЕТЬ В ЧЕТЫРЁХ СТЕНАХ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СИДЕТЬ НА ШЕЕ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КЛАСТЬ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ПОЛОЖИТЬ ЗУБЫ НА ПОЛКУ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БИТЬ КЛЮЧОМ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ТВЁРДО СТОЯТЬ НА НОГАХ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НЕБО КОПТИТЬ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2. </w:t>
      </w:r>
      <w:r>
        <w:rPr>
          <w:rFonts w:hint="default" w:ascii="Times New Roman" w:hAnsi="Times New Roman"/>
          <w:color w:val="000000"/>
          <w:sz w:val="28"/>
          <w:szCs w:val="28"/>
          <w:u w:color="000000"/>
          <w:rtl w:val="0"/>
          <w:lang w:val="ru-RU"/>
        </w:rPr>
        <w:t>ФЕ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выраженные предложно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подежными конструкциями</w:t>
      </w:r>
    </w:p>
    <w:p>
      <w:pPr>
        <w:framePr w:w="0" w:hRule="auto" w:wrap="auto" w:vAnchor="margin" w:hAnchor="text" w:yAlign="inline"/>
        <w:widowControl w:val="0"/>
        <w:tabs>
          <w:tab w:val="left" w:pos="204"/>
          <w:tab w:val="left" w:pos="720"/>
        </w:tabs>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1)</w:t>
      </w:r>
      <w:r>
        <w:rPr>
          <w:rFonts w:hint="default" w:ascii="Times New Roman" w:hAnsi="Times New Roman"/>
          <w:color w:val="000000"/>
          <w:sz w:val="28"/>
          <w:szCs w:val="28"/>
          <w:u w:color="000000"/>
          <w:rtl w:val="0"/>
          <w:lang w:val="ru-RU"/>
        </w:rPr>
        <w:t>Субстантивные</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ЖИЗНЬ В РОЗОВОМ СВЕТЕ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ПТИЧЬИХ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ПРАВАХ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БЕДЕН</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ЦЕРКОВНАЯ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КРЫСА</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en-US"/>
        </w:rPr>
        <w:t>.</w:t>
      </w:r>
    </w:p>
    <w:p>
      <w:pPr>
        <w:framePr w:w="0" w:hRule="auto" w:wrap="auto" w:vAnchor="margin" w:hAnchor="text" w:yAlign="inline"/>
        <w:widowControl w:val="0"/>
        <w:tabs>
          <w:tab w:val="left" w:pos="248"/>
          <w:tab w:val="left" w:pos="720"/>
        </w:tabs>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2</w:t>
      </w:r>
      <w:r>
        <w:rPr>
          <w:rFonts w:ascii="Songti SC Regular" w:hAnsi="Songti SC Regular" w:eastAsia="Songti SC Regular" w:cs="Songti SC Regular"/>
          <w:color w:val="000000"/>
          <w:sz w:val="28"/>
          <w:szCs w:val="28"/>
          <w:u w:color="000000"/>
          <w:rtl w:val="0"/>
          <w:lang w:val="zh-TW" w:eastAsia="zh-TW"/>
        </w:rPr>
        <w:t>）</w:t>
      </w:r>
      <w:r>
        <w:rPr>
          <w:rFonts w:hint="default" w:ascii="Times New Roman" w:hAnsi="Times New Roman"/>
          <w:color w:val="000000"/>
          <w:sz w:val="28"/>
          <w:szCs w:val="28"/>
          <w:u w:color="000000"/>
          <w:rtl w:val="0"/>
          <w:lang w:val="ru-RU"/>
        </w:rPr>
        <w:t>Адъективные</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КАК КОШКА С СОБАКОЙ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КАК НА ВУЛКАНЕ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 У ХРИСТА ЗА ПАЗУХОЙ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ПТИЦА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БОЖИЯ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РЫБА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ВОДЕ</w:t>
      </w:r>
      <w:r>
        <w:rPr>
          <w:rFonts w:ascii="Times New Roman" w:hAnsi="Times New Roman"/>
          <w:i/>
          <w:iCs/>
          <w:color w:val="000000"/>
          <w:sz w:val="28"/>
          <w:szCs w:val="28"/>
          <w:u w:color="000000"/>
          <w:rtl w:val="0"/>
          <w:lang w:val="ru-RU"/>
        </w:rPr>
        <w:t>.</w:t>
      </w:r>
    </w:p>
    <w:p>
      <w:pPr>
        <w:framePr w:w="0" w:hRule="auto" w:wrap="auto" w:vAnchor="margin" w:hAnchor="text" w:yAlign="inline"/>
        <w:widowControl w:val="0"/>
        <w:tabs>
          <w:tab w:val="left" w:pos="248"/>
          <w:tab w:val="left" w:pos="720"/>
        </w:tabs>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Следует отметить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большинство устойчивых словосочетаний со значением образа жизни включают в свои состав союз</w:t>
      </w:r>
      <w:r>
        <w:rPr>
          <w:rFonts w:hint="default" w:ascii="Times New Roman" w:hAnsi="Times New Roman"/>
          <w:i/>
          <w:iCs/>
          <w:color w:val="000000"/>
          <w:sz w:val="28"/>
          <w:szCs w:val="28"/>
          <w:u w:color="000000"/>
          <w:rtl w:val="0"/>
          <w:lang w:val="ru-RU"/>
        </w:rPr>
        <w:t xml:space="preserve"> КАК</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потому что являются сравнительным оборотом или метафорическим выражением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КАК СЫР В МАСЛЕ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 КОШКА С СОБАКОЙ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 НА ВУЛКАНЕ…</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tabs>
          <w:tab w:val="left" w:pos="248"/>
          <w:tab w:val="left" w:pos="720"/>
        </w:tabs>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По семантике внутри </w:t>
      </w:r>
      <w:r>
        <w:rPr>
          <w:rFonts w:ascii="Times New Roman" w:hAnsi="Times New Roman"/>
          <w:color w:val="000000"/>
          <w:sz w:val="28"/>
          <w:szCs w:val="28"/>
          <w:u w:color="000000"/>
          <w:rtl w:val="0"/>
          <w:lang w:val="en-US"/>
        </w:rPr>
        <w:t>c</w:t>
      </w:r>
      <w:r>
        <w:rPr>
          <w:rFonts w:hint="default" w:ascii="Times New Roman" w:hAnsi="Times New Roman"/>
          <w:color w:val="000000"/>
          <w:sz w:val="28"/>
          <w:szCs w:val="28"/>
          <w:u w:color="000000"/>
          <w:rtl w:val="0"/>
          <w:lang w:val="ru-RU"/>
        </w:rPr>
        <w:t>ематической группы можно выделить три группы</w:t>
      </w:r>
      <w:r>
        <w:rPr>
          <w:rFonts w:ascii="Songti SC Regular" w:hAnsi="Songti SC Regular" w:eastAsia="Songti SC Regular" w:cs="Songti SC Regular"/>
          <w:color w:val="000000"/>
          <w:sz w:val="28"/>
          <w:szCs w:val="28"/>
          <w:u w:color="000000"/>
          <w:rtl w:val="0"/>
          <w:lang w:val="zh-TW" w:eastAsia="zh-TW"/>
        </w:rPr>
        <w:t>：</w:t>
      </w:r>
    </w:p>
    <w:p>
      <w:pPr>
        <w:framePr w:w="0" w:hRule="auto" w:wrap="auto" w:vAnchor="margin" w:hAnchor="text" w:yAlign="inline"/>
        <w:widowControl w:val="0"/>
        <w:numPr>
          <w:ilvl w:val="0"/>
          <w:numId w:val="6"/>
        </w:numPr>
        <w:bidi w:val="0"/>
        <w:spacing w:after="0" w:line="360" w:lineRule="auto"/>
        <w:ind w:right="0"/>
        <w:jc w:val="both"/>
        <w:rPr>
          <w:rFonts w:hint="default" w:ascii="Times New Roman" w:hAnsi="Times New Roman"/>
          <w:b/>
          <w:bCs/>
          <w:sz w:val="28"/>
          <w:szCs w:val="28"/>
          <w:rtl w:val="0"/>
          <w:lang w:val="ru-RU"/>
        </w:rPr>
      </w:pPr>
      <w:r>
        <w:rPr>
          <w:rFonts w:hint="default" w:ascii="Times New Roman" w:hAnsi="Times New Roman"/>
          <w:b/>
          <w:bCs/>
          <w:color w:val="000000"/>
          <w:sz w:val="28"/>
          <w:szCs w:val="28"/>
          <w:u w:color="000000"/>
          <w:rtl w:val="0"/>
          <w:lang w:val="ru-RU"/>
        </w:rPr>
        <w:t>ФЕ с нейтральной характеристикой</w:t>
      </w:r>
      <w:r>
        <w:rPr>
          <w:rFonts w:ascii="Times New Roman" w:hAnsi="Times New Roman"/>
          <w:b/>
          <w:bCs/>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общей</w:t>
      </w:r>
      <w:r>
        <w:rPr>
          <w:rFonts w:ascii="Times New Roman" w:hAnsi="Times New Roman"/>
          <w:b/>
          <w:bCs/>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 xml:space="preserve">абстрактной </w:t>
      </w:r>
      <w:r>
        <w:rPr>
          <w:rFonts w:ascii="Times New Roman" w:hAnsi="Times New Roman"/>
          <w:b/>
          <w:bCs/>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ЖИЗНЬ ПРОЖИТЬ — НЕ ПОЛЕ ПЕРЕЙТИ </w:t>
      </w:r>
      <w:r>
        <w:rPr>
          <w:rFonts w:hint="default" w:ascii="Times New Roman" w:hAnsi="Times New Roman"/>
          <w:color w:val="000000"/>
          <w:sz w:val="28"/>
          <w:szCs w:val="28"/>
          <w:u w:color="000000"/>
          <w:rtl w:val="0"/>
          <w:lang w:val="ru-RU"/>
        </w:rPr>
        <w:t>в значении жизнь прожить очень трудно</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Мы тебя вынянчили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выпестовали и теперь вывели на широкую дорогу жизни…  Но жизнь прожить ― не поле перейти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Недаром жизнь называют еще морем житейским</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Говорится о разнообразии событий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хороших и плохих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 трудностях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встречаются во время всей жизни</w:t>
      </w:r>
      <w:r>
        <w:rPr>
          <w:rFonts w:ascii="Times New Roman" w:hAnsi="Times New Roman"/>
          <w:color w:val="000000"/>
          <w:sz w:val="28"/>
          <w:szCs w:val="28"/>
          <w:u w:color="000000"/>
          <w:rtl w:val="0"/>
          <w:lang w:val="ru-RU"/>
        </w:rPr>
        <w:t>.</w:t>
      </w:r>
      <w:r>
        <w:rPr>
          <w:rFonts w:ascii="Times New Roman" w:hAnsi="Times New Roman"/>
          <w:color w:val="2D2D2D"/>
          <w:sz w:val="30"/>
          <w:szCs w:val="30"/>
          <w:u w:color="000000"/>
          <w:rtl w:val="0"/>
          <w:lang w:val="ru-RU"/>
        </w:rPr>
        <w:t xml:space="preserve"> </w:t>
      </w:r>
      <w:r>
        <w:rPr>
          <w:rFonts w:hint="default" w:ascii="Times New Roman" w:hAnsi="Times New Roman"/>
          <w:color w:val="000000"/>
          <w:sz w:val="28"/>
          <w:szCs w:val="28"/>
          <w:u w:color="000000"/>
          <w:rtl w:val="0"/>
          <w:lang w:val="ru-RU"/>
        </w:rPr>
        <w:t>Поле можно спокойно перейтй а а в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все не просто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и говорят в китайском языке</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人生无坦途</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в значении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жизнь не существует плоский путь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 всегда с трудностей</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ЖИТЬ ТАК СЕБЕ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жить н</w:t>
      </w:r>
      <w:r>
        <w:rPr>
          <w:rFonts w:hint="default" w:ascii="Times New Roman" w:hAnsi="Times New Roman"/>
          <w:i/>
          <w:iCs/>
          <w:color w:val="000000"/>
          <w:sz w:val="28"/>
          <w:szCs w:val="28"/>
          <w:u w:color="000000"/>
          <w:rtl w:val="0"/>
          <w:lang w:val="ru-RU"/>
        </w:rPr>
        <w:t>и плохо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 хорошо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посредственно</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numPr>
          <w:ilvl w:val="0"/>
          <w:numId w:val="7"/>
        </w:numPr>
        <w:bidi w:val="0"/>
        <w:spacing w:after="0" w:line="360" w:lineRule="auto"/>
        <w:ind w:right="0"/>
        <w:jc w:val="both"/>
        <w:rPr>
          <w:rFonts w:hint="default" w:ascii="Times New Roman" w:hAnsi="Times New Roman"/>
          <w:b/>
          <w:bCs/>
          <w:sz w:val="28"/>
          <w:szCs w:val="28"/>
          <w:rtl w:val="0"/>
          <w:lang w:val="en-US"/>
        </w:rPr>
      </w:pPr>
      <w:r>
        <w:rPr>
          <w:rFonts w:hint="default" w:ascii="Times New Roman" w:hAnsi="Times New Roman"/>
          <w:b/>
          <w:bCs/>
          <w:color w:val="000000"/>
          <w:sz w:val="28"/>
          <w:szCs w:val="28"/>
          <w:u w:color="000000"/>
          <w:rtl w:val="0"/>
          <w:lang w:val="en-US"/>
        </w:rPr>
        <w:t xml:space="preserve">ФЕ с положительной характеристикой </w:t>
      </w:r>
      <w:r>
        <w:rPr>
          <w:rFonts w:ascii="Times New Roman" w:hAnsi="Times New Roman"/>
          <w:b/>
          <w:bCs/>
          <w:color w:val="000000"/>
          <w:sz w:val="28"/>
          <w:szCs w:val="28"/>
          <w:u w:color="000000"/>
          <w:rtl w:val="0"/>
          <w:lang w:val="en-US"/>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КАК СЫР В МАСЛЕ КАТАТЬСЯ</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о полном довольстве</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Женись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брат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женись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Если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хочешь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кататься</w:t>
      </w:r>
      <w:r>
        <w:rPr>
          <w:rFonts w:ascii="Times New Roman" w:hAnsi="Times New Roman"/>
          <w:i/>
          <w:iCs/>
          <w:color w:val="000000"/>
          <w:sz w:val="28"/>
          <w:szCs w:val="28"/>
          <w:u w:val="single" w:color="000000"/>
          <w:rtl w:val="0"/>
          <w:lang w:val="ru-RU"/>
        </w:rPr>
        <w:t>,</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как</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сыр</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в</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масле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если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сознаешь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себе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способность быть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сыром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именно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масло</w:t>
      </w:r>
      <w:r>
        <w:rPr>
          <w:rFonts w:hint="default"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супружеская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ТФС</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,2004)</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Сыр и масло были и остаются довольно дорогими продуктами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Осталось выяснить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зачем говорить именно </w:t>
      </w:r>
      <w:r>
        <w:rPr>
          <w:rFonts w:hint="default" w:ascii="Times New Roman" w:hAnsi="Times New Roman"/>
          <w:i/>
          <w:iCs/>
          <w:color w:val="000000"/>
          <w:sz w:val="28"/>
          <w:szCs w:val="28"/>
          <w:u w:color="000000"/>
          <w:rtl w:val="0"/>
          <w:lang w:val="ru-RU"/>
        </w:rPr>
        <w:t>сыру кататься в масле</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Масленица </w:t>
      </w:r>
      <w:r>
        <w:rPr>
          <w:rFonts w:hint="default" w:ascii="Times New Roman" w:hAnsi="Times New Roman"/>
          <w:color w:val="000000"/>
          <w:sz w:val="28"/>
          <w:szCs w:val="28"/>
          <w:u w:color="000000"/>
          <w:rtl w:val="0"/>
          <w:lang w:val="ru-RU"/>
        </w:rPr>
        <w:t>является традиционным языческим праздником</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встречавшейся в день</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весеннего равноденствия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получила название от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 эти дни позволено есть сколько угодно масла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Жидким маслом поливали блины с маслом сыр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Масленицу называли сырной неделей и появилось выражение</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 сыр в масле кататься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Так и говорят в  русском языке </w:t>
      </w:r>
      <w:r>
        <w:rPr>
          <w:rFonts w:hint="default" w:ascii="Times New Roman" w:hAnsi="Times New Roman"/>
          <w:i/>
          <w:iCs/>
          <w:color w:val="000000"/>
          <w:sz w:val="28"/>
          <w:szCs w:val="28"/>
          <w:u w:color="000000"/>
          <w:rtl w:val="0"/>
          <w:lang w:val="ru-RU"/>
        </w:rPr>
        <w:t>Масляная жизнь</w:t>
      </w:r>
      <w:r>
        <w:rPr>
          <w:rFonts w:hint="default" w:ascii="Times New Roman" w:hAnsi="Times New Roman"/>
          <w:color w:val="000000"/>
          <w:sz w:val="28"/>
          <w:szCs w:val="28"/>
          <w:u w:color="000000"/>
          <w:rtl w:val="0"/>
          <w:lang w:val="ru-RU"/>
        </w:rPr>
        <w:t xml:space="preserve"> обозначает жизнь сытую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раздольную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обеспеченную</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4F1B0D"/>
          <w:sz w:val="28"/>
          <w:szCs w:val="28"/>
          <w:u w:color="000000"/>
        </w:rPr>
      </w:pPr>
      <w:r>
        <w:rPr>
          <w:rFonts w:hint="default" w:ascii="Times New Roman" w:hAnsi="Times New Roman"/>
          <w:i/>
          <w:iCs/>
          <w:color w:val="000000"/>
          <w:sz w:val="28"/>
          <w:szCs w:val="28"/>
          <w:u w:color="000000"/>
          <w:rtl w:val="0"/>
          <w:lang w:val="ru-RU"/>
        </w:rPr>
        <w:t>ЖИТЬ—ГОРЯ НЕ ЗНАТЬ</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жить спокойно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 забот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 бедствия</w:t>
      </w:r>
      <w:r>
        <w:rPr>
          <w:rFonts w:ascii="Times New Roman" w:hAnsi="Times New Roman"/>
          <w:color w:val="4F1B0D"/>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4F1B0D"/>
          <w:sz w:val="28"/>
          <w:szCs w:val="28"/>
          <w:u w:color="000000"/>
          <w:rtl w:val="0"/>
          <w:lang w:val="ru-RU"/>
        </w:rPr>
        <w:t xml:space="preserve">    </w:t>
      </w:r>
      <w:r>
        <w:rPr>
          <w:rFonts w:ascii="Times New Roman" w:hAnsi="Times New Roman"/>
          <w:color w:val="4F1B0D"/>
          <w:sz w:val="28"/>
          <w:szCs w:val="28"/>
          <w:u w:color="000000"/>
          <w:rtl w:val="0"/>
          <w:lang w:val="ru-RU"/>
        </w:rPr>
        <w:tab/>
      </w:r>
      <w:r>
        <w:rPr>
          <w:rFonts w:hint="default" w:ascii="Times New Roman" w:hAnsi="Times New Roman"/>
          <w:i/>
          <w:iCs/>
          <w:color w:val="000000"/>
          <w:sz w:val="28"/>
          <w:szCs w:val="28"/>
          <w:u w:color="000000"/>
          <w:rtl w:val="0"/>
          <w:lang w:val="ru-RU"/>
        </w:rPr>
        <w:t>Дымов</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сын зажиточного мужика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жил в своё удовольствие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гулял и г</w:t>
      </w:r>
      <w:r>
        <w:rPr>
          <w:rFonts w:hint="default" w:ascii="Times New Roman" w:hAnsi="Times New Roman"/>
          <w:i/>
          <w:iCs/>
          <w:color w:val="000000"/>
          <w:sz w:val="28"/>
          <w:szCs w:val="28"/>
          <w:u w:val="single" w:color="000000"/>
          <w:rtl w:val="0"/>
          <w:lang w:val="ru-RU"/>
        </w:rPr>
        <w:t>оря не знал</w:t>
      </w:r>
      <w:r>
        <w:rPr>
          <w:rFonts w:ascii="Times New Roman" w:hAnsi="Times New Roman"/>
          <w:i/>
          <w:iCs/>
          <w:color w:val="000000"/>
          <w:sz w:val="28"/>
          <w:szCs w:val="28"/>
          <w:u w:val="single" w:color="000000"/>
          <w:rtl w:val="0"/>
          <w:lang w:val="ru-RU"/>
        </w:rPr>
        <w:t>.</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ФСРЛЯ</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Фёдоров</w:t>
      </w:r>
      <w:r>
        <w:rPr>
          <w:rFonts w:ascii="Times New Roman" w:hAnsi="Times New Roman"/>
          <w:i/>
          <w:iCs/>
          <w:color w:val="000000"/>
          <w:sz w:val="28"/>
          <w:szCs w:val="28"/>
          <w:u w:color="000000"/>
          <w:rtl w:val="0"/>
          <w:lang w:val="ru-RU"/>
        </w:rPr>
        <w:t>, 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ПРОЖИТЬ ЛЁГКИМ ДУХОМ</w:t>
      </w:r>
      <w:r>
        <w:rPr>
          <w:rFonts w:hint="default" w:ascii="Times New Roman" w:hAnsi="Times New Roman"/>
          <w:color w:val="000000"/>
          <w:sz w:val="28"/>
          <w:szCs w:val="28"/>
          <w:u w:color="000000"/>
          <w:rtl w:val="0"/>
          <w:lang w:val="ru-RU"/>
        </w:rPr>
        <w:t xml:space="preserve"> в значении жить беззаботно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 трудясь</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Данное выражение зафиксировано в Большом словаре русских поговорок</w:t>
      </w:r>
      <w:r>
        <w:rPr>
          <w:rFonts w:ascii="Times New Roman" w:hAnsi="Times New Roman"/>
          <w:color w:val="000000"/>
          <w:sz w:val="28"/>
          <w:szCs w:val="28"/>
          <w:u w:color="000000"/>
          <w:rtl w:val="0"/>
          <w:lang w:val="ru-RU"/>
        </w:rPr>
        <w:t>.</w:t>
      </w:r>
      <w:r>
        <w:rPr>
          <w:rFonts w:ascii="Times New Roman" w:hAnsi="Times New Roman"/>
          <w:color w:val="1D1D1D"/>
          <w:sz w:val="18"/>
          <w:szCs w:val="18"/>
          <w:u w:color="000000"/>
          <w:rtl w:val="0"/>
          <w:lang w:val="ru-RU"/>
        </w:rPr>
        <w:t xml:space="preserve"> </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Мокиенко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Никитиной</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,2007.</w:t>
      </w:r>
      <w:r>
        <w:rPr>
          <w:rFonts w:hint="default" w:ascii="Times New Roman" w:hAnsi="Times New Roman"/>
          <w:color w:val="000000"/>
          <w:sz w:val="28"/>
          <w:szCs w:val="28"/>
          <w:u w:color="000000"/>
          <w:rtl w:val="0"/>
          <w:lang w:val="ru-RU"/>
        </w:rPr>
        <w:t>Словарь не даёт примеров и мы не нашли их в Национальном корпусе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ДУША В ДУШУ</w:t>
      </w:r>
      <w:r>
        <w:rPr>
          <w:rFonts w:ascii="Times New Roman" w:hAnsi="Times New Roman"/>
          <w:color w:val="4F1B0D"/>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дружно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полном взаимопонимании</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Встретила родного человека и поняла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 значит жить</w:t>
      </w:r>
      <w:r>
        <w:rPr>
          <w:rFonts w:hint="default" w:ascii="Times New Roman" w:hAnsi="Times New Roman"/>
          <w:i/>
          <w:iCs/>
          <w:color w:val="000000"/>
          <w:sz w:val="28"/>
          <w:szCs w:val="28"/>
          <w:u w:val="single" w:color="000000"/>
          <w:rtl w:val="0"/>
          <w:lang w:val="ru-RU"/>
        </w:rPr>
        <w:t xml:space="preserve"> душа в душу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 такое счастье человечье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Национальный Корпус</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Данное выражение часто говориться о отношении между членами семьи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 китайском языке существует полный эквивалент</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心心相印</w:t>
      </w:r>
      <w:r>
        <w:rPr>
          <w:rFonts w:ascii="华文宋体" w:hAnsi="华文宋体" w:eastAsia="华文宋体" w:cs="华文宋体"/>
          <w:color w:val="000000"/>
          <w:sz w:val="28"/>
          <w:szCs w:val="28"/>
          <w:u w:color="000000"/>
          <w:rtl w:val="0"/>
          <w:lang w:val="ru-RU"/>
        </w:rPr>
        <w:t>(</w:t>
      </w:r>
      <w:r>
        <w:rPr>
          <w:rFonts w:hint="default" w:ascii="Times New Roman" w:hAnsi="Times New Roman"/>
          <w:color w:val="000000"/>
          <w:sz w:val="28"/>
          <w:szCs w:val="28"/>
          <w:u w:color="000000"/>
          <w:rtl w:val="0"/>
          <w:lang w:val="ru-RU"/>
        </w:rPr>
        <w:t>жить сердце в сердце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как одно сердце </w:t>
      </w:r>
      <w:r>
        <w:rPr>
          <w:rFonts w:ascii="华文宋体" w:hAnsi="华文宋体" w:eastAsia="华文宋体" w:cs="华文宋体"/>
          <w:color w:val="000000"/>
          <w:sz w:val="28"/>
          <w:szCs w:val="28"/>
          <w:u w:color="000000"/>
          <w:rtl w:val="0"/>
          <w:lang w:val="ru-RU"/>
        </w:rPr>
        <w:t>)</w:t>
      </w:r>
      <w:r>
        <w:rPr>
          <w:rFonts w:ascii="Times New Roman" w:hAnsi="Times New Roman"/>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 xml:space="preserve">обозначающий дружное отношение </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сравнивается с сердцем</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ЖИТЬ НА ШИРОКУЮ НОГУ</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жить богато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 скупясь</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Ему было поручено устройство торжества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потому что редко кто умел так </w:t>
      </w:r>
      <w:r>
        <w:rPr>
          <w:rFonts w:hint="default" w:ascii="Times New Roman" w:hAnsi="Times New Roman"/>
          <w:i/>
          <w:iCs/>
          <w:color w:val="000000"/>
          <w:sz w:val="28"/>
          <w:szCs w:val="28"/>
          <w:u w:val="single" w:color="000000"/>
          <w:rtl w:val="0"/>
          <w:lang w:val="ru-RU"/>
        </w:rPr>
        <w:t>на широкую ногу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хлебосольно устраивать пир</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Л</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Толстой</w:t>
      </w:r>
      <w:r>
        <w:rPr>
          <w:rFonts w:ascii="Times New Roman" w:hAnsi="Times New Roman"/>
          <w:i/>
          <w:iCs/>
          <w:color w:val="000000"/>
          <w:sz w:val="28"/>
          <w:szCs w:val="28"/>
          <w:u w:color="000000"/>
          <w:rtl w:val="0"/>
          <w:lang w:val="ru-RU"/>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Данное выражение пришло из Западной Европы в Средние 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это время среди вельмож и богатых людей считалось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башмаки с длинными носами являются наиболее модными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России выражение </w:t>
      </w:r>
      <w:r>
        <w:rPr>
          <w:rFonts w:hint="default" w:ascii="Times New Roman" w:hAnsi="Times New Roman"/>
          <w:i/>
          <w:iCs/>
          <w:color w:val="000000"/>
          <w:sz w:val="28"/>
          <w:szCs w:val="28"/>
          <w:u w:color="000000"/>
          <w:rtl w:val="0"/>
          <w:lang w:val="ru-RU"/>
        </w:rPr>
        <w:t>жить на широкую ногу</w:t>
      </w:r>
      <w:r>
        <w:rPr>
          <w:rFonts w:hint="default" w:ascii="Times New Roman" w:hAnsi="Times New Roman"/>
          <w:color w:val="000000"/>
          <w:sz w:val="28"/>
          <w:szCs w:val="28"/>
          <w:u w:color="000000"/>
          <w:rtl w:val="0"/>
          <w:lang w:val="ru-RU"/>
        </w:rPr>
        <w:t xml:space="preserve">  появилось в середине </w:t>
      </w:r>
      <w:r>
        <w:rPr>
          <w:rFonts w:ascii="Times New Roman" w:hAnsi="Times New Roman"/>
          <w:color w:val="000000"/>
          <w:sz w:val="28"/>
          <w:szCs w:val="28"/>
          <w:u w:color="000000"/>
          <w:rtl w:val="0"/>
          <w:lang w:val="en-US"/>
        </w:rPr>
        <w:t>XIX</w:t>
      </w:r>
      <w:r>
        <w:rPr>
          <w:rFonts w:hint="default" w:ascii="Times New Roman" w:hAnsi="Times New Roman"/>
          <w:color w:val="000000"/>
          <w:sz w:val="28"/>
          <w:szCs w:val="28"/>
          <w:u w:color="000000"/>
          <w:rtl w:val="0"/>
          <w:lang w:val="ru-RU"/>
        </w:rPr>
        <w:t xml:space="preserve"> 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Так и в русском языке существовали выражения </w:t>
      </w:r>
      <w:r>
        <w:rPr>
          <w:rFonts w:hint="default" w:ascii="Times New Roman" w:hAnsi="Times New Roman"/>
          <w:i/>
          <w:iCs/>
          <w:color w:val="000000"/>
          <w:sz w:val="28"/>
          <w:szCs w:val="28"/>
          <w:u w:color="000000"/>
          <w:rtl w:val="0"/>
          <w:lang w:val="ru-RU"/>
        </w:rPr>
        <w:t>на барскую руку</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 на легкую ногу</w:t>
      </w:r>
      <w:r>
        <w:rPr>
          <w:rFonts w:hint="default" w:ascii="Times New Roman" w:hAnsi="Times New Roman"/>
          <w:color w:val="000000"/>
          <w:sz w:val="28"/>
          <w:szCs w:val="28"/>
          <w:u w:color="000000"/>
          <w:rtl w:val="0"/>
          <w:lang w:val="ru-RU"/>
        </w:rPr>
        <w:t xml:space="preserve"> и другие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обозначающие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роскошную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Китае это выражение не имеет свой эквивалент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Дело в том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в китайском языке речь идёт о роскошной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всегда обладает критической оценкой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Сравниваем с китайским выражением </w:t>
      </w:r>
      <w:r>
        <w:rPr>
          <w:rFonts w:ascii="Songti SC Regular" w:hAnsi="Songti SC Regular" w:eastAsia="Songti SC Regular" w:cs="Songti SC Regular"/>
          <w:color w:val="000000"/>
          <w:sz w:val="28"/>
          <w:szCs w:val="28"/>
          <w:u w:color="000000"/>
          <w:rtl w:val="0"/>
          <w:lang w:val="zh-TW" w:eastAsia="zh-TW"/>
        </w:rPr>
        <w:t>大手大脚</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 человека большие руки и ноги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то есть человек много тратить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никогда не знает экономить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ЖИТЬ В ЦАРСТВЕ</w:t>
      </w:r>
      <w:r>
        <w:rPr>
          <w:rFonts w:hint="default" w:ascii="Times New Roman" w:hAnsi="Times New Roman"/>
          <w:color w:val="000000"/>
          <w:sz w:val="28"/>
          <w:szCs w:val="28"/>
          <w:u w:color="000000"/>
          <w:rtl w:val="0"/>
          <w:lang w:val="ru-RU"/>
        </w:rPr>
        <w:t xml:space="preserve"> в значении иметь достаток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быть хорошо обеспеченным</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И хочу </w:t>
      </w:r>
      <w:r>
        <w:rPr>
          <w:rFonts w:hint="default" w:ascii="Times New Roman" w:hAnsi="Times New Roman"/>
          <w:i/>
          <w:iCs/>
          <w:color w:val="000000"/>
          <w:sz w:val="28"/>
          <w:szCs w:val="28"/>
          <w:u w:val="single" w:color="000000"/>
          <w:rtl w:val="0"/>
          <w:lang w:val="ru-RU"/>
        </w:rPr>
        <w:t>жить в царстве</w:t>
      </w:r>
      <w:r>
        <w:rPr>
          <w:rFonts w:hint="default" w:ascii="Times New Roman" w:hAnsi="Times New Roman"/>
          <w:i/>
          <w:iCs/>
          <w:color w:val="000000"/>
          <w:sz w:val="28"/>
          <w:szCs w:val="28"/>
          <w:u w:color="000000"/>
          <w:rtl w:val="0"/>
          <w:lang w:val="ru-RU"/>
        </w:rPr>
        <w:t xml:space="preserve"> ином ― с молочными реками и кисельными берегами</w:t>
      </w:r>
      <w:r>
        <w:rPr>
          <w:rFonts w:ascii="Times New Roman" w:hAnsi="Times New Roman"/>
          <w:i/>
          <w:iCs/>
          <w:color w:val="000000"/>
          <w:sz w:val="28"/>
          <w:szCs w:val="28"/>
          <w:u w:color="000000"/>
          <w:rtl w:val="0"/>
          <w:lang w:val="ru-RU"/>
        </w:rPr>
        <w:t>. (</w:t>
      </w:r>
      <w:r>
        <w:rPr>
          <w:rFonts w:hint="default" w:ascii="Times New Roman" w:hAnsi="Times New Roman"/>
          <w:i/>
          <w:iCs/>
          <w:color w:val="000000"/>
          <w:sz w:val="28"/>
          <w:szCs w:val="28"/>
          <w:u w:color="000000"/>
          <w:rtl w:val="0"/>
          <w:lang w:val="ru-RU"/>
        </w:rPr>
        <w:t>Национальный корпус</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Существует глагол </w:t>
      </w:r>
      <w:r>
        <w:rPr>
          <w:rFonts w:hint="default" w:ascii="Times New Roman" w:hAnsi="Times New Roman"/>
          <w:i/>
          <w:iCs/>
          <w:color w:val="000000"/>
          <w:sz w:val="28"/>
          <w:szCs w:val="28"/>
          <w:u w:color="000000"/>
          <w:rtl w:val="0"/>
          <w:lang w:val="ru-RU"/>
        </w:rPr>
        <w:t>царствовать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обозначающий жить</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вольготно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независимо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употребляется в разговорном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 русском языке хорошая жизнь сравнивается с жизнью царя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в Китае можно сказать </w:t>
      </w:r>
      <w:r>
        <w:rPr>
          <w:rFonts w:hint="default" w:ascii="Times New Roman" w:hAnsi="Times New Roman"/>
          <w:i/>
          <w:iCs/>
          <w:color w:val="000000"/>
          <w:sz w:val="28"/>
          <w:szCs w:val="28"/>
          <w:u w:color="000000"/>
          <w:rtl w:val="0"/>
          <w:lang w:val="ru-RU"/>
        </w:rPr>
        <w:t>жить как император</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Но по мнению китайцев </w:t>
      </w:r>
      <w:r>
        <w:rPr>
          <w:rFonts w:hint="default" w:ascii="Times New Roman" w:hAnsi="Times New Roman"/>
          <w:i/>
          <w:iCs/>
          <w:color w:val="000000"/>
          <w:sz w:val="28"/>
          <w:szCs w:val="28"/>
          <w:u w:color="000000"/>
          <w:rtl w:val="0"/>
          <w:lang w:val="ru-RU"/>
        </w:rPr>
        <w:t xml:space="preserve">жить как император </w:t>
      </w:r>
      <w:r>
        <w:rPr>
          <w:rFonts w:hint="default" w:ascii="Times New Roman" w:hAnsi="Times New Roman"/>
          <w:color w:val="000000"/>
          <w:sz w:val="28"/>
          <w:szCs w:val="28"/>
          <w:u w:color="000000"/>
          <w:rtl w:val="0"/>
          <w:lang w:val="ru-RU"/>
        </w:rPr>
        <w:t xml:space="preserve">не как значение </w:t>
      </w:r>
      <w:r>
        <w:rPr>
          <w:rFonts w:hint="default" w:ascii="Times New Roman" w:hAnsi="Times New Roman"/>
          <w:i/>
          <w:iCs/>
          <w:color w:val="000000"/>
          <w:sz w:val="28"/>
          <w:szCs w:val="28"/>
          <w:u w:color="000000"/>
          <w:rtl w:val="0"/>
          <w:lang w:val="ru-RU"/>
        </w:rPr>
        <w:t>царствовать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Император обладает не только абсолютной высшей властью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и тяжёлой обязанностью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связи с этим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 императора может быть обеспеченным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не вольготным</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141414"/>
          <w:sz w:val="28"/>
          <w:szCs w:val="28"/>
          <w:u w:color="000000"/>
        </w:rPr>
      </w:pPr>
      <w:r>
        <w:rPr>
          <w:rFonts w:hint="default" w:ascii="Times New Roman" w:hAnsi="Times New Roman"/>
          <w:i/>
          <w:iCs/>
          <w:color w:val="000000"/>
          <w:sz w:val="28"/>
          <w:szCs w:val="28"/>
          <w:u w:color="000000"/>
          <w:rtl w:val="0"/>
          <w:lang w:val="ru-RU"/>
        </w:rPr>
        <w:t>КАК У ХРИСТА ЗА ПАЗУХОЙ</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значении жить спокойно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хорошо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 забот</w:t>
      </w:r>
      <w:r>
        <w:rPr>
          <w:rFonts w:ascii="Times New Roman" w:hAnsi="Times New Roman"/>
          <w:color w:val="141414"/>
          <w:sz w:val="21"/>
          <w:szCs w:val="21"/>
          <w:u w:color="000000"/>
          <w:rtl w:val="0"/>
          <w:lang w:val="ru-RU"/>
        </w:rPr>
        <w:t xml:space="preserve"> ,</w:t>
      </w:r>
      <w:r>
        <w:rPr>
          <w:rFonts w:hint="default" w:ascii="Times New Roman" w:hAnsi="Times New Roman"/>
          <w:color w:val="141414"/>
          <w:sz w:val="28"/>
          <w:szCs w:val="28"/>
          <w:u w:color="000000"/>
          <w:rtl w:val="0"/>
          <w:lang w:val="ru-RU"/>
        </w:rPr>
        <w:t>под защитой Бога</w:t>
      </w:r>
      <w:r>
        <w:rPr>
          <w:rFonts w:ascii="Times New Roman" w:hAnsi="Times New Roman"/>
          <w:color w:val="141414"/>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ascii="Times New Roman" w:hAnsi="Times New Roman"/>
          <w:color w:val="141414"/>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 Он как раз детей очень любит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У него под Москвой домик </w:t>
      </w:r>
      <w:r>
        <w:rPr>
          <w:rFonts w:ascii="Times New Roman" w:hAnsi="Times New Roman"/>
          <w:i/>
          <w:iCs/>
          <w:color w:val="000000"/>
          <w:sz w:val="28"/>
          <w:szCs w:val="28"/>
          <w:u w:color="000000"/>
          <w:rtl w:val="0"/>
          <w:lang w:val="ru-RU"/>
        </w:rPr>
        <w:t xml:space="preserve">&lt;...&gt;, </w:t>
      </w:r>
      <w:r>
        <w:rPr>
          <w:rFonts w:hint="default" w:ascii="Times New Roman" w:hAnsi="Times New Roman"/>
          <w:i/>
          <w:iCs/>
          <w:color w:val="000000"/>
          <w:sz w:val="28"/>
          <w:szCs w:val="28"/>
          <w:u w:color="000000"/>
          <w:rtl w:val="0"/>
          <w:lang w:val="ru-RU"/>
        </w:rPr>
        <w:t>будете жить поживать да добра наживать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Он не пьёт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 буянит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сроду никогда грубого слова не сказал</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 xml:space="preserve">Как у Христа за пазухой </w:t>
      </w:r>
      <w:r>
        <w:rPr>
          <w:rFonts w:hint="default" w:ascii="Times New Roman" w:hAnsi="Times New Roman"/>
          <w:i/>
          <w:iCs/>
          <w:color w:val="000000"/>
          <w:sz w:val="28"/>
          <w:szCs w:val="28"/>
          <w:u w:color="000000"/>
          <w:rtl w:val="0"/>
          <w:lang w:val="ru-RU"/>
        </w:rPr>
        <w:t>будешь жить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БФСРЯ</w:t>
      </w:r>
      <w:r>
        <w:rPr>
          <w:rFonts w:ascii="Times New Roman" w:hAnsi="Times New Roman"/>
          <w:i/>
          <w:iCs/>
          <w:color w:val="000000"/>
          <w:sz w:val="28"/>
          <w:szCs w:val="28"/>
          <w:u w:color="000000"/>
          <w:rtl w:val="0"/>
          <w:lang w:val="ru-RU"/>
        </w:rPr>
        <w:t>,</w:t>
      </w:r>
      <w:r>
        <w:rPr>
          <w:rFonts w:ascii="Times New Roman" w:hAnsi="Times New Roman"/>
          <w:i/>
          <w:iCs/>
          <w:color w:val="6E7635"/>
          <w:sz w:val="17"/>
          <w:szCs w:val="17"/>
          <w:u w:color="000000"/>
          <w:rtl w:val="0"/>
          <w:lang w:val="ru-RU"/>
        </w:rPr>
        <w:t xml:space="preserve"> </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Телия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2006.)</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ascii="Times New Roman" w:hAnsi="Times New Roman"/>
          <w:color w:val="141414"/>
          <w:sz w:val="21"/>
          <w:szCs w:val="21"/>
          <w:u w:color="000000"/>
          <w:rtl w:val="0"/>
          <w:lang w:val="ru-RU"/>
        </w:rPr>
        <w:t xml:space="preserve">            </w:t>
      </w:r>
      <w:r>
        <w:rPr>
          <w:rFonts w:hint="default" w:ascii="Times New Roman" w:hAnsi="Times New Roman"/>
          <w:color w:val="000000"/>
          <w:sz w:val="28"/>
          <w:szCs w:val="28"/>
          <w:u w:color="000000"/>
          <w:rtl w:val="0"/>
          <w:lang w:val="ru-RU"/>
        </w:rPr>
        <w:t>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фразеологическом словаре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Телии выражение </w:t>
      </w:r>
      <w:r>
        <w:rPr>
          <w:rFonts w:hint="default" w:ascii="Times New Roman" w:hAnsi="Times New Roman"/>
          <w:i/>
          <w:iCs/>
          <w:color w:val="000000"/>
          <w:sz w:val="28"/>
          <w:szCs w:val="28"/>
          <w:u w:color="000000"/>
          <w:rtl w:val="0"/>
          <w:lang w:val="ru-RU"/>
        </w:rPr>
        <w:t>У Христа за пазухой</w:t>
      </w:r>
      <w:r>
        <w:rPr>
          <w:rFonts w:hint="default" w:ascii="Times New Roman" w:hAnsi="Times New Roman"/>
          <w:color w:val="000000"/>
          <w:sz w:val="28"/>
          <w:szCs w:val="28"/>
          <w:u w:color="000000"/>
          <w:rtl w:val="0"/>
          <w:lang w:val="ru-RU"/>
        </w:rPr>
        <w:t xml:space="preserve"> означает беззаботную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легкую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которой люди полностью защищены от опасностей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Данное устойчивое словосочетание создает образ пазухи как места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котором можно скрыться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безопасно жить</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Синонимом может служить следующее выражение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ЖИТЬ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ПТИЦА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БОЖИЯ</w:t>
      </w:r>
      <w:r>
        <w:rPr>
          <w:rFonts w:hint="default" w:ascii="Times New Roman" w:hAnsi="Times New Roman"/>
          <w:color w:val="000000"/>
          <w:sz w:val="28"/>
          <w:szCs w:val="28"/>
          <w:u w:color="000000"/>
          <w:rtl w:val="0"/>
          <w:lang w:val="ru-RU"/>
        </w:rPr>
        <w:t xml:space="preserve"> в значении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 беззаботно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беспечно</w:t>
      </w:r>
      <w:r>
        <w:rPr>
          <w:rFonts w:ascii="Times New Roman" w:hAnsi="Times New Roman"/>
          <w:color w:val="000000"/>
          <w:sz w:val="28"/>
          <w:szCs w:val="28"/>
          <w:u w:color="000000"/>
          <w:rtl w:val="0"/>
          <w:lang w:val="ru-RU"/>
        </w:rPr>
        <w:t>.</w:t>
      </w:r>
      <w:r>
        <w:rPr>
          <w:rFonts w:ascii="Times New Roman" w:hAnsi="Times New Roman"/>
          <w:color w:val="000000"/>
          <w:sz w:val="21"/>
          <w:szCs w:val="21"/>
          <w:u w:color="000000"/>
          <w:rtl w:val="0"/>
          <w:lang w:val="ru-RU"/>
        </w:rPr>
        <w:t xml:space="preserve"> </w:t>
      </w:r>
      <w:r>
        <w:rPr>
          <w:rFonts w:hint="default" w:ascii="Times New Roman" w:hAnsi="Times New Roman"/>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Она </w:t>
      </w:r>
      <w:r>
        <w:rPr>
          <w:rFonts w:hint="default" w:ascii="Times New Roman" w:hAnsi="Times New Roman"/>
          <w:i/>
          <w:iCs/>
          <w:color w:val="000000"/>
          <w:sz w:val="28"/>
          <w:szCs w:val="28"/>
          <w:u w:val="single" w:color="000000"/>
          <w:rtl w:val="0"/>
          <w:lang w:val="ru-RU"/>
        </w:rPr>
        <w:t>жила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как</w:t>
      </w:r>
      <w:r>
        <w:rPr>
          <w:rFonts w:hint="default" w:ascii="Times New Roman" w:hAnsi="Times New Roman"/>
          <w:i/>
          <w:iCs/>
          <w:color w:val="000000"/>
          <w:sz w:val="28"/>
          <w:szCs w:val="28"/>
          <w:u w:color="000000"/>
          <w:rtl w:val="0"/>
          <w:lang w:val="ru-RU"/>
        </w:rPr>
        <w:t xml:space="preserve"> настоящая </w:t>
      </w:r>
      <w:r>
        <w:rPr>
          <w:rFonts w:hint="default" w:ascii="Times New Roman" w:hAnsi="Times New Roman"/>
          <w:i/>
          <w:iCs/>
          <w:color w:val="000000"/>
          <w:sz w:val="28"/>
          <w:szCs w:val="28"/>
          <w:u w:val="single" w:color="000000"/>
          <w:rtl w:val="0"/>
          <w:lang w:val="ru-RU"/>
        </w:rPr>
        <w:t>птица Божия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где день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где ночь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Благочестивые люди считали за особенное счастье держать у себя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ФСРЛЯ</w:t>
      </w:r>
      <w:r>
        <w:rPr>
          <w:rFonts w:ascii="Times New Roman" w:hAnsi="Times New Roman"/>
          <w:i/>
          <w:iCs/>
          <w:color w:val="000000"/>
          <w:sz w:val="28"/>
          <w:szCs w:val="28"/>
          <w:u w:color="000000"/>
          <w:rtl w:val="0"/>
          <w:lang w:val="ru-RU"/>
        </w:rPr>
        <w:t>,</w:t>
      </w:r>
      <w:r>
        <w:rPr>
          <w:rFonts w:ascii="Times New Roman" w:hAnsi="Times New Roman"/>
          <w:i/>
          <w:iCs/>
          <w:color w:val="6E7635"/>
          <w:sz w:val="17"/>
          <w:szCs w:val="17"/>
          <w:u w:color="000000"/>
          <w:rtl w:val="0"/>
          <w:lang w:val="ru-RU"/>
        </w:rPr>
        <w:t xml:space="preserve"> </w:t>
      </w:r>
      <w:r>
        <w:rPr>
          <w:rFonts w:hint="default" w:ascii="Times New Roman" w:hAnsi="Times New Roman"/>
          <w:i/>
          <w:iCs/>
          <w:color w:val="000000"/>
          <w:sz w:val="28"/>
          <w:szCs w:val="28"/>
          <w:u w:color="000000"/>
          <w:rtl w:val="0"/>
          <w:lang w:val="ru-RU"/>
        </w:rPr>
        <w:t>Фёдоров</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русском языке говорят </w:t>
      </w:r>
      <w:r>
        <w:rPr>
          <w:rFonts w:hint="default" w:ascii="Times New Roman" w:hAnsi="Times New Roman"/>
          <w:i/>
          <w:iCs/>
          <w:color w:val="000000"/>
          <w:sz w:val="28"/>
          <w:szCs w:val="28"/>
          <w:u w:color="000000"/>
          <w:rtl w:val="0"/>
          <w:lang w:val="ru-RU"/>
        </w:rPr>
        <w:t>жить как птица небесная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 человеке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кто не думает о завтрашнем дне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 деньгах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живёт как свободная птица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летит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куда хочется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Однако сравнивать свободную жизнь с птицей в Китае не всегда  считается хорошо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как у птицы нет определённого жилища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 как у птицы беззаботная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не обеспеченная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 есть жить беспечно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Таким образом </w:t>
      </w:r>
      <w:r>
        <w:rPr>
          <w:rFonts w:ascii="Times New Roman" w:hAnsi="Times New Roman"/>
          <w:color w:val="000000"/>
          <w:sz w:val="28"/>
          <w:szCs w:val="28"/>
          <w:u w:color="000000"/>
          <w:rtl w:val="0"/>
          <w:lang w:val="ru-RU"/>
        </w:rPr>
        <w:t xml:space="preserve">3 </w:t>
      </w:r>
      <w:r>
        <w:rPr>
          <w:rFonts w:hint="default" w:ascii="Times New Roman" w:hAnsi="Times New Roman"/>
          <w:color w:val="000000"/>
          <w:sz w:val="28"/>
          <w:szCs w:val="28"/>
          <w:u w:color="000000"/>
          <w:rtl w:val="0"/>
          <w:lang w:val="ru-RU"/>
        </w:rPr>
        <w:t>выражения обозначают жизнь безопасную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беззаботную</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ТВЁРДО СТОЯТЬ НА НОГАХ</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быть самостоятельным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независимым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жизнеспособным</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этой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связи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любителям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годами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изучать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стойки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хочу</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сказать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да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конечно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учиться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бою</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устойчиво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твердо</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стоять</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на</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ногах</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нужно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обязательно</w:t>
      </w:r>
      <w:r>
        <w:rPr>
          <w:rFonts w:ascii="Times New Roman" w:hAnsi="Times New Roman"/>
          <w:i/>
          <w:iCs/>
          <w:color w:val="000000"/>
          <w:sz w:val="28"/>
          <w:szCs w:val="28"/>
          <w:u w:color="000000"/>
          <w:rtl w:val="0"/>
          <w:lang w:val="ru-RU"/>
        </w:rPr>
        <w:t>. (</w:t>
      </w:r>
      <w:r>
        <w:rPr>
          <w:rFonts w:hint="default" w:ascii="Times New Roman" w:hAnsi="Times New Roman"/>
          <w:i/>
          <w:iCs/>
          <w:color w:val="000000"/>
          <w:sz w:val="28"/>
          <w:szCs w:val="28"/>
          <w:u w:color="000000"/>
          <w:rtl w:val="0"/>
          <w:lang w:val="ru-RU"/>
        </w:rPr>
        <w:t>Национальный корпус</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Ноги как неразделимая часть  тела человека обладают признаком  жизнеспособности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самостоятельности в своих действиях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выполняя роль символа устойчивости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Данное выражение содержит метафору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которой независимое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самостоятельное состояние человека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жизни уподобляется его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физической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устойчивости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языке нет</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сходные образных</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выражений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но говорят </w:t>
      </w:r>
      <w:r>
        <w:rPr>
          <w:rFonts w:hint="default" w:ascii="Times New Roman" w:hAnsi="Times New Roman"/>
          <w:i/>
          <w:iCs/>
          <w:color w:val="000000"/>
          <w:sz w:val="28"/>
          <w:szCs w:val="28"/>
          <w:u w:color="000000"/>
          <w:rtl w:val="0"/>
          <w:lang w:val="ru-RU"/>
        </w:rPr>
        <w:t>самостоятельная жизнь</w:t>
      </w:r>
      <w:r>
        <w:rPr>
          <w:rFonts w:ascii="华文宋体" w:hAnsi="华文宋体" w:eastAsia="华文宋体" w:cs="华文宋体"/>
          <w:color w:val="000000"/>
          <w:sz w:val="28"/>
          <w:szCs w:val="28"/>
          <w:u w:color="000000"/>
          <w:rtl w:val="0"/>
          <w:lang w:val="zh-TW" w:eastAsia="zh-TW"/>
        </w:rPr>
        <w:t>自力更生</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Выражение обладающее положительной оценкой</w:t>
      </w:r>
      <w:r>
        <w:rPr>
          <w:rFonts w:ascii="华文宋体" w:hAnsi="华文宋体" w:eastAsia="华文宋体" w:cs="华文宋体"/>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0"/>
          <w:szCs w:val="20"/>
          <w:u w:color="000000"/>
        </w:rPr>
      </w:pPr>
      <w:r>
        <w:rPr>
          <w:rFonts w:hint="default" w:ascii="Times New Roman" w:hAnsi="Times New Roman"/>
          <w:i/>
          <w:iCs/>
          <w:color w:val="000000"/>
          <w:sz w:val="28"/>
          <w:szCs w:val="28"/>
          <w:u w:color="000000"/>
          <w:rtl w:val="0"/>
          <w:lang w:val="ru-RU"/>
        </w:rPr>
        <w:t>ЖИЗНЬ В РОЗОВОМ</w:t>
      </w:r>
      <w:r>
        <w:rPr>
          <w:rFonts w:hint="default" w:ascii="Times New Roman" w:hAnsi="Times New Roman"/>
          <w:color w:val="000000"/>
          <w:sz w:val="28"/>
          <w:szCs w:val="28"/>
          <w:u w:color="000000"/>
          <w:rtl w:val="0"/>
          <w:lang w:val="ru-RU"/>
        </w:rPr>
        <w:t xml:space="preserve"> СВЕТЕ</w:t>
      </w:r>
      <w:r>
        <w:rPr>
          <w:rFonts w:ascii="Times New Roman" w:hAnsi="Times New Roman"/>
          <w:color w:val="4F1B0D"/>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самообольщаться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строить иллюзии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 замечать проблем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трудностей</w:t>
      </w:r>
      <w:r>
        <w:rPr>
          <w:rFonts w:ascii="Times New Roman" w:hAnsi="Times New Roman"/>
          <w:color w:val="000000"/>
          <w:sz w:val="28"/>
          <w:szCs w:val="28"/>
          <w:u w:color="000000"/>
          <w:rtl w:val="0"/>
          <w:lang w:val="ru-RU"/>
        </w:rPr>
        <w:t>.</w:t>
      </w:r>
      <w:r>
        <w:rPr>
          <w:rFonts w:ascii="Times New Roman" w:hAnsi="Times New Roman"/>
          <w:color w:val="000000"/>
          <w:sz w:val="20"/>
          <w:szCs w:val="20"/>
          <w:u w:color="000000"/>
          <w:rtl w:val="0"/>
          <w:lang w:val="ru-RU"/>
        </w:rPr>
        <w:t xml:space="preserve"> </w:t>
      </w:r>
      <w:r>
        <w:rPr>
          <w:rFonts w:ascii="Times New Roman" w:hAnsi="Times New Roman"/>
          <w:i/>
          <w:iCs/>
          <w:color w:val="FFFFFF"/>
          <w:sz w:val="20"/>
          <w:szCs w:val="20"/>
          <w:u w:color="000000"/>
          <w:rtl w:val="0"/>
          <w:lang w:val="ru-RU"/>
        </w:rPr>
        <w:t>(</w:t>
      </w:r>
      <w:r>
        <w:rPr>
          <w:rFonts w:ascii="Times New Roman" w:hAnsi="Times New Roman"/>
          <w:i/>
          <w:iCs/>
          <w:color w:val="000000"/>
          <w:sz w:val="20"/>
          <w:szCs w:val="20"/>
          <w:u w:color="000000"/>
          <w:rtl w:val="0"/>
          <w:lang w:val="ru-RU"/>
        </w:rPr>
        <w:t xml:space="preserve">   </w:t>
      </w:r>
      <w:r>
        <w:rPr>
          <w:rFonts w:ascii="Times New Roman" w:hAnsi="Times New Roman"/>
          <w:i/>
          <w:iCs/>
          <w:color w:val="000000"/>
          <w:sz w:val="20"/>
          <w:szCs w:val="20"/>
          <w:u w:color="000000"/>
          <w:rtl w:val="0"/>
          <w:lang w:val="ru-RU"/>
        </w:rPr>
        <w:tab/>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семнадцать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лет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когда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человек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сам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еще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существу</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ребенок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жизнь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ему</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представляется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иначе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как</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в</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розовом</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свете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Национальный корпус</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4"/>
          <w:szCs w:val="24"/>
          <w:u w:color="000000"/>
        </w:rPr>
      </w:pP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Русские часто используют это выражение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чтобы пережать романтизм образа жизни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Особенно женщины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Устойчивое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словосочетание происходит из  названия французской песни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написанной  в </w:t>
      </w:r>
      <w:r>
        <w:rPr>
          <w:rFonts w:ascii="Times New Roman" w:hAnsi="Times New Roman"/>
          <w:color w:val="000000"/>
          <w:sz w:val="28"/>
          <w:szCs w:val="28"/>
          <w:u w:color="000000"/>
          <w:rtl w:val="0"/>
          <w:lang w:val="ru-RU"/>
        </w:rPr>
        <w:t xml:space="preserve">1949  </w:t>
      </w:r>
      <w:r>
        <w:rPr>
          <w:rFonts w:hint="default" w:ascii="Times New Roman" w:hAnsi="Times New Roman"/>
          <w:color w:val="000000"/>
          <w:sz w:val="28"/>
          <w:szCs w:val="28"/>
          <w:u w:color="000000"/>
          <w:rtl w:val="0"/>
          <w:lang w:val="ru-RU"/>
        </w:rPr>
        <w:t>Луиджи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исполнительница слов этой песни была известная французская певица Эдит Пиаф </w:t>
      </w:r>
      <w:r>
        <w:rPr>
          <w:rFonts w:ascii="Times New Roman" w:hAnsi="Times New Roman"/>
          <w:color w:val="000000"/>
          <w:sz w:val="28"/>
          <w:szCs w:val="28"/>
          <w:u w:color="000000"/>
          <w:rtl w:val="0"/>
          <w:lang w:val="ru-RU"/>
        </w:rPr>
        <w:t>(1915</w:t>
      </w:r>
      <w:r>
        <w:rPr>
          <w:rFonts w:hint="default" w:ascii="Times New Roman" w:hAnsi="Times New Roman"/>
          <w:color w:val="000000"/>
          <w:sz w:val="28"/>
          <w:szCs w:val="28"/>
          <w:u w:color="000000"/>
          <w:rtl w:val="0"/>
          <w:lang w:val="ru-RU"/>
        </w:rPr>
        <w:t>—</w:t>
      </w:r>
      <w:r>
        <w:rPr>
          <w:rFonts w:ascii="Times New Roman" w:hAnsi="Times New Roman"/>
          <w:color w:val="000000"/>
          <w:sz w:val="28"/>
          <w:szCs w:val="28"/>
          <w:u w:color="000000"/>
          <w:rtl w:val="0"/>
          <w:lang w:val="ru-RU"/>
        </w:rPr>
        <w:t xml:space="preserve">1963). </w:t>
      </w:r>
      <w:r>
        <w:rPr>
          <w:rFonts w:hint="default" w:ascii="Times New Roman" w:hAnsi="Times New Roman"/>
          <w:color w:val="000000"/>
          <w:sz w:val="28"/>
          <w:szCs w:val="28"/>
          <w:u w:color="000000"/>
          <w:rtl w:val="0"/>
          <w:lang w:val="ru-RU"/>
        </w:rPr>
        <w:t xml:space="preserve">Отсюда устойчивое словосочетание </w:t>
      </w:r>
      <w:r>
        <w:rPr>
          <w:rFonts w:hint="default" w:ascii="Times New Roman" w:hAnsi="Times New Roman"/>
          <w:i/>
          <w:iCs/>
          <w:color w:val="000000"/>
          <w:sz w:val="28"/>
          <w:szCs w:val="28"/>
          <w:u w:color="000000"/>
          <w:rtl w:val="0"/>
          <w:lang w:val="ru-RU"/>
        </w:rPr>
        <w:t>видеть жизнь в розовом свете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обозначает беззаботную жизнь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Энциклопедический словарь крылатых слов и выражений</w:t>
      </w:r>
      <w:r>
        <w:rPr>
          <w:rFonts w:ascii="Times New Roman" w:hAnsi="Times New Roman"/>
          <w:color w:val="000000"/>
          <w:sz w:val="28"/>
          <w:szCs w:val="28"/>
          <w:u w:color="000000"/>
          <w:rtl w:val="0"/>
          <w:lang w:val="ru-RU"/>
        </w:rPr>
        <w:t xml:space="preserve">, 2003.)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4"/>
          <w:szCs w:val="24"/>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КАК РЫБА В ВОДЕ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в </w:t>
      </w:r>
      <w:r>
        <w:rPr>
          <w:rFonts w:hint="default" w:ascii="Times New Roman" w:hAnsi="Times New Roman"/>
          <w:color w:val="000000"/>
          <w:sz w:val="28"/>
          <w:szCs w:val="28"/>
          <w:u w:color="000000"/>
          <w:rtl w:val="0"/>
          <w:lang w:val="ru-RU"/>
        </w:rPr>
        <w:t>значении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 свободно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непринуждённо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вольготно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жить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Она всегда чувствовала себя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как рыба в воде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 атмосфере напряженности или на грани скандала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ровные отношения и отсутствие событий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щекочущих её нервы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вызывали у нее скуку и раздражение</w:t>
      </w:r>
      <w:r>
        <w:rPr>
          <w:rFonts w:ascii="Times New Roman" w:hAnsi="Times New Roman"/>
          <w:i/>
          <w:iCs/>
          <w:color w:val="000000"/>
          <w:sz w:val="28"/>
          <w:szCs w:val="28"/>
          <w:u w:color="000000"/>
          <w:rtl w:val="0"/>
          <w:lang w:val="ru-RU"/>
        </w:rPr>
        <w:t>. (</w:t>
      </w:r>
      <w:r>
        <w:rPr>
          <w:rFonts w:hint="default" w:ascii="Times New Roman" w:hAnsi="Times New Roman"/>
          <w:i/>
          <w:iCs/>
          <w:color w:val="000000"/>
          <w:sz w:val="28"/>
          <w:szCs w:val="28"/>
          <w:u w:color="000000"/>
          <w:rtl w:val="0"/>
          <w:lang w:val="ru-RU"/>
        </w:rPr>
        <w:t>Национальный корпус</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Значение данного фразеологизма отражает комфортное состояние жизни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Вода для рыбы является естественной средой обитания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выражение действительно можно воспринимать буквально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 настолько удобна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насколько удобно рыбе в воде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Данное выражение в китайском языке имеет эквивалент  </w:t>
      </w:r>
      <w:r>
        <w:rPr>
          <w:rFonts w:ascii="Songti SC Regular" w:hAnsi="Songti SC Regular" w:eastAsia="Songti SC Regular" w:cs="Songti SC Regular"/>
          <w:color w:val="000000"/>
          <w:sz w:val="28"/>
          <w:szCs w:val="28"/>
          <w:u w:color="000000"/>
          <w:rtl w:val="0"/>
          <w:lang w:val="zh-TW" w:eastAsia="zh-TW"/>
        </w:rPr>
        <w:t>如鱼得水</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ЖИТЬ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ДОЖИВАТЬ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ЗАЖИВАТЬ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ЧУЖОЙ ВЕК </w:t>
      </w:r>
      <w:r>
        <w:rPr>
          <w:rFonts w:hint="default" w:ascii="Times New Roman" w:hAnsi="Times New Roman"/>
          <w:color w:val="000000"/>
          <w:sz w:val="28"/>
          <w:szCs w:val="28"/>
          <w:u w:color="000000"/>
          <w:rtl w:val="0"/>
          <w:lang w:val="ru-RU"/>
        </w:rPr>
        <w:t>в значении жить очень долго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излишне долго</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Кажется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 за что не умрёшь в этом целебном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полном неги воздухе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 тёплой атмосфере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то есть не умрёшь от болезни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от старости разве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 то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когда з</w:t>
      </w:r>
      <w:r>
        <w:rPr>
          <w:rFonts w:hint="default" w:ascii="Times New Roman" w:hAnsi="Times New Roman"/>
          <w:i/>
          <w:iCs/>
          <w:color w:val="000000"/>
          <w:sz w:val="28"/>
          <w:szCs w:val="28"/>
          <w:u w:val="single" w:color="000000"/>
          <w:rtl w:val="0"/>
          <w:lang w:val="ru-RU"/>
        </w:rPr>
        <w:t>аживёшь чужой век</w:t>
      </w:r>
      <w:r>
        <w:rPr>
          <w:rFonts w:ascii="Times New Roman" w:hAnsi="Times New Roman"/>
          <w:i/>
          <w:iCs/>
          <w:color w:val="000000"/>
          <w:sz w:val="28"/>
          <w:szCs w:val="28"/>
          <w:u w:val="single" w:color="000000"/>
          <w:rtl w:val="0"/>
          <w:lang w:val="ru-RU"/>
        </w:rPr>
        <w:t>.</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ФСРЛЯ</w:t>
      </w:r>
      <w:r>
        <w:rPr>
          <w:rFonts w:ascii="Times New Roman" w:hAnsi="Times New Roman"/>
          <w:i/>
          <w:iCs/>
          <w:color w:val="000000"/>
          <w:sz w:val="28"/>
          <w:szCs w:val="28"/>
          <w:u w:color="000000"/>
          <w:rtl w:val="0"/>
          <w:lang w:val="ru-RU"/>
        </w:rPr>
        <w:t>,</w:t>
      </w:r>
      <w:r>
        <w:rPr>
          <w:rFonts w:ascii="Times New Roman" w:hAnsi="Times New Roman"/>
          <w:i/>
          <w:iCs/>
          <w:color w:val="6E7635"/>
          <w:sz w:val="17"/>
          <w:szCs w:val="17"/>
          <w:u w:color="000000"/>
          <w:rtl w:val="0"/>
          <w:lang w:val="ru-RU"/>
        </w:rPr>
        <w:t xml:space="preserve"> </w:t>
      </w:r>
      <w:r>
        <w:rPr>
          <w:rFonts w:hint="default" w:ascii="Times New Roman" w:hAnsi="Times New Roman"/>
          <w:i/>
          <w:iCs/>
          <w:color w:val="000000"/>
          <w:sz w:val="28"/>
          <w:szCs w:val="28"/>
          <w:u w:color="000000"/>
          <w:rtl w:val="0"/>
          <w:lang w:val="ru-RU"/>
        </w:rPr>
        <w:t>Фёдоров</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Китайский народ все время ценит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стремится продлить её срок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связи с этим в китайском языке </w:t>
      </w:r>
      <w:r>
        <w:rPr>
          <w:rFonts w:hint="default" w:ascii="Times New Roman" w:hAnsi="Times New Roman"/>
          <w:i/>
          <w:iCs/>
          <w:color w:val="000000"/>
          <w:sz w:val="28"/>
          <w:szCs w:val="28"/>
          <w:u w:color="000000"/>
          <w:rtl w:val="0"/>
          <w:lang w:val="ru-RU"/>
        </w:rPr>
        <w:t xml:space="preserve">жизнь </w:t>
      </w:r>
      <w:r>
        <w:rPr>
          <w:rFonts w:hint="default" w:ascii="Times New Roman" w:hAnsi="Times New Roman"/>
          <w:color w:val="000000"/>
          <w:sz w:val="28"/>
          <w:szCs w:val="28"/>
          <w:u w:color="000000"/>
          <w:rtl w:val="0"/>
          <w:lang w:val="ru-RU"/>
        </w:rPr>
        <w:t>очень активно ассоциируется с долголетием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Существует большое количество ФЕ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означающих долголетие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长命百岁</w:t>
      </w:r>
      <w:r>
        <w:rPr>
          <w:rFonts w:hint="default" w:ascii="Times New Roman" w:hAnsi="Times New Roman"/>
          <w:color w:val="000000"/>
          <w:sz w:val="28"/>
          <w:szCs w:val="28"/>
          <w:u w:color="000000"/>
          <w:rtl w:val="0"/>
          <w:lang w:val="ru-RU"/>
        </w:rPr>
        <w:t xml:space="preserve"> в значении жить до ста лет</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龟年鹤寿</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жить долго как черепаха и журавль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продолжающие жизнь на протяжении нескольких столетий в древной китайской сказке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БИТЬ КЛЮЧОМ</w:t>
      </w:r>
      <w:r>
        <w:rPr>
          <w:rFonts w:hint="default" w:ascii="Times New Roman" w:hAnsi="Times New Roman"/>
          <w:color w:val="000000"/>
          <w:sz w:val="28"/>
          <w:szCs w:val="28"/>
          <w:u w:color="000000"/>
          <w:rtl w:val="0"/>
          <w:lang w:val="ru-RU"/>
        </w:rPr>
        <w:t xml:space="preserve"> в значении проходить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протекать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активно проявляться</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Жизнь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била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ключом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все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поручавшиеся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дела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казались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слишком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лёгкими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ФСРЛЯ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Фёдоров</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Данное устойчивое сочетание применяют в тех случаях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речь идет о бурном и энергичном время провождении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чаще встречается в сочетании со словом </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Следовательно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здесь имеет место сравнение фонтанирующего ключа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разговор идёт не о водном ключе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о жизни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Если рассказываем о том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жизнь </w:t>
      </w:r>
      <w:r>
        <w:rPr>
          <w:rFonts w:hint="default" w:ascii="Times New Roman" w:hAnsi="Times New Roman"/>
          <w:i/>
          <w:iCs/>
          <w:color w:val="000000"/>
          <w:sz w:val="28"/>
          <w:szCs w:val="28"/>
          <w:u w:color="000000"/>
          <w:rtl w:val="0"/>
          <w:lang w:val="ru-RU"/>
        </w:rPr>
        <w:t>бьет ключом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 означает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жизнь разнообразна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нескучна и богата интересными событиями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 китайском языке часто сравнивается  энергичность с ключом</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но без значения бурной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Говориться </w:t>
      </w:r>
      <w:r>
        <w:rPr>
          <w:rFonts w:ascii="华文宋体" w:hAnsi="华文宋体" w:eastAsia="华文宋体" w:cs="华文宋体"/>
          <w:color w:val="000000"/>
          <w:sz w:val="28"/>
          <w:szCs w:val="28"/>
          <w:u w:color="000000"/>
          <w:rtl w:val="0"/>
          <w:lang w:val="zh-TW" w:eastAsia="zh-TW"/>
        </w:rPr>
        <w:t>朝气蓬勃</w:t>
      </w:r>
      <w:r>
        <w:rPr>
          <w:rFonts w:hint="default" w:ascii="Times New Roman" w:hAnsi="Times New Roman"/>
          <w:color w:val="000000"/>
          <w:sz w:val="28"/>
          <w:szCs w:val="28"/>
          <w:u w:color="000000"/>
          <w:rtl w:val="0"/>
          <w:lang w:val="ru-RU"/>
        </w:rPr>
        <w:t xml:space="preserve"> в значении жизни с полной силой и энергией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русские часто переделывают пословицы в последнее время критически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появилось выражение</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жизнь бьёт ключом и всё по голове</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Смысл выражения состоит в том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бурная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активная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напряжённая жизнь приносит много проблем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усталости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забот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беспокойства</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4"/>
          <w:szCs w:val="24"/>
          <w:u w:color="000000"/>
        </w:rPr>
      </w:pPr>
      <w:r>
        <w:rPr>
          <w:rFonts w:hint="default" w:ascii="Times New Roman" w:hAnsi="Times New Roman"/>
          <w:color w:val="000000"/>
          <w:sz w:val="28"/>
          <w:szCs w:val="28"/>
          <w:u w:color="000000"/>
          <w:rtl w:val="0"/>
          <w:lang w:val="ru-RU"/>
        </w:rPr>
        <w:t xml:space="preserve">     Таким образом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можно сказать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для для русских хорошая жизнь—роскошь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для китайцев—долголетие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4"/>
          <w:szCs w:val="24"/>
          <w:u w:color="000000"/>
        </w:rPr>
      </w:pPr>
    </w:p>
    <w:p>
      <w:pPr>
        <w:framePr w:w="0" w:hRule="auto" w:wrap="auto" w:vAnchor="margin" w:hAnchor="text" w:yAlign="inline"/>
        <w:widowControl w:val="0"/>
        <w:numPr>
          <w:ilvl w:val="0"/>
          <w:numId w:val="8"/>
        </w:numPr>
        <w:bidi w:val="0"/>
        <w:spacing w:after="0" w:line="360" w:lineRule="auto"/>
        <w:ind w:right="0"/>
        <w:jc w:val="both"/>
        <w:rPr>
          <w:rFonts w:hint="default" w:ascii="Times New Roman" w:hAnsi="Times New Roman"/>
          <w:b/>
          <w:bCs/>
          <w:sz w:val="28"/>
          <w:szCs w:val="28"/>
          <w:rtl w:val="0"/>
          <w:lang w:val="en-US"/>
        </w:rPr>
      </w:pPr>
      <w:r>
        <w:rPr>
          <w:rFonts w:hint="default" w:ascii="Times New Roman" w:hAnsi="Times New Roman"/>
          <w:b/>
          <w:bCs/>
          <w:color w:val="000000"/>
          <w:sz w:val="28"/>
          <w:szCs w:val="28"/>
          <w:u w:color="000000"/>
          <w:rtl w:val="0"/>
          <w:lang w:val="en-US"/>
        </w:rPr>
        <w:t xml:space="preserve">ФЕ с отрицательной характеристикой </w:t>
      </w:r>
      <w:r>
        <w:rPr>
          <w:rFonts w:ascii="Times New Roman" w:hAnsi="Times New Roman"/>
          <w:b/>
          <w:bCs/>
          <w:color w:val="000000"/>
          <w:sz w:val="28"/>
          <w:szCs w:val="28"/>
          <w:u w:color="000000"/>
          <w:rtl w:val="0"/>
          <w:lang w:val="en-US"/>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СВОДИТЬ КОНЦЫ С КОНЦАМИ</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испытывая нужду в средствах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расходовать их умеренно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экономно</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Да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профессия учителя никогда не была высокооплачиваемой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 раньше преподаватель хотя бы мог худо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бедно </w:t>
      </w:r>
      <w:r>
        <w:rPr>
          <w:rFonts w:hint="default" w:ascii="Times New Roman" w:hAnsi="Times New Roman"/>
          <w:i/>
          <w:iCs/>
          <w:color w:val="000000"/>
          <w:sz w:val="28"/>
          <w:szCs w:val="28"/>
          <w:u w:val="single" w:color="000000"/>
          <w:rtl w:val="0"/>
          <w:lang w:val="ru-RU"/>
        </w:rPr>
        <w:t>сводить концы с концами</w:t>
      </w:r>
      <w:r>
        <w:rPr>
          <w:rFonts w:hint="default" w:ascii="Times New Roman" w:hAnsi="Times New Roman"/>
          <w:i/>
          <w:iCs/>
          <w:color w:val="000000"/>
          <w:sz w:val="28"/>
          <w:szCs w:val="28"/>
          <w:u w:color="000000"/>
          <w:rtl w:val="0"/>
          <w:lang w:val="ru-RU"/>
        </w:rPr>
        <w:t xml:space="preserve"> и при этом испытывать чувство собственного достоинства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 тоже многого стоит</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БФСРЯ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Телия</w:t>
      </w:r>
      <w:r>
        <w:rPr>
          <w:rFonts w:ascii="Times New Roman" w:hAnsi="Times New Roman"/>
          <w:color w:val="000000"/>
          <w:sz w:val="28"/>
          <w:szCs w:val="28"/>
          <w:u w:color="000000"/>
          <w:rtl w:val="0"/>
          <w:lang w:val="ru-RU"/>
        </w:rPr>
        <w:t>,2006)</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Часто фразеологизм употребляется в случаях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говорят о отношении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ограниченного в денежных средствах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который необходимо считает каждую копейку</w:t>
      </w:r>
      <w:r>
        <w:rPr>
          <w:rFonts w:ascii="华文宋体" w:hAnsi="华文宋体" w:eastAsia="华文宋体" w:cs="华文宋体"/>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или когда</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абсолютно нет денег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всё</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таки удастся всё рассчитать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Выражение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ПТИЧЬИХ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ПРАВАХ  </w:t>
      </w:r>
      <w:r>
        <w:rPr>
          <w:rFonts w:hint="default" w:ascii="Times New Roman" w:hAnsi="Times New Roman"/>
          <w:color w:val="000000"/>
          <w:sz w:val="28"/>
          <w:szCs w:val="28"/>
          <w:u w:color="000000"/>
          <w:rtl w:val="0"/>
          <w:lang w:val="ru-RU"/>
        </w:rPr>
        <w:t>является</w:t>
      </w:r>
      <w:r>
        <w:rPr>
          <w:rFonts w:hint="default" w:ascii="Times New Roman" w:hAnsi="Times New Roman"/>
          <w:i/>
          <w:iCs/>
          <w:color w:val="000000"/>
          <w:sz w:val="28"/>
          <w:szCs w:val="28"/>
          <w:u w:color="000000"/>
          <w:rtl w:val="0"/>
          <w:lang w:val="ru-RU"/>
        </w:rPr>
        <w:t xml:space="preserve"> просторечным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ироничным</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значением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 не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 иметь</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прочного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положения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прав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обеспечения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  Анна Гавриловна имела в городе отличную благоустроенную квартиру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здесь жила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 называется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на птичьих правах</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ФСРЛЯ</w:t>
      </w:r>
      <w:r>
        <w:rPr>
          <w:rFonts w:ascii="Times New Roman" w:hAnsi="Times New Roman"/>
          <w:i/>
          <w:iCs/>
          <w:color w:val="000000"/>
          <w:sz w:val="28"/>
          <w:szCs w:val="28"/>
          <w:u w:color="000000"/>
          <w:rtl w:val="0"/>
          <w:lang w:val="ru-RU"/>
        </w:rPr>
        <w:t>,</w:t>
      </w:r>
      <w:r>
        <w:rPr>
          <w:rFonts w:ascii="Times New Roman" w:hAnsi="Times New Roman"/>
          <w:i/>
          <w:iCs/>
          <w:color w:val="6E7635"/>
          <w:sz w:val="17"/>
          <w:szCs w:val="17"/>
          <w:u w:color="000000"/>
          <w:rtl w:val="0"/>
          <w:lang w:val="ru-RU"/>
        </w:rPr>
        <w:t xml:space="preserve"> </w:t>
      </w:r>
      <w:r>
        <w:rPr>
          <w:rFonts w:hint="default" w:ascii="Times New Roman" w:hAnsi="Times New Roman"/>
          <w:i/>
          <w:iCs/>
          <w:color w:val="000000"/>
          <w:sz w:val="28"/>
          <w:szCs w:val="28"/>
          <w:u w:color="000000"/>
          <w:rtl w:val="0"/>
          <w:lang w:val="ru-RU"/>
        </w:rPr>
        <w:t>Фёдоров</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Данное выражение чаще употребляется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определяют отношение человека к недвижимости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Птичьи гнёзда могут быть легко разрушены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поэтому непрочное положение человека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 ассоциируется с</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этими хрупкими жилищами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Отношение у такого человека к жилищу такое же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как у птиц</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имеющих гнездо сегодня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завтра нет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улетающих без каких</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либо обязательств в другое место</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БЕДЕН КАК ЦЕРКОВНАЯ КРЫСА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Экспрес</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очень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до крайней степени беден</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 Ну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скажем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 обнищавшей княгине жениться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Пусть она б</w:t>
      </w:r>
      <w:r>
        <w:rPr>
          <w:rFonts w:hint="default" w:ascii="Times New Roman" w:hAnsi="Times New Roman"/>
          <w:i/>
          <w:iCs/>
          <w:color w:val="000000"/>
          <w:sz w:val="28"/>
          <w:szCs w:val="28"/>
          <w:u w:val="single" w:color="000000"/>
          <w:rtl w:val="0"/>
          <w:lang w:val="ru-RU"/>
        </w:rPr>
        <w:t>една</w:t>
      </w:r>
      <w:r>
        <w:rPr>
          <w:rFonts w:ascii="Times New Roman" w:hAnsi="Times New Roman"/>
          <w:i/>
          <w:iCs/>
          <w:color w:val="000000"/>
          <w:sz w:val="28"/>
          <w:szCs w:val="28"/>
          <w:u w:val="single" w:color="000000"/>
          <w:rtl w:val="0"/>
          <w:lang w:val="ru-RU"/>
        </w:rPr>
        <w:t xml:space="preserve">, </w:t>
      </w:r>
      <w:r>
        <w:rPr>
          <w:rFonts w:hint="default" w:ascii="Times New Roman" w:hAnsi="Times New Roman"/>
          <w:i/>
          <w:iCs/>
          <w:color w:val="000000"/>
          <w:sz w:val="28"/>
          <w:szCs w:val="28"/>
          <w:u w:val="single" w:color="000000"/>
          <w:rtl w:val="0"/>
          <w:lang w:val="ru-RU"/>
        </w:rPr>
        <w:t>как церковная крыса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всё же титулованная и родня у неё знатная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ФСРЛЯ</w:t>
      </w:r>
      <w:r>
        <w:rPr>
          <w:rFonts w:ascii="Times New Roman" w:hAnsi="Times New Roman"/>
          <w:i/>
          <w:iCs/>
          <w:color w:val="000000"/>
          <w:sz w:val="28"/>
          <w:szCs w:val="28"/>
          <w:u w:color="000000"/>
          <w:rtl w:val="0"/>
          <w:lang w:val="ru-RU"/>
        </w:rPr>
        <w:t>,</w:t>
      </w:r>
      <w:r>
        <w:rPr>
          <w:rFonts w:ascii="Times New Roman" w:hAnsi="Times New Roman"/>
          <w:i/>
          <w:iCs/>
          <w:color w:val="6E7635"/>
          <w:sz w:val="17"/>
          <w:szCs w:val="17"/>
          <w:u w:color="000000"/>
          <w:rtl w:val="0"/>
          <w:lang w:val="ru-RU"/>
        </w:rPr>
        <w:t xml:space="preserve"> </w:t>
      </w:r>
      <w:r>
        <w:rPr>
          <w:rFonts w:hint="default" w:ascii="Times New Roman" w:hAnsi="Times New Roman"/>
          <w:i/>
          <w:iCs/>
          <w:color w:val="000000"/>
          <w:sz w:val="28"/>
          <w:szCs w:val="28"/>
          <w:u w:color="000000"/>
          <w:rtl w:val="0"/>
          <w:lang w:val="ru-RU"/>
        </w:rPr>
        <w:t>Фёдоров</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Деревенские церкви в России всегда были бедными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где нет запасов хранилища и мыши не могут найти себе пищу</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Данное выражение используется когда речи идёт о бедном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нищем состоянии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таком же бедном образе жизни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ТЯНУТЬ ЛЯМКУ</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Экспрес</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выполнять тяжёлую однообразную работу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много работать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Отец его… всю жизнь свою </w:t>
      </w:r>
      <w:r>
        <w:rPr>
          <w:rFonts w:hint="default" w:ascii="Times New Roman" w:hAnsi="Times New Roman"/>
          <w:i/>
          <w:iCs/>
          <w:color w:val="000000"/>
          <w:sz w:val="28"/>
          <w:szCs w:val="28"/>
          <w:u w:val="single" w:color="000000"/>
          <w:rtl w:val="0"/>
          <w:lang w:val="ru-RU"/>
        </w:rPr>
        <w:t>тянул лямку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командовал сперва бригадой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потом дивизией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 постоянно жил в провинции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ФСРЛЯ</w:t>
      </w:r>
      <w:r>
        <w:rPr>
          <w:rFonts w:ascii="Times New Roman" w:hAnsi="Times New Roman"/>
          <w:color w:val="000000"/>
          <w:sz w:val="28"/>
          <w:szCs w:val="28"/>
          <w:u w:color="000000"/>
          <w:rtl w:val="0"/>
          <w:lang w:val="ru-RU"/>
        </w:rPr>
        <w:t>,</w:t>
      </w:r>
      <w:r>
        <w:rPr>
          <w:rFonts w:ascii="Times New Roman" w:hAnsi="Times New Roman"/>
          <w:color w:val="6E7635"/>
          <w:sz w:val="17"/>
          <w:szCs w:val="17"/>
          <w:u w:color="000000"/>
          <w:rtl w:val="0"/>
          <w:lang w:val="ru-RU"/>
        </w:rPr>
        <w:t xml:space="preserve"> </w:t>
      </w:r>
      <w:r>
        <w:rPr>
          <w:rFonts w:hint="default" w:ascii="Times New Roman" w:hAnsi="Times New Roman"/>
          <w:color w:val="000000"/>
          <w:sz w:val="28"/>
          <w:szCs w:val="28"/>
          <w:u w:color="000000"/>
          <w:rtl w:val="0"/>
          <w:lang w:val="ru-RU"/>
        </w:rPr>
        <w:t>Фёдоров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Слово</w:t>
      </w:r>
      <w:r>
        <w:rPr>
          <w:rFonts w:hint="default" w:ascii="Times New Roman" w:hAnsi="Times New Roman"/>
          <w:color w:val="000000"/>
          <w:sz w:val="28"/>
          <w:szCs w:val="28"/>
          <w:u w:color="000000"/>
          <w:rtl w:val="0"/>
          <w:lang w:val="en-US"/>
        </w:rPr>
        <w:t> </w:t>
      </w:r>
      <w:r>
        <w:rPr>
          <w:rFonts w:hint="default" w:ascii="Times New Roman" w:hAnsi="Times New Roman"/>
          <w:i/>
          <w:iCs/>
          <w:color w:val="000000"/>
          <w:sz w:val="28"/>
          <w:szCs w:val="28"/>
          <w:u w:color="000000"/>
          <w:rtl w:val="0"/>
          <w:lang w:val="ru-RU"/>
        </w:rPr>
        <w:t>лямка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 значении ремень через плечо для тяги</w:t>
      </w:r>
      <w:r>
        <w:rPr>
          <w:rFonts w:ascii="Times New Roman" w:hAnsi="Times New Roman"/>
          <w:color w:val="000000"/>
          <w:sz w:val="28"/>
          <w:szCs w:val="28"/>
          <w:u w:color="000000"/>
          <w:rtl w:val="0"/>
          <w:lang w:val="ru-RU"/>
        </w:rPr>
        <w:t>.</w:t>
      </w:r>
      <w:r>
        <w:rPr>
          <w:rFonts w:ascii="Times New Roman" w:hAnsi="Times New Roman"/>
          <w:color w:val="000000"/>
          <w:sz w:val="24"/>
          <w:szCs w:val="24"/>
          <w:u w:color="000000"/>
          <w:rtl w:val="0"/>
          <w:lang w:val="ru-RU"/>
        </w:rPr>
        <w:t xml:space="preserve"> </w:t>
      </w:r>
      <w:r>
        <w:rPr>
          <w:rFonts w:hint="default" w:ascii="Times New Roman" w:hAnsi="Times New Roman"/>
          <w:color w:val="000000"/>
          <w:sz w:val="28"/>
          <w:szCs w:val="28"/>
          <w:u w:color="000000"/>
          <w:rtl w:val="0"/>
          <w:lang w:val="ru-RU"/>
        </w:rPr>
        <w:t xml:space="preserve">В </w:t>
      </w:r>
      <w:r>
        <w:rPr>
          <w:rFonts w:ascii="Times New Roman" w:hAnsi="Times New Roman"/>
          <w:color w:val="000000"/>
          <w:sz w:val="28"/>
          <w:szCs w:val="28"/>
          <w:u w:color="000000"/>
          <w:rtl w:val="0"/>
          <w:lang w:val="ru-RU"/>
        </w:rPr>
        <w:t xml:space="preserve">1873 </w:t>
      </w:r>
      <w:r>
        <w:rPr>
          <w:rFonts w:hint="default" w:ascii="Times New Roman" w:hAnsi="Times New Roman"/>
          <w:color w:val="000000"/>
          <w:sz w:val="28"/>
          <w:szCs w:val="28"/>
          <w:u w:color="000000"/>
          <w:rtl w:val="0"/>
          <w:lang w:val="ru-RU"/>
        </w:rPr>
        <w:t>году была написана одна из самых известных картин 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Репина «Бурлаки на Волге»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 которой изображены люди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по виду бродяги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Бурлаки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надрываясь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тянут корабль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Эта картина из жизни простого народа сильно впечатлила людей и до сих пор не оставляет публику равнодушной</w:t>
      </w:r>
      <w:r>
        <w:rPr>
          <w:rFonts w:ascii="Times New Roman" w:hAnsi="Times New Roman"/>
          <w:color w:val="000000"/>
          <w:sz w:val="28"/>
          <w:szCs w:val="28"/>
          <w:u w:color="000000"/>
          <w:rtl w:val="0"/>
          <w:lang w:val="ru-RU"/>
        </w:rPr>
        <w:t xml:space="preserve">. </w:t>
      </w:r>
      <w:r>
        <w:rPr>
          <w:rFonts w:ascii="Times New Roman" w:hAnsi="Times New Roman"/>
          <w:color w:val="000000"/>
          <w:sz w:val="28"/>
          <w:szCs w:val="28"/>
          <w:u w:color="000000"/>
          <w:rtl w:val="0"/>
          <w:lang w:val="en-US"/>
        </w:rPr>
        <w:t>C</w:t>
      </w:r>
      <w:r>
        <w:rPr>
          <w:rFonts w:hint="default" w:ascii="Times New Roman" w:hAnsi="Times New Roman"/>
          <w:color w:val="000000"/>
          <w:sz w:val="28"/>
          <w:szCs w:val="28"/>
          <w:u w:color="000000"/>
          <w:rtl w:val="0"/>
          <w:lang w:val="ru-RU"/>
        </w:rPr>
        <w:t xml:space="preserve"> того времени  выражение </w:t>
      </w:r>
      <w:r>
        <w:rPr>
          <w:rFonts w:hint="default" w:ascii="Times New Roman" w:hAnsi="Times New Roman"/>
          <w:i/>
          <w:iCs/>
          <w:color w:val="000000"/>
          <w:sz w:val="28"/>
          <w:szCs w:val="28"/>
          <w:u w:color="000000"/>
          <w:rtl w:val="0"/>
          <w:lang w:val="ru-RU"/>
        </w:rPr>
        <w:t>тянуть лямку</w:t>
      </w:r>
      <w:r>
        <w:rPr>
          <w:rFonts w:hint="default" w:ascii="Times New Roman" w:hAnsi="Times New Roman"/>
          <w:color w:val="000000"/>
          <w:sz w:val="28"/>
          <w:szCs w:val="28"/>
          <w:u w:color="000000"/>
          <w:rtl w:val="0"/>
          <w:lang w:val="ru-RU"/>
        </w:rPr>
        <w:t xml:space="preserve"> начинает связываться </w:t>
      </w:r>
      <w:r>
        <w:rPr>
          <w:rFonts w:ascii="Times New Roman" w:hAnsi="Times New Roman"/>
          <w:color w:val="000000"/>
          <w:sz w:val="28"/>
          <w:szCs w:val="28"/>
          <w:u w:color="000000"/>
          <w:rtl w:val="0"/>
          <w:lang w:val="en-US"/>
        </w:rPr>
        <w:t>c</w:t>
      </w:r>
      <w:r>
        <w:rPr>
          <w:rFonts w:hint="default" w:ascii="Times New Roman" w:hAnsi="Times New Roman"/>
          <w:color w:val="000000"/>
          <w:sz w:val="28"/>
          <w:szCs w:val="28"/>
          <w:u w:color="000000"/>
          <w:rtl w:val="0"/>
          <w:lang w:val="ru-RU"/>
        </w:rPr>
        <w:t xml:space="preserve"> тяжелой физической работой</w:t>
      </w:r>
      <w:r>
        <w:rPr>
          <w:rFonts w:ascii="Times New Roman" w:hAnsi="Times New Roman"/>
          <w:color w:val="000000"/>
          <w:sz w:val="28"/>
          <w:szCs w:val="28"/>
          <w:u w:color="000000"/>
          <w:rtl w:val="0"/>
          <w:lang w:val="ru-RU"/>
        </w:rPr>
        <w:t>.</w:t>
      </w:r>
      <w:r>
        <w:rPr>
          <w:rFonts w:ascii="Times New Roman" w:hAnsi="Times New Roman"/>
          <w:color w:val="000000"/>
          <w:sz w:val="24"/>
          <w:szCs w:val="24"/>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КЛАСТЬ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ПОЛОЖИТЬ ЗУБЫ НА ПОЛКУ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Прост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Экспрес</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в значениеи испытывая нужду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ограничивать себя в самом необходимом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голодать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За счёт этой принудительной благотворительности педагоги в нашей школе к средней учительской зарплате в три тысячи рублей получают пристойный довесок и могут позволить себе не к</w:t>
      </w:r>
      <w:r>
        <w:rPr>
          <w:rFonts w:hint="default" w:ascii="Times New Roman" w:hAnsi="Times New Roman"/>
          <w:i/>
          <w:iCs/>
          <w:color w:val="000000"/>
          <w:sz w:val="28"/>
          <w:szCs w:val="28"/>
          <w:u w:val="single" w:color="000000"/>
          <w:rtl w:val="0"/>
          <w:lang w:val="ru-RU"/>
        </w:rPr>
        <w:t>ласть зубы на полку</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Национальный корпус</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Слово </w:t>
      </w:r>
      <w:r>
        <w:rPr>
          <w:rFonts w:hint="default" w:ascii="Times New Roman" w:hAnsi="Times New Roman"/>
          <w:i/>
          <w:iCs/>
          <w:color w:val="000000"/>
          <w:sz w:val="28"/>
          <w:szCs w:val="28"/>
          <w:u w:color="000000"/>
          <w:rtl w:val="0"/>
          <w:lang w:val="ru-RU"/>
        </w:rPr>
        <w:t>зубы</w:t>
      </w:r>
      <w:r>
        <w:rPr>
          <w:rFonts w:hint="default" w:ascii="Times New Roman" w:hAnsi="Times New Roman"/>
          <w:color w:val="000000"/>
          <w:sz w:val="28"/>
          <w:szCs w:val="28"/>
          <w:u w:color="000000"/>
          <w:rtl w:val="0"/>
          <w:lang w:val="ru-RU"/>
        </w:rPr>
        <w:t xml:space="preserve"> в поговорке обозначает орудие для прядения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Если они лежат на полке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 есть работы нет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без работы и достатка нет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Данное значение лексем фразеологизма устарело и практически забыто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Слово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омоним </w:t>
      </w:r>
      <w:r>
        <w:rPr>
          <w:rFonts w:hint="default" w:ascii="Times New Roman" w:hAnsi="Times New Roman"/>
          <w:i/>
          <w:iCs/>
          <w:color w:val="000000"/>
          <w:sz w:val="28"/>
          <w:szCs w:val="28"/>
          <w:u w:color="000000"/>
          <w:rtl w:val="0"/>
          <w:lang w:val="ru-RU"/>
        </w:rPr>
        <w:t>зубы</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анатомическое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 смыслу заменило первоначальное значение слова и обозначает — голодать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ничего есть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нечем</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ЖИВЁТ — НЕ ЖНЁТ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ХЛЕБ ЖУЁТ</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Народн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Неодобр</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 значении о бездельнике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лентяе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Данное выражение редко используется в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так как глагол </w:t>
      </w:r>
      <w:r>
        <w:rPr>
          <w:rFonts w:hint="default" w:ascii="Times New Roman" w:hAnsi="Times New Roman"/>
          <w:i/>
          <w:iCs/>
          <w:color w:val="000000"/>
          <w:sz w:val="28"/>
          <w:szCs w:val="28"/>
          <w:u w:color="000000"/>
          <w:rtl w:val="0"/>
          <w:lang w:val="ru-RU"/>
        </w:rPr>
        <w:t>жать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жать хлеб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убирать пшеницу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рожь вручную в поле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теперь заменили машинами и оно ушло из употребления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смысл выражения осталось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кто не работает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 не ест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должно быть в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если ест— хлеб жуёт и не работает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то плохо</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КАК КОШКА С СОБАКОЙ</w:t>
      </w: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постоянно ссорясь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w:t>
      </w:r>
      <w:r>
        <w:rPr>
          <w:rFonts w:hint="default" w:ascii="Times New Roman" w:hAnsi="Times New Roman"/>
          <w:i/>
          <w:iCs/>
          <w:color w:val="000000"/>
          <w:sz w:val="28"/>
          <w:szCs w:val="28"/>
          <w:u w:color="000000"/>
          <w:rtl w:val="0"/>
          <w:lang w:val="ru-RU"/>
        </w:rPr>
        <w:t>от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она жила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фельдшером 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кошка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собакой</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для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неё</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праздник</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если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его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уволят</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ФСРЛЯ</w:t>
      </w:r>
      <w:r>
        <w:rPr>
          <w:rFonts w:ascii="Times New Roman" w:hAnsi="Times New Roman"/>
          <w:color w:val="000000"/>
          <w:sz w:val="28"/>
          <w:szCs w:val="28"/>
          <w:u w:color="000000"/>
          <w:rtl w:val="0"/>
          <w:lang w:val="ru-RU"/>
        </w:rPr>
        <w:t>,</w:t>
      </w:r>
      <w:r>
        <w:rPr>
          <w:rFonts w:ascii="Times New Roman" w:hAnsi="Times New Roman"/>
          <w:color w:val="6E7635"/>
          <w:sz w:val="17"/>
          <w:szCs w:val="17"/>
          <w:u w:color="000000"/>
          <w:rtl w:val="0"/>
          <w:lang w:val="ru-RU"/>
        </w:rPr>
        <w:t xml:space="preserve"> </w:t>
      </w:r>
      <w:r>
        <w:rPr>
          <w:rFonts w:hint="default" w:ascii="Times New Roman" w:hAnsi="Times New Roman"/>
          <w:color w:val="000000"/>
          <w:sz w:val="28"/>
          <w:szCs w:val="28"/>
          <w:u w:color="000000"/>
          <w:rtl w:val="0"/>
          <w:lang w:val="ru-RU"/>
        </w:rPr>
        <w:t>Фёдоров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Кошка с собакой редко дружат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в основном не любят друг друга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Собака всегда пытается разодрать кота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кот всегда убегает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Если речь идет о людях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можно сказать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они живут в ссорах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разногласиях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затрудняются ужиться друг с другом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языке сравниваем с огнем и водой</w:t>
      </w:r>
      <w:r>
        <w:rPr>
          <w:rFonts w:ascii="华文宋体" w:hAnsi="华文宋体" w:eastAsia="华文宋体" w:cs="华文宋体"/>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水火不容</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для описание жизни в ссорах</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КАК НА ВУЛКАНЕ</w:t>
      </w:r>
      <w:r>
        <w:rPr>
          <w:rFonts w:ascii="Times New Roman" w:hAnsi="Times New Roman"/>
          <w:b/>
          <w:b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Экспрес</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жить в постоянном ожидании  каких</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либо неприятностей </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Руководители предприятий и люди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занимающие ответственные посты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будут </w:t>
      </w:r>
      <w:r>
        <w:rPr>
          <w:rFonts w:hint="default" w:ascii="Times New Roman" w:hAnsi="Times New Roman"/>
          <w:i/>
          <w:iCs/>
          <w:color w:val="000000"/>
          <w:sz w:val="28"/>
          <w:szCs w:val="28"/>
          <w:u w:val="single" w:color="000000"/>
          <w:rtl w:val="0"/>
          <w:lang w:val="ru-RU"/>
        </w:rPr>
        <w:t>жить как на вулкане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возможны интриги конкурентов</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разрыв партнерских отношений и непредвиденное нарушение финансовых обязательств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Сравнивается жизнь с </w:t>
      </w:r>
      <w:r>
        <w:rPr>
          <w:rFonts w:hint="default" w:ascii="Times New Roman" w:hAnsi="Times New Roman"/>
          <w:i/>
          <w:iCs/>
          <w:color w:val="000000"/>
          <w:sz w:val="28"/>
          <w:szCs w:val="28"/>
          <w:u w:color="000000"/>
          <w:rtl w:val="0"/>
          <w:lang w:val="ru-RU"/>
        </w:rPr>
        <w:t>вулканом</w:t>
      </w:r>
      <w:r>
        <w:rPr>
          <w:rFonts w:hint="default" w:ascii="Times New Roman" w:hAnsi="Times New Roman"/>
          <w:color w:val="000000"/>
          <w:sz w:val="28"/>
          <w:szCs w:val="28"/>
          <w:u w:color="000000"/>
          <w:rtl w:val="0"/>
          <w:lang w:val="ru-RU"/>
        </w:rPr>
        <w:t xml:space="preserve"> в русском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данное выражение имеет значение жить 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постоянном</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беспокойстве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Китае отсутствует слово или УС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имеющее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неспокойная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нервная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непредсказуемая жизнь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4F1B0D"/>
          <w:sz w:val="28"/>
          <w:szCs w:val="28"/>
          <w:u w:color="000000"/>
        </w:rPr>
      </w:pPr>
      <w:r>
        <w:rPr>
          <w:rFonts w:hint="default" w:ascii="Times New Roman" w:hAnsi="Times New Roman"/>
          <w:i/>
          <w:iCs/>
          <w:color w:val="000000"/>
          <w:sz w:val="28"/>
          <w:szCs w:val="28"/>
          <w:u w:color="000000"/>
          <w:rtl w:val="0"/>
          <w:lang w:val="ru-RU"/>
        </w:rPr>
        <w:t xml:space="preserve">ЖИТЬ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СИДЕТЬ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 ЧЕТЫРЁХ СТЕНАХ</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Экспрес</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ни с кем не общаться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пребывать в одиночестве</w:t>
      </w:r>
      <w:r>
        <w:rPr>
          <w:rFonts w:ascii="Times New Roman" w:hAnsi="Times New Roman"/>
          <w:color w:val="4F1B0D"/>
          <w:sz w:val="28"/>
          <w:szCs w:val="28"/>
          <w:u w:color="000000"/>
          <w:rtl w:val="0"/>
          <w:lang w:val="ru-RU"/>
        </w:rPr>
        <w:t xml:space="preserve">, </w:t>
      </w:r>
      <w:r>
        <w:rPr>
          <w:rFonts w:hint="default" w:ascii="Times New Roman" w:hAnsi="Times New Roman"/>
          <w:color w:val="000000"/>
          <w:sz w:val="28"/>
          <w:szCs w:val="28"/>
          <w:u w:color="000000"/>
          <w:rtl w:val="0"/>
          <w:lang w:val="ru-RU"/>
        </w:rPr>
        <w:t>вести</w:t>
      </w:r>
      <w:r>
        <w:rPr>
          <w:rFonts w:ascii="Times New Roman" w:hAnsi="Times New Roman"/>
          <w:color w:val="4F1B0D"/>
          <w:sz w:val="28"/>
          <w:szCs w:val="28"/>
          <w:u w:color="000000"/>
          <w:rtl w:val="0"/>
          <w:lang w:val="ru-RU"/>
        </w:rPr>
        <w:t xml:space="preserve"> </w:t>
      </w:r>
      <w:r>
        <w:rPr>
          <w:rFonts w:hint="default" w:ascii="Times New Roman" w:hAnsi="Times New Roman"/>
          <w:color w:val="000000"/>
          <w:sz w:val="28"/>
          <w:szCs w:val="28"/>
          <w:u w:color="000000"/>
          <w:rtl w:val="0"/>
          <w:lang w:val="ru-RU"/>
        </w:rPr>
        <w:t>уединённый образ жизни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4F1B0D"/>
          <w:sz w:val="28"/>
          <w:szCs w:val="28"/>
          <w:u w:color="000000"/>
          <w:rtl w:val="0"/>
          <w:lang w:val="ru-RU"/>
        </w:rPr>
        <w:t xml:space="preserve">  </w:t>
      </w:r>
      <w:r>
        <w:rPr>
          <w:rFonts w:hint="default" w:ascii="Times New Roman" w:hAnsi="Times New Roman"/>
          <w:i/>
          <w:iCs/>
          <w:color w:val="000000"/>
          <w:sz w:val="28"/>
          <w:szCs w:val="28"/>
          <w:u w:color="000000"/>
          <w:rtl w:val="0"/>
          <w:lang w:val="ru-RU"/>
        </w:rPr>
        <w:t>― Что ж по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твоему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рассердился Саша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пионерам теперь из школы и носа не высовывать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Так и </w:t>
      </w:r>
      <w:r>
        <w:rPr>
          <w:rFonts w:hint="default" w:ascii="Times New Roman" w:hAnsi="Times New Roman"/>
          <w:i/>
          <w:iCs/>
          <w:color w:val="000000"/>
          <w:sz w:val="28"/>
          <w:szCs w:val="28"/>
          <w:u w:val="single" w:color="000000"/>
          <w:rtl w:val="0"/>
          <w:lang w:val="ru-RU"/>
        </w:rPr>
        <w:t>сидеть в четырёх стенах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А по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твоему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драки на улице заводить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синяки получать</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4F1B0D"/>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Этот фразеологизм часто можно услышать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так как в современном обществе с развитием технологических средств больше людей стало сидеть дома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общаться через интернет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Ещё в наличии значения мобить одиночество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находиться большую часть жизни дома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СИДЕТЬ НА ШЕЕ</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 значение жить за чей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счёт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быть иждивенцем </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могла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сидеть</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на</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шее</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у</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матери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моя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дочка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сейчас</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своей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семьей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сидит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меня</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Фразеологизм  </w:t>
      </w:r>
      <w:r>
        <w:rPr>
          <w:rFonts w:hint="default" w:ascii="Times New Roman" w:hAnsi="Times New Roman"/>
          <w:i/>
          <w:iCs/>
          <w:color w:val="000000"/>
          <w:sz w:val="28"/>
          <w:szCs w:val="28"/>
          <w:u w:color="000000"/>
          <w:rtl w:val="0"/>
          <w:lang w:val="ru-RU"/>
        </w:rPr>
        <w:t xml:space="preserve">сидеть на шее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у кого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то</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означает жизнь здоровых людей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лентяи и любят жить за счет других людей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иждивенчество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наихудший 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Китае говорят о таких людей </w:t>
      </w:r>
      <w:r>
        <w:rPr>
          <w:rFonts w:ascii="Songti SC Regular" w:hAnsi="Songti SC Regular" w:eastAsia="Songti SC Regular" w:cs="Songti SC Regular"/>
          <w:color w:val="000000"/>
          <w:sz w:val="28"/>
          <w:szCs w:val="28"/>
          <w:u w:color="000000"/>
          <w:rtl w:val="0"/>
          <w:lang w:val="zh-TW" w:eastAsia="zh-TW"/>
        </w:rPr>
        <w:t>啃老（</w:t>
      </w:r>
      <w:r>
        <w:rPr>
          <w:rFonts w:hint="default" w:ascii="Times New Roman" w:hAnsi="Times New Roman"/>
          <w:color w:val="000000"/>
          <w:sz w:val="28"/>
          <w:szCs w:val="28"/>
          <w:u w:color="000000"/>
          <w:rtl w:val="0"/>
          <w:lang w:val="ru-RU"/>
        </w:rPr>
        <w:t>грызть старших людей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то есть жить за счет родителей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или </w:t>
      </w:r>
      <w:r>
        <w:rPr>
          <w:rFonts w:ascii="Songti SC Regular" w:hAnsi="Songti SC Regular" w:eastAsia="Songti SC Regular" w:cs="Songti SC Regular"/>
          <w:color w:val="000000"/>
          <w:sz w:val="28"/>
          <w:szCs w:val="28"/>
          <w:u w:color="000000"/>
          <w:rtl w:val="0"/>
          <w:lang w:val="zh-TW" w:eastAsia="zh-TW"/>
        </w:rPr>
        <w:t>吃软饭</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есть мягкую пищу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говорят про мужчину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который в той или иной степени зависит от женщины</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НЕБО КОПТИТЬ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в значение существовать без определённой жизненной цели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жить без пользы для других</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Пенсию я получаю хорошую</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 можно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 без работы тоскливо</w:t>
      </w:r>
      <w:r>
        <w:rPr>
          <w:rFonts w:ascii="Times New Roman" w:hAnsi="Times New Roman"/>
          <w:i/>
          <w:iCs/>
          <w:color w:val="000000"/>
          <w:sz w:val="28"/>
          <w:szCs w:val="28"/>
          <w:u w:color="000000"/>
          <w:rtl w:val="0"/>
          <w:lang w:val="ru-RU"/>
        </w:rPr>
        <w:t xml:space="preserve">. &lt;...&gt; </w:t>
      </w:r>
      <w:r>
        <w:rPr>
          <w:rFonts w:hint="default" w:ascii="Times New Roman" w:hAnsi="Times New Roman"/>
          <w:i/>
          <w:iCs/>
          <w:color w:val="000000"/>
          <w:sz w:val="28"/>
          <w:szCs w:val="28"/>
          <w:u w:color="000000"/>
          <w:rtl w:val="0"/>
          <w:lang w:val="ru-RU"/>
        </w:rPr>
        <w:t>Н</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не могу так болтаться и </w:t>
      </w:r>
      <w:r>
        <w:rPr>
          <w:rFonts w:hint="default" w:ascii="Times New Roman" w:hAnsi="Times New Roman"/>
          <w:i/>
          <w:iCs/>
          <w:color w:val="000000"/>
          <w:sz w:val="28"/>
          <w:szCs w:val="28"/>
          <w:u w:val="single" w:color="000000"/>
          <w:rtl w:val="0"/>
          <w:lang w:val="ru-RU"/>
        </w:rPr>
        <w:t>небо коптить</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БФСРЯ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Телия</w:t>
      </w:r>
      <w:r>
        <w:rPr>
          <w:rFonts w:ascii="Times New Roman" w:hAnsi="Times New Roman"/>
          <w:color w:val="000000"/>
          <w:sz w:val="28"/>
          <w:szCs w:val="28"/>
          <w:u w:color="000000"/>
          <w:rtl w:val="0"/>
          <w:lang w:val="ru-RU"/>
        </w:rPr>
        <w:t>,2006)</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Фразеологизм возник</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основе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пословицы</w:t>
      </w:r>
      <w:r>
        <w:rPr>
          <w:rFonts w:hint="default" w:ascii="Times New Roman" w:hAnsi="Times New Roman"/>
          <w:color w:val="000000"/>
          <w:sz w:val="28"/>
          <w:szCs w:val="28"/>
          <w:u w:color="000000"/>
          <w:rtl w:val="0"/>
          <w:lang w:val="en-US"/>
        </w:rPr>
        <w:t> </w:t>
      </w:r>
      <w:r>
        <w:rPr>
          <w:rFonts w:hint="default" w:ascii="Times New Roman" w:hAnsi="Times New Roman"/>
          <w:i/>
          <w:iCs/>
          <w:color w:val="000000"/>
          <w:sz w:val="28"/>
          <w:szCs w:val="28"/>
          <w:u w:color="000000"/>
          <w:rtl w:val="0"/>
          <w:lang w:val="ru-RU"/>
        </w:rPr>
        <w:t>Без</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дела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жить</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только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небо коптить</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Также существуют в фольклоре</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у Бога небо коптит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спим да небо коптим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живём да хлеб жуём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у царя земного землю топчет</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Данные фразеологизмы в основном передают стереотипное представление о праздном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бесполезном</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для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общества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образе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жизни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НЕ МИЛ БЕЛЫЙ СВЕТ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в значение о человеке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находящемся в безвыходном положении</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Белый свет в народной традиции является воплощение миропорядка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красоты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справедливости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свободы</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Данное выражение </w:t>
      </w:r>
      <w:r>
        <w:rPr>
          <w:rFonts w:hint="default" w:ascii="Times New Roman" w:hAnsi="Times New Roman"/>
          <w:i/>
          <w:iCs/>
          <w:color w:val="000000"/>
          <w:sz w:val="28"/>
          <w:szCs w:val="28"/>
          <w:u w:color="000000"/>
          <w:rtl w:val="0"/>
          <w:lang w:val="ru-RU"/>
        </w:rPr>
        <w:t xml:space="preserve">не мил белый свет </w:t>
      </w:r>
      <w:r>
        <w:rPr>
          <w:rFonts w:hint="default" w:ascii="Times New Roman" w:hAnsi="Times New Roman"/>
          <w:color w:val="000000"/>
          <w:sz w:val="28"/>
          <w:szCs w:val="28"/>
          <w:u w:color="000000"/>
          <w:rtl w:val="0"/>
          <w:lang w:val="ru-RU"/>
        </w:rPr>
        <w:t xml:space="preserve">употребляется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речь идёт о трудной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 выхода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когда человеку не хочется жить </w:t>
      </w:r>
      <w:r>
        <w:rPr>
          <w:rFonts w:hint="default" w:ascii="Times New Roman" w:hAnsi="Times New Roman"/>
          <w:i/>
          <w:iCs/>
          <w:color w:val="000000"/>
          <w:sz w:val="28"/>
          <w:szCs w:val="28"/>
          <w:u w:color="000000"/>
          <w:rtl w:val="0"/>
          <w:lang w:val="ru-RU"/>
        </w:rPr>
        <w:t>не мил белый свет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 человек много проблем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депрессия</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среди рассматриваемых выражений существуют лексические единицы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обозначающие общее эмоциональное состояние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 указания на конкретную оценку и выражения обозначающие эмоционально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оценочное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речи говорящего часто передается эмоциональное состояние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Фразеологизмы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имеющие эмоционально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оценочное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являются средством выражения субъективного отношения говорящего к тем предметам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 которых идет речь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Оценка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также эмоция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которой сопровождается субъективное отношение к предмету мысли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именно и создают эмоционально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оценочное значение</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Тематический состав фразеологизмов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Рассматривая лексический состав ФЕ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можно отметить несколько тематических групп</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1) </w:t>
      </w:r>
      <w:r>
        <w:rPr>
          <w:rFonts w:hint="default" w:ascii="Times New Roman" w:hAnsi="Times New Roman"/>
          <w:color w:val="000000"/>
          <w:sz w:val="28"/>
          <w:szCs w:val="28"/>
          <w:u w:color="000000"/>
          <w:rtl w:val="0"/>
          <w:lang w:val="ru-RU"/>
        </w:rPr>
        <w:t xml:space="preserve">в нашем материале встречается </w:t>
      </w:r>
      <w:r>
        <w:rPr>
          <w:rFonts w:ascii="Times New Roman" w:hAnsi="Times New Roman"/>
          <w:color w:val="000000"/>
          <w:sz w:val="28"/>
          <w:szCs w:val="28"/>
          <w:u w:color="000000"/>
          <w:rtl w:val="0"/>
          <w:lang w:val="ru-RU"/>
        </w:rPr>
        <w:t xml:space="preserve">4 </w:t>
      </w:r>
      <w:r>
        <w:rPr>
          <w:rFonts w:hint="default" w:ascii="Times New Roman" w:hAnsi="Times New Roman"/>
          <w:b/>
          <w:bCs/>
          <w:color w:val="000000"/>
          <w:sz w:val="28"/>
          <w:szCs w:val="28"/>
          <w:u w:color="000000"/>
          <w:rtl w:val="0"/>
          <w:lang w:val="ru-RU"/>
        </w:rPr>
        <w:t>ФЕ с лексическим компонентом “часть тела</w:t>
      </w:r>
      <w:r>
        <w:rPr>
          <w:rFonts w:hint="default" w:ascii="Times New Roman" w:hAnsi="Times New Roman"/>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душа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шея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ноги</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Слово “душа” по существу является синонимом к слову “сердце”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Для обозначения эмоционального состояния человека сердце является наиболее естественным органом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существует связь между работой сердца и чувствами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 изменении эмоционального состояния сердце начинает биться сильнее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 радости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 тревоги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 восхищения 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 нашем материале встретилось </w:t>
      </w:r>
      <w:r>
        <w:rPr>
          <w:rFonts w:ascii="Times New Roman" w:hAnsi="Times New Roman"/>
          <w:color w:val="000000"/>
          <w:sz w:val="28"/>
          <w:szCs w:val="28"/>
          <w:u w:color="000000"/>
          <w:rtl w:val="0"/>
          <w:lang w:val="ru-RU"/>
        </w:rPr>
        <w:t xml:space="preserve">2 </w:t>
      </w:r>
      <w:r>
        <w:rPr>
          <w:rFonts w:hint="default" w:ascii="Times New Roman" w:hAnsi="Times New Roman"/>
          <w:color w:val="000000"/>
          <w:sz w:val="28"/>
          <w:szCs w:val="28"/>
          <w:u w:color="000000"/>
          <w:rtl w:val="0"/>
          <w:lang w:val="ru-RU"/>
        </w:rPr>
        <w:t>ФЕ со словом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компонентом </w:t>
      </w:r>
      <w:r>
        <w:rPr>
          <w:rFonts w:hint="default" w:ascii="Times New Roman" w:hAnsi="Times New Roman"/>
          <w:i/>
          <w:iCs/>
          <w:color w:val="000000"/>
          <w:sz w:val="28"/>
          <w:szCs w:val="28"/>
          <w:u w:color="000000"/>
          <w:rtl w:val="0"/>
          <w:lang w:val="ru-RU"/>
        </w:rPr>
        <w:t>ноги</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например </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ЖИТЬ НА ШИРОКУЮ НОГУ </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Этот фразеологизм со значением</w:t>
      </w:r>
      <w:r>
        <w:rPr>
          <w:rFonts w:hint="default" w:ascii="Times New Roman" w:hAnsi="Times New Roman"/>
          <w:color w:val="000000"/>
          <w:sz w:val="28"/>
          <w:szCs w:val="28"/>
          <w:u w:color="000000"/>
          <w:rtl w:val="0"/>
          <w:lang w:val="en-US"/>
        </w:rPr>
        <w:t> </w:t>
      </w:r>
      <w:r>
        <w:rPr>
          <w:rFonts w:hint="default" w:ascii="Times New Roman" w:hAnsi="Times New Roman"/>
          <w:i/>
          <w:iCs/>
          <w:color w:val="000000"/>
          <w:sz w:val="28"/>
          <w:szCs w:val="28"/>
          <w:u w:color="000000"/>
          <w:rtl w:val="0"/>
          <w:lang w:val="ru-RU"/>
        </w:rPr>
        <w:t>жить богато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 ограничивая себя в средствах</w:t>
      </w:r>
      <w:r>
        <w:rPr>
          <w:rFonts w:ascii="Times New Roman" w:hAnsi="Times New Roman"/>
          <w:b/>
          <w:bCs/>
          <w:i/>
          <w:iCs/>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входит в целый ряд выражений с «размерным» значением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которых употребляются названия частей человеческого тела</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рукой подать</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под рукой</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рядом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i/>
          <w:iCs/>
          <w:color w:val="000000"/>
          <w:sz w:val="28"/>
          <w:szCs w:val="28"/>
          <w:u w:color="000000"/>
          <w:rtl w:val="0"/>
          <w:lang w:val="ru-RU"/>
        </w:rPr>
        <w:t>средней руки</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небольшой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небогатый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i/>
          <w:iCs/>
          <w:color w:val="000000"/>
          <w:sz w:val="28"/>
          <w:szCs w:val="28"/>
          <w:u w:color="000000"/>
          <w:rtl w:val="0"/>
          <w:lang w:val="ru-RU"/>
        </w:rPr>
        <w:t>на короткой ноге</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приятельски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Человек издавна привык мерить небольшие расстояния тем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всегда под рукой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пальцами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ладонью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стопой… В названиях многих единиц длины зафиксированы названия конечностей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Обороты с широкой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толстой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легкой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боевой и даже бешеной ногой очень хорошо известны в народных говорах на территории всей страны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Скорее всего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выражение </w:t>
      </w:r>
      <w:r>
        <w:rPr>
          <w:rFonts w:hint="default" w:ascii="Times New Roman" w:hAnsi="Times New Roman"/>
          <w:i/>
          <w:iCs/>
          <w:color w:val="000000"/>
          <w:sz w:val="28"/>
          <w:szCs w:val="28"/>
          <w:u w:color="000000"/>
          <w:rtl w:val="0"/>
          <w:lang w:val="ru-RU"/>
        </w:rPr>
        <w:t>ЖИТЬ НА ШИРОКУЮ НОГУ</w:t>
      </w:r>
      <w:r>
        <w:rPr>
          <w:rFonts w:hint="default" w:ascii="Times New Roman" w:hAnsi="Times New Roman"/>
          <w:color w:val="000000"/>
          <w:sz w:val="28"/>
          <w:szCs w:val="28"/>
          <w:u w:color="000000"/>
          <w:rtl w:val="0"/>
          <w:lang w:val="ru-RU"/>
        </w:rPr>
        <w:t xml:space="preserve"> хранит в себе память о древней привычке соразмерять предметы с частями тела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2) </w:t>
      </w:r>
      <w:r>
        <w:rPr>
          <w:rFonts w:hint="default" w:ascii="Times New Roman" w:hAnsi="Times New Roman"/>
          <w:color w:val="000000"/>
          <w:sz w:val="28"/>
          <w:szCs w:val="28"/>
          <w:u w:color="000000"/>
          <w:rtl w:val="0"/>
          <w:lang w:val="ru-RU"/>
        </w:rPr>
        <w:t>ФЕ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включающие в свой состав </w:t>
      </w:r>
      <w:r>
        <w:rPr>
          <w:rFonts w:hint="default" w:ascii="Times New Roman" w:hAnsi="Times New Roman"/>
          <w:b/>
          <w:bCs/>
          <w:color w:val="000000"/>
          <w:sz w:val="28"/>
          <w:szCs w:val="28"/>
          <w:u w:color="000000"/>
          <w:rtl w:val="0"/>
          <w:lang w:val="ru-RU"/>
        </w:rPr>
        <w:t>названия животных</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птица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собака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рыба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крыса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нашем исследовании </w:t>
      </w:r>
      <w:r>
        <w:rPr>
          <w:rFonts w:ascii="Times New Roman" w:hAnsi="Times New Roman"/>
          <w:color w:val="000000"/>
          <w:sz w:val="28"/>
          <w:szCs w:val="28"/>
          <w:u w:color="000000"/>
          <w:rtl w:val="0"/>
          <w:lang w:val="ru-RU"/>
        </w:rPr>
        <w:t xml:space="preserve">5. </w:t>
      </w:r>
      <w:r>
        <w:rPr>
          <w:rFonts w:hint="default" w:ascii="Times New Roman" w:hAnsi="Times New Roman"/>
          <w:color w:val="000000"/>
          <w:sz w:val="28"/>
          <w:szCs w:val="28"/>
          <w:u w:color="000000"/>
          <w:rtl w:val="0"/>
          <w:lang w:val="ru-RU"/>
        </w:rPr>
        <w:t xml:space="preserve">Например ФЕ </w:t>
      </w:r>
      <w:r>
        <w:rPr>
          <w:rFonts w:hint="default" w:ascii="Times New Roman" w:hAnsi="Times New Roman"/>
          <w:i/>
          <w:iCs/>
          <w:color w:val="000000"/>
          <w:sz w:val="28"/>
          <w:szCs w:val="28"/>
          <w:u w:color="000000"/>
          <w:rtl w:val="0"/>
          <w:lang w:val="ru-RU"/>
        </w:rPr>
        <w:t>живут как кошка с собакой</w:t>
      </w:r>
      <w:r>
        <w:rPr>
          <w:rFonts w:hint="default" w:ascii="Times New Roman" w:hAnsi="Times New Roman"/>
          <w:color w:val="000000"/>
          <w:sz w:val="28"/>
          <w:szCs w:val="28"/>
          <w:u w:color="000000"/>
          <w:rtl w:val="0"/>
          <w:lang w:val="ru-RU"/>
        </w:rPr>
        <w:t xml:space="preserve"> применяется в ситуациях крайне отрицательных взаимоотношений между людьми и не соответствует реальным отношениям кошек и собак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40A11"/>
          <w:sz w:val="28"/>
          <w:szCs w:val="28"/>
          <w:u w:color="000000"/>
          <w:rtl w:val="0"/>
          <w:lang w:val="ru-RU"/>
        </w:rPr>
        <w:t xml:space="preserve">       Есть обороты и со словами птица</w:t>
      </w:r>
      <w:r>
        <w:rPr>
          <w:rFonts w:ascii="Times New Roman" w:hAnsi="Times New Roman"/>
          <w:color w:val="040A11"/>
          <w:sz w:val="28"/>
          <w:szCs w:val="28"/>
          <w:u w:color="000000"/>
          <w:rtl w:val="0"/>
          <w:lang w:val="ru-RU"/>
        </w:rPr>
        <w:t xml:space="preserve">, </w:t>
      </w:r>
      <w:r>
        <w:rPr>
          <w:rFonts w:hint="default" w:ascii="Times New Roman" w:hAnsi="Times New Roman"/>
          <w:color w:val="040A11"/>
          <w:sz w:val="28"/>
          <w:szCs w:val="28"/>
          <w:u w:color="000000"/>
          <w:rtl w:val="0"/>
          <w:lang w:val="ru-RU"/>
        </w:rPr>
        <w:t>птичий</w:t>
      </w:r>
      <w:r>
        <w:rPr>
          <w:rFonts w:ascii="Times New Roman" w:hAnsi="Times New Roman"/>
          <w:color w:val="040A11"/>
          <w:sz w:val="28"/>
          <w:szCs w:val="28"/>
          <w:u w:color="000000"/>
          <w:rtl w:val="0"/>
          <w:lang w:val="ru-RU"/>
        </w:rPr>
        <w:t>.</w:t>
      </w:r>
      <w:r>
        <w:rPr>
          <w:rFonts w:hint="default" w:ascii="Times New Roman" w:hAnsi="Times New Roman"/>
          <w:color w:val="040A11"/>
          <w:sz w:val="28"/>
          <w:szCs w:val="28"/>
          <w:u w:color="000000"/>
          <w:rtl w:val="0"/>
          <w:lang w:val="en-US"/>
        </w:rPr>
        <w:t> </w:t>
      </w:r>
      <w:r>
        <w:rPr>
          <w:rFonts w:ascii="Times New Roman" w:hAnsi="Times New Roman"/>
          <w:color w:val="040A11"/>
          <w:sz w:val="28"/>
          <w:szCs w:val="28"/>
          <w:u w:color="000000"/>
          <w:rtl w:val="0"/>
          <w:lang w:val="ru-RU"/>
        </w:rPr>
        <w:t xml:space="preserve"> </w:t>
      </w:r>
      <w:r>
        <w:rPr>
          <w:rFonts w:hint="default" w:ascii="Times New Roman" w:hAnsi="Times New Roman"/>
          <w:color w:val="1D1D1D"/>
          <w:sz w:val="28"/>
          <w:szCs w:val="28"/>
          <w:u w:color="000000"/>
          <w:rtl w:val="0"/>
          <w:lang w:val="ru-RU"/>
        </w:rPr>
        <w:t xml:space="preserve">Птица </w:t>
      </w:r>
      <w:r>
        <w:rPr>
          <w:rFonts w:ascii="Times New Roman" w:hAnsi="Times New Roman"/>
          <w:color w:val="1D1D1D"/>
          <w:sz w:val="28"/>
          <w:szCs w:val="28"/>
          <w:u w:color="000000"/>
          <w:rtl w:val="0"/>
          <w:lang w:val="ru-RU"/>
        </w:rPr>
        <w:t xml:space="preserve">- </w:t>
      </w:r>
      <w:r>
        <w:rPr>
          <w:rFonts w:hint="default" w:ascii="Times New Roman" w:hAnsi="Times New Roman"/>
          <w:color w:val="1D1D1D"/>
          <w:sz w:val="28"/>
          <w:szCs w:val="28"/>
          <w:u w:color="000000"/>
          <w:rtl w:val="0"/>
          <w:lang w:val="ru-RU"/>
        </w:rPr>
        <w:t>символ солнца</w:t>
      </w:r>
      <w:r>
        <w:rPr>
          <w:rFonts w:ascii="Times New Roman" w:hAnsi="Times New Roman"/>
          <w:color w:val="1D1D1D"/>
          <w:sz w:val="28"/>
          <w:szCs w:val="28"/>
          <w:u w:color="000000"/>
          <w:rtl w:val="0"/>
          <w:lang w:val="ru-RU"/>
        </w:rPr>
        <w:t xml:space="preserve">, </w:t>
      </w:r>
      <w:r>
        <w:rPr>
          <w:rFonts w:hint="default" w:ascii="Times New Roman" w:hAnsi="Times New Roman"/>
          <w:color w:val="1D1D1D"/>
          <w:sz w:val="28"/>
          <w:szCs w:val="28"/>
          <w:u w:color="000000"/>
          <w:rtl w:val="0"/>
          <w:lang w:val="ru-RU"/>
        </w:rPr>
        <w:t>божественной сущности</w:t>
      </w:r>
      <w:r>
        <w:rPr>
          <w:rFonts w:ascii="Times New Roman" w:hAnsi="Times New Roman"/>
          <w:color w:val="1D1D1D"/>
          <w:sz w:val="28"/>
          <w:szCs w:val="28"/>
          <w:u w:color="000000"/>
          <w:rtl w:val="0"/>
          <w:lang w:val="ru-RU"/>
        </w:rPr>
        <w:t xml:space="preserve">, </w:t>
      </w:r>
      <w:r>
        <w:rPr>
          <w:rFonts w:hint="default" w:ascii="Times New Roman" w:hAnsi="Times New Roman"/>
          <w:color w:val="1D1D1D"/>
          <w:sz w:val="28"/>
          <w:szCs w:val="28"/>
          <w:u w:color="000000"/>
          <w:rtl w:val="0"/>
          <w:lang w:val="ru-RU"/>
        </w:rPr>
        <w:t>неба</w:t>
      </w:r>
      <w:r>
        <w:rPr>
          <w:rFonts w:ascii="Times New Roman" w:hAnsi="Times New Roman"/>
          <w:color w:val="1D1D1D"/>
          <w:sz w:val="28"/>
          <w:szCs w:val="28"/>
          <w:u w:color="000000"/>
          <w:rtl w:val="0"/>
          <w:lang w:val="ru-RU"/>
        </w:rPr>
        <w:t xml:space="preserve">, </w:t>
      </w:r>
      <w:r>
        <w:rPr>
          <w:rFonts w:hint="default" w:ascii="Times New Roman" w:hAnsi="Times New Roman"/>
          <w:color w:val="1D1D1D"/>
          <w:sz w:val="28"/>
          <w:szCs w:val="28"/>
          <w:u w:color="000000"/>
          <w:rtl w:val="0"/>
          <w:lang w:val="ru-RU"/>
        </w:rPr>
        <w:t>ветра</w:t>
      </w:r>
      <w:r>
        <w:rPr>
          <w:rFonts w:ascii="Times New Roman" w:hAnsi="Times New Roman"/>
          <w:color w:val="1D1D1D"/>
          <w:sz w:val="28"/>
          <w:szCs w:val="28"/>
          <w:u w:color="000000"/>
          <w:rtl w:val="0"/>
          <w:lang w:val="ru-RU"/>
        </w:rPr>
        <w:t xml:space="preserve">, </w:t>
      </w:r>
      <w:r>
        <w:rPr>
          <w:rFonts w:hint="default" w:ascii="Times New Roman" w:hAnsi="Times New Roman"/>
          <w:color w:val="1D1D1D"/>
          <w:sz w:val="28"/>
          <w:szCs w:val="28"/>
          <w:u w:color="000000"/>
          <w:rtl w:val="0"/>
          <w:lang w:val="ru-RU"/>
        </w:rPr>
        <w:t>свободы</w:t>
      </w:r>
      <w:r>
        <w:rPr>
          <w:rFonts w:ascii="Times New Roman" w:hAnsi="Times New Roman"/>
          <w:color w:val="1D1D1D"/>
          <w:sz w:val="28"/>
          <w:szCs w:val="28"/>
          <w:u w:color="000000"/>
          <w:rtl w:val="0"/>
          <w:lang w:val="ru-RU"/>
        </w:rPr>
        <w:t xml:space="preserve">, </w:t>
      </w:r>
      <w:r>
        <w:rPr>
          <w:rFonts w:hint="default" w:ascii="Times New Roman" w:hAnsi="Times New Roman"/>
          <w:color w:val="1D1D1D"/>
          <w:sz w:val="28"/>
          <w:szCs w:val="28"/>
          <w:u w:color="000000"/>
          <w:rtl w:val="0"/>
          <w:lang w:val="ru-RU"/>
        </w:rPr>
        <w:t>жизни и изобилия</w:t>
      </w:r>
      <w:r>
        <w:rPr>
          <w:rFonts w:ascii="Times New Roman" w:hAnsi="Times New Roman"/>
          <w:color w:val="1D1D1D"/>
          <w:sz w:val="28"/>
          <w:szCs w:val="28"/>
          <w:u w:color="000000"/>
          <w:rtl w:val="0"/>
          <w:lang w:val="ru-RU"/>
        </w:rPr>
        <w:t>.</w:t>
      </w:r>
      <w:r>
        <w:rPr>
          <w:rFonts w:hint="default" w:ascii="Times New Roman" w:hAnsi="Times New Roman"/>
          <w:color w:val="1D1D1D"/>
          <w:sz w:val="28"/>
          <w:szCs w:val="28"/>
          <w:u w:color="000000"/>
          <w:rtl w:val="0"/>
          <w:lang w:val="ru-RU"/>
        </w:rPr>
        <w:t>Например в нашей</w:t>
      </w:r>
      <w:r>
        <w:rPr>
          <w:rFonts w:hint="default" w:ascii="Times New Roman" w:hAnsi="Times New Roman"/>
          <w:color w:val="1D1D1D"/>
          <w:sz w:val="28"/>
          <w:szCs w:val="28"/>
          <w:u w:color="000000"/>
          <w:rtl w:val="0"/>
          <w:lang w:val="en-US"/>
        </w:rPr>
        <w:t>  </w:t>
      </w:r>
      <w:r>
        <w:rPr>
          <w:rFonts w:hint="default" w:ascii="Times New Roman" w:hAnsi="Times New Roman"/>
          <w:color w:val="1D1D1D"/>
          <w:sz w:val="28"/>
          <w:szCs w:val="28"/>
          <w:u w:color="000000"/>
          <w:rtl w:val="0"/>
          <w:lang w:val="ru-RU"/>
        </w:rPr>
        <w:t>выборке</w:t>
      </w:r>
      <w:r>
        <w:rPr>
          <w:rFonts w:ascii="Times New Roman" w:hAnsi="Times New Roman"/>
          <w:color w:val="1D1D1D"/>
          <w:sz w:val="28"/>
          <w:szCs w:val="28"/>
          <w:u w:color="000000"/>
          <w:rtl w:val="0"/>
          <w:lang w:val="ru-RU"/>
        </w:rPr>
        <w:t>:</w:t>
      </w:r>
      <w:r>
        <w:rPr>
          <w:rFonts w:hint="default" w:ascii="Times New Roman" w:hAnsi="Times New Roman"/>
          <w:i/>
          <w:iCs/>
          <w:color w:val="000000"/>
          <w:sz w:val="28"/>
          <w:szCs w:val="28"/>
          <w:u w:color="000000"/>
          <w:rtl w:val="0"/>
          <w:lang w:val="ru-RU"/>
        </w:rPr>
        <w:t>жить 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птица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Божия </w:t>
      </w:r>
      <w:r>
        <w:rPr>
          <w:rFonts w:hint="default"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ещё</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счастливее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тот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 кто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думает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завтрашнем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дне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сеет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жнёт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собирает богатств </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житницы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живёт</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как</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небесная</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val="single" w:color="000000"/>
          <w:rtl w:val="0"/>
          <w:lang w:val="ru-RU"/>
        </w:rPr>
        <w:t>птица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туда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лишь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идёт</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куда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влечёт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его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свободная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душа”</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ФСРЛЯ</w:t>
      </w:r>
      <w:r>
        <w:rPr>
          <w:rFonts w:ascii="Times New Roman" w:hAnsi="Times New Roman"/>
          <w:color w:val="000000"/>
          <w:sz w:val="28"/>
          <w:szCs w:val="28"/>
          <w:u w:color="000000"/>
          <w:rtl w:val="0"/>
          <w:lang w:val="ru-RU"/>
        </w:rPr>
        <w:t>,2008)</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color w:val="181614"/>
          <w:sz w:val="28"/>
          <w:szCs w:val="28"/>
          <w:u w:color="000000"/>
          <w:rtl w:val="0"/>
          <w:lang w:val="ru-RU"/>
        </w:rPr>
        <w:t xml:space="preserve">Рассмотрим для примера значение фразеологизма </w:t>
      </w:r>
      <w:r>
        <w:rPr>
          <w:rFonts w:hint="default" w:ascii="Times New Roman" w:hAnsi="Times New Roman"/>
          <w:i/>
          <w:iCs/>
          <w:color w:val="181614"/>
          <w:sz w:val="28"/>
          <w:szCs w:val="28"/>
          <w:u w:color="000000"/>
          <w:rtl w:val="0"/>
          <w:lang w:val="ru-RU"/>
        </w:rPr>
        <w:t>КАК РЫБА В ВОДЕ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Рыба – существо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обитающее в воде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другом пространстве их существование невозможно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зато в своей среде обитания она чувствует себя прекрасно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Значение фразеологизма указывает на комфортное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естественное состояние в окружающей обстановке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Животные всегда были рядом с людьми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в нашей речи накопилось немало фразеологизмов так или иначе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 упоминающих разных особей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Эти фразеологизмы метко отражают характерные черты тех или иных животных</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в ЛТГ </w:t>
      </w:r>
      <w:r>
        <w:rPr>
          <w:rFonts w:ascii="Times New Roman" w:hAnsi="Times New Roman"/>
          <w:color w:val="000000"/>
          <w:sz w:val="28"/>
          <w:szCs w:val="28"/>
          <w:u w:color="000000"/>
          <w:rtl w:val="0"/>
          <w:lang w:val="ru-RU"/>
        </w:rPr>
        <w:t xml:space="preserve">1 </w:t>
      </w:r>
      <w:r>
        <w:rPr>
          <w:rFonts w:hint="default" w:ascii="Times New Roman" w:hAnsi="Times New Roman"/>
          <w:color w:val="000000"/>
          <w:sz w:val="28"/>
          <w:szCs w:val="28"/>
          <w:u w:color="000000"/>
          <w:rtl w:val="0"/>
          <w:lang w:val="ru-RU"/>
        </w:rPr>
        <w:t>ФЕ из Библии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как у Христа за пазухой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В православной истории России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несмотря на разъяснение священнослужителями прихожанам смысла текстов Ветхого Завета и Нового Завета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сознании людей единственным олицетворением божественной силы  оставались три единоначалия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Бог Отец</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Бог Сын и Бог Святой Дух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как  в  сознании православных верующих людей только Христос Бог Сын</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будучи Спасителем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мог вместо Авраама обеспечить достижение «райского спокойствия»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выражение «У Христа за пазухой» приобрело оттенок чего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то райского и беззаботного</w:t>
      </w:r>
      <w:r>
        <w:rPr>
          <w:rFonts w:ascii="Times New Roman" w:hAnsi="Times New Roman"/>
          <w:color w:val="000000"/>
          <w:sz w:val="28"/>
          <w:szCs w:val="28"/>
          <w:u w:color="000000"/>
          <w:rtl w:val="0"/>
          <w:lang w:val="ru-RU"/>
        </w:rPr>
        <w:t>. (</w:t>
      </w:r>
      <w:r>
        <w:rPr>
          <w:rFonts w:ascii="Times New Roman" w:hAnsi="Times New Roman"/>
          <w:color w:val="000000"/>
          <w:sz w:val="28"/>
          <w:szCs w:val="28"/>
          <w:u w:color="000000"/>
          <w:rtl w:val="0"/>
          <w:lang w:val="en-US"/>
        </w:rPr>
        <w:t>Wikimedia</w:t>
      </w:r>
      <w:r>
        <w:rPr>
          <w:rFonts w:ascii="Times New Roman" w:hAnsi="Times New Roman"/>
          <w:color w:val="000000"/>
          <w:sz w:val="28"/>
          <w:szCs w:val="28"/>
          <w:u w:color="000000"/>
          <w:rtl w:val="0"/>
          <w:lang w:val="ru-RU"/>
        </w:rPr>
        <w:t xml:space="preserve"> </w:t>
      </w:r>
      <w:r>
        <w:rPr>
          <w:rFonts w:ascii="Times New Roman" w:hAnsi="Times New Roman"/>
          <w:color w:val="000000"/>
          <w:sz w:val="28"/>
          <w:szCs w:val="28"/>
          <w:u w:color="000000"/>
          <w:rtl w:val="0"/>
          <w:lang w:val="en-US"/>
        </w:rPr>
        <w:t>Foundation</w:t>
      </w:r>
      <w:r>
        <w:rPr>
          <w:rFonts w:ascii="Times New Roman" w:hAnsi="Times New Roman"/>
          <w:color w:val="000000"/>
          <w:sz w:val="28"/>
          <w:szCs w:val="28"/>
          <w:u w:color="000000"/>
          <w:rtl w:val="0"/>
          <w:lang w:val="ru-RU"/>
        </w:rPr>
        <w:t xml:space="preserve">.2010). </w:t>
      </w:r>
      <w:r>
        <w:rPr>
          <w:rFonts w:hint="default" w:ascii="Times New Roman" w:hAnsi="Times New Roman"/>
          <w:color w:val="000000"/>
          <w:sz w:val="28"/>
          <w:szCs w:val="28"/>
          <w:u w:color="000000"/>
          <w:rtl w:val="0"/>
          <w:lang w:val="ru-RU"/>
        </w:rPr>
        <w:t>Нужно сказать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Библия – это не только знамя христианства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«священное писание»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свод жизненных правил</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Это также историческая летопись и великий памятник литературы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Однако и русский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старославянский варианты являются источниками устойчивых сочетаний и афоризмов современного языка Ведь эти истины были переосмыслены многими писателями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художниками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режиссерами и др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Они оставили большой след в мировой культуре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конечно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нашли свои отражение в языке народа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Поэтому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 мнению русских людей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самая лучшая “райская” жизнь может быть у человека на груди у Бога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“за пазухой”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 есть тут человек спрятан</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защищен от всех невзгод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печалей и опасности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华文宋体" w:hAnsi="华文宋体" w:eastAsia="华文宋体" w:cs="华文宋体"/>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en-US"/>
        </w:rPr>
        <w:t xml:space="preserve">    </w:t>
      </w:r>
      <w:r>
        <w:rPr>
          <w:rFonts w:ascii="Times New Roman" w:hAnsi="Times New Roman"/>
          <w:b/>
          <w:bCs/>
          <w:color w:val="000000"/>
          <w:sz w:val="28"/>
          <w:szCs w:val="28"/>
          <w:u w:color="000000"/>
          <w:rtl w:val="0"/>
          <w:lang w:val="ru-RU"/>
        </w:rPr>
        <w:t>2.4</w:t>
      </w:r>
      <w:r>
        <w:rPr>
          <w:rFonts w:ascii="华文宋体" w:hAnsi="华文宋体" w:eastAsia="华文宋体" w:cs="华文宋体"/>
          <w:b/>
          <w:bCs/>
          <w:color w:val="000000"/>
          <w:sz w:val="28"/>
          <w:szCs w:val="28"/>
          <w:u w:color="000000"/>
          <w:rtl w:val="0"/>
          <w:lang w:val="ru-RU"/>
        </w:rPr>
        <w:t>.</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 xml:space="preserve"> Анализ ЛСГ существительных</w:t>
      </w:r>
      <w:r>
        <w:rPr>
          <w:rFonts w:ascii="Times New Roman" w:hAnsi="Times New Roman"/>
          <w:b/>
          <w:bCs/>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входящих в лексико</w:t>
      </w:r>
      <w:r>
        <w:rPr>
          <w:rFonts w:ascii="Times New Roman" w:hAnsi="Times New Roman"/>
          <w:b/>
          <w:bCs/>
          <w:color w:val="000000"/>
          <w:sz w:val="28"/>
          <w:szCs w:val="28"/>
          <w:u w:color="000000"/>
          <w:rtl w:val="0"/>
          <w:lang w:val="ru-RU"/>
        </w:rPr>
        <w:t>-</w:t>
      </w:r>
      <w:r>
        <w:rPr>
          <w:rFonts w:hint="default" w:ascii="Times New Roman" w:hAnsi="Times New Roman"/>
          <w:b/>
          <w:bCs/>
          <w:color w:val="000000"/>
          <w:sz w:val="28"/>
          <w:szCs w:val="28"/>
          <w:u w:color="000000"/>
          <w:rtl w:val="0"/>
          <w:lang w:val="ru-RU"/>
        </w:rPr>
        <w:t>тематическую групп“Образ жизни человека”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Входят в ЛСГ существительных </w:t>
      </w:r>
      <w:r>
        <w:rPr>
          <w:rFonts w:ascii="Times New Roman" w:hAnsi="Times New Roman"/>
          <w:color w:val="000000"/>
          <w:sz w:val="28"/>
          <w:szCs w:val="28"/>
          <w:u w:color="000000"/>
          <w:rtl w:val="0"/>
          <w:lang w:val="ru-RU"/>
        </w:rPr>
        <w:t xml:space="preserve">16 </w:t>
      </w:r>
      <w:r>
        <w:rPr>
          <w:rFonts w:hint="default" w:ascii="Times New Roman" w:hAnsi="Times New Roman"/>
          <w:color w:val="000000"/>
          <w:sz w:val="28"/>
          <w:szCs w:val="28"/>
          <w:u w:color="000000"/>
          <w:rtl w:val="0"/>
          <w:lang w:val="ru-RU"/>
        </w:rPr>
        <w:t>слов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Рассматривая примеры из словарей и Национального корпуса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мы сделаем функционально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семантическую классификацию</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9"/>
        </w:numPr>
        <w:bidi w:val="0"/>
        <w:spacing w:after="0" w:line="360" w:lineRule="auto"/>
        <w:ind w:right="0"/>
        <w:jc w:val="both"/>
        <w:rPr>
          <w:rFonts w:hint="default" w:ascii="Times New Roman" w:hAnsi="Times New Roman"/>
          <w:b/>
          <w:bCs/>
          <w:sz w:val="28"/>
          <w:szCs w:val="28"/>
          <w:rtl w:val="0"/>
          <w:lang w:val="en-US"/>
        </w:rPr>
      </w:pPr>
      <w:r>
        <w:rPr>
          <w:rFonts w:hint="default" w:ascii="Times New Roman" w:hAnsi="Times New Roman"/>
          <w:b w:val="0"/>
          <w:bCs w:val="0"/>
          <w:color w:val="000000"/>
          <w:sz w:val="28"/>
          <w:szCs w:val="28"/>
          <w:u w:color="000000"/>
          <w:rtl w:val="0"/>
          <w:lang w:val="en-US"/>
        </w:rPr>
        <w:t>С</w:t>
      </w:r>
      <w:r>
        <w:rPr>
          <w:rFonts w:hint="default" w:ascii="Times New Roman" w:hAnsi="Times New Roman"/>
          <w:b/>
          <w:bCs/>
          <w:color w:val="000000"/>
          <w:sz w:val="28"/>
          <w:szCs w:val="28"/>
          <w:u w:color="000000"/>
          <w:rtl w:val="0"/>
          <w:lang w:val="en-US"/>
        </w:rPr>
        <w:t>уществительные с нейтральной характеристикой</w:t>
      </w:r>
      <w:r>
        <w:rPr>
          <w:rFonts w:ascii="Times New Roman" w:hAnsi="Times New Roman"/>
          <w:b/>
          <w:bCs/>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lang w:val="en-US"/>
        </w:rPr>
      </w:pPr>
      <w:r>
        <w:rPr>
          <w:rFonts w:hint="default" w:ascii="Times New Roman" w:hAnsi="Times New Roman"/>
          <w:i/>
          <w:iCs/>
          <w:color w:val="000000"/>
          <w:sz w:val="28"/>
          <w:szCs w:val="28"/>
          <w:u w:color="000000"/>
          <w:rtl w:val="0"/>
          <w:lang w:val="en-US"/>
        </w:rPr>
        <w:t>Жизнь</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существование</w:t>
      </w:r>
      <w:r>
        <w:rPr>
          <w:rFonts w:ascii="Times New Roman" w:hAnsi="Times New Roman"/>
          <w:i/>
          <w:iCs/>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lang w:val="en-US"/>
        </w:rPr>
      </w:pPr>
      <w:r>
        <w:rPr>
          <w:rFonts w:ascii="Times New Roman" w:hAnsi="Times New Roman"/>
          <w:b/>
          <w:bCs/>
          <w:color w:val="000000"/>
          <w:sz w:val="28"/>
          <w:szCs w:val="28"/>
          <w:u w:color="000000"/>
          <w:rtl w:val="0"/>
          <w:lang w:val="en-US"/>
        </w:rPr>
        <w:t xml:space="preserve">2. </w:t>
      </w:r>
      <w:r>
        <w:rPr>
          <w:rFonts w:hint="default" w:ascii="Times New Roman" w:hAnsi="Times New Roman"/>
          <w:b/>
          <w:bCs/>
          <w:color w:val="000000"/>
          <w:sz w:val="28"/>
          <w:szCs w:val="28"/>
          <w:u w:color="000000"/>
          <w:rtl w:val="0"/>
          <w:lang w:val="en-US"/>
        </w:rPr>
        <w:t>Существительные с положительной характеристикой</w:t>
      </w:r>
      <w:r>
        <w:rPr>
          <w:rFonts w:ascii="Times New Roman" w:hAnsi="Times New Roman"/>
          <w:b/>
          <w:bCs/>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Благополучие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благоденствие</w:t>
      </w:r>
      <w:r>
        <w:rPr>
          <w:rFonts w:ascii="Times New Roman" w:hAnsi="Times New Roman"/>
          <w:color w:val="000000"/>
          <w:sz w:val="21"/>
          <w:szCs w:val="21"/>
          <w:u w:color="000000"/>
          <w:rtl w:val="0"/>
          <w:lang w:val="ru-RU"/>
        </w:rPr>
        <w:t xml:space="preserve"> </w:t>
      </w:r>
      <w:r>
        <w:rPr>
          <w:rFonts w:hint="default" w:ascii="Times New Roman" w:hAnsi="Times New Roman"/>
          <w:color w:val="000000"/>
          <w:sz w:val="21"/>
          <w:szCs w:val="21"/>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устар</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идиллия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ирония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малина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приволье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простор</w:t>
      </w:r>
      <w:r>
        <w:rPr>
          <w:rFonts w:ascii="Times New Roman" w:hAnsi="Times New Roman"/>
          <w:color w:val="000000"/>
          <w:sz w:val="21"/>
          <w:szCs w:val="21"/>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 ,</w:t>
      </w:r>
      <w:r>
        <w:rPr>
          <w:rFonts w:hint="default" w:ascii="Times New Roman" w:hAnsi="Times New Roman"/>
          <w:i/>
          <w:iCs/>
          <w:color w:val="000000"/>
          <w:sz w:val="28"/>
          <w:szCs w:val="28"/>
          <w:u w:color="000000"/>
          <w:rtl w:val="0"/>
          <w:lang w:val="ru-RU"/>
        </w:rPr>
        <w:t>раздолье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житуха</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color w:val="000000"/>
          <w:sz w:val="28"/>
          <w:szCs w:val="28"/>
          <w:u w:color="000000"/>
        </w:rPr>
      </w:pPr>
      <w:r>
        <w:rPr>
          <w:rFonts w:hint="default" w:ascii="Times New Roman" w:hAnsi="Times New Roman"/>
          <w:b/>
          <w:bCs/>
          <w:i/>
          <w:iCs/>
          <w:color w:val="000000"/>
          <w:sz w:val="28"/>
          <w:szCs w:val="28"/>
          <w:u w:color="000000"/>
          <w:rtl w:val="0"/>
          <w:lang w:val="ru-RU"/>
        </w:rPr>
        <w:t>Благополучие</w:t>
      </w:r>
      <w:r>
        <w:rPr>
          <w:rFonts w:ascii="Times New Roman" w:hAnsi="Times New Roman"/>
          <w:b/>
          <w:b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благоденствие</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b/>
          <w:b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Благополучие</w:t>
      </w:r>
      <w:r>
        <w:rPr>
          <w:rFonts w:hint="default" w:ascii="Times New Roman" w:hAnsi="Times New Roman"/>
          <w:color w:val="000000"/>
          <w:sz w:val="28"/>
          <w:szCs w:val="28"/>
          <w:u w:color="000000"/>
          <w:rtl w:val="0"/>
          <w:lang w:val="ru-RU"/>
        </w:rPr>
        <w:t xml:space="preserve"> и </w:t>
      </w:r>
      <w:r>
        <w:rPr>
          <w:rFonts w:hint="default" w:ascii="Times New Roman" w:hAnsi="Times New Roman"/>
          <w:i/>
          <w:iCs/>
          <w:color w:val="000000"/>
          <w:sz w:val="28"/>
          <w:szCs w:val="28"/>
          <w:u w:color="000000"/>
          <w:rtl w:val="0"/>
          <w:lang w:val="ru-RU"/>
        </w:rPr>
        <w:t xml:space="preserve">благоденствие </w:t>
      </w:r>
      <w:r>
        <w:rPr>
          <w:rFonts w:hint="default" w:ascii="Times New Roman" w:hAnsi="Times New Roman"/>
          <w:color w:val="000000"/>
          <w:sz w:val="28"/>
          <w:szCs w:val="28"/>
          <w:u w:color="000000"/>
          <w:rtl w:val="0"/>
          <w:lang w:val="ru-RU"/>
        </w:rPr>
        <w:t>являются синонимами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обозначающими счастливую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Но </w:t>
      </w:r>
      <w:r>
        <w:rPr>
          <w:rFonts w:hint="default" w:ascii="Times New Roman" w:hAnsi="Times New Roman"/>
          <w:i/>
          <w:iCs/>
          <w:color w:val="000000"/>
          <w:sz w:val="28"/>
          <w:szCs w:val="28"/>
          <w:u w:color="000000"/>
          <w:rtl w:val="0"/>
          <w:lang w:val="ru-RU"/>
        </w:rPr>
        <w:t xml:space="preserve">благополучие </w:t>
      </w:r>
      <w:r>
        <w:rPr>
          <w:rFonts w:hint="default" w:ascii="Times New Roman" w:hAnsi="Times New Roman"/>
          <w:color w:val="000000"/>
          <w:sz w:val="28"/>
          <w:szCs w:val="28"/>
          <w:u w:color="000000"/>
          <w:rtl w:val="0"/>
          <w:lang w:val="ru-RU"/>
        </w:rPr>
        <w:t>носит дополнительный оттенок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чаще говорит о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материальной</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обеспеченности</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b/>
          <w:b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Да мы об вас</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маменька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денно и нощно бога молим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чтобы вам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маменька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бог дал здоровья и всякого </w:t>
      </w:r>
      <w:r>
        <w:rPr>
          <w:rFonts w:hint="default" w:ascii="Times New Roman" w:hAnsi="Times New Roman"/>
          <w:i/>
          <w:iCs/>
          <w:color w:val="000000"/>
          <w:sz w:val="28"/>
          <w:szCs w:val="28"/>
          <w:u w:val="single" w:color="000000"/>
          <w:rtl w:val="0"/>
          <w:lang w:val="ru-RU"/>
        </w:rPr>
        <w:t>благополучия</w:t>
      </w:r>
      <w:r>
        <w:rPr>
          <w:rFonts w:hint="default" w:ascii="Times New Roman" w:hAnsi="Times New Roman"/>
          <w:i/>
          <w:iCs/>
          <w:color w:val="000000"/>
          <w:sz w:val="28"/>
          <w:szCs w:val="28"/>
          <w:u w:color="000000"/>
          <w:rtl w:val="0"/>
          <w:lang w:val="ru-RU"/>
        </w:rPr>
        <w:t xml:space="preserve"> и в делах успеху</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Для средневековых китайцев птица феникс олицетворяла супружескую верность и жизнь в </w:t>
      </w:r>
      <w:r>
        <w:rPr>
          <w:rFonts w:hint="default" w:ascii="Times New Roman" w:hAnsi="Times New Roman"/>
          <w:i/>
          <w:iCs/>
          <w:color w:val="000000"/>
          <w:sz w:val="28"/>
          <w:szCs w:val="28"/>
          <w:u w:val="single" w:color="000000"/>
          <w:rtl w:val="0"/>
          <w:lang w:val="ru-RU"/>
        </w:rPr>
        <w:t>благоденствии</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b/>
          <w:bCs/>
          <w:i/>
          <w:iCs/>
          <w:color w:val="000000"/>
          <w:sz w:val="28"/>
          <w:szCs w:val="28"/>
          <w:u w:color="000000"/>
          <w:rtl w:val="0"/>
          <w:lang w:val="ru-RU"/>
        </w:rPr>
        <w:t>Идиллия</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Идиллия </w:t>
      </w:r>
      <w:r>
        <w:rPr>
          <w:rFonts w:hint="default" w:ascii="Times New Roman" w:hAnsi="Times New Roman"/>
          <w:color w:val="000000"/>
          <w:sz w:val="28"/>
          <w:szCs w:val="28"/>
          <w:u w:color="000000"/>
          <w:rtl w:val="0"/>
          <w:lang w:val="ru-RU"/>
        </w:rPr>
        <w:t>является заимствованным словом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оказывающимся названием поэтического произведения</w:t>
      </w:r>
      <w:r>
        <w:rPr>
          <w:rFonts w:ascii="Times New Roman" w:hAnsi="Times New Roman"/>
          <w:color w:val="000000"/>
          <w:sz w:val="28"/>
          <w:szCs w:val="28"/>
          <w:u w:color="000000"/>
          <w:rtl w:val="0"/>
          <w:lang w:val="ru-RU"/>
        </w:rPr>
        <w:t>,</w:t>
      </w:r>
      <w:r>
        <w:rPr>
          <w:rFonts w:ascii="Times New Roman" w:hAnsi="Times New Roman"/>
          <w:color w:val="000000"/>
          <w:sz w:val="21"/>
          <w:szCs w:val="21"/>
          <w:u w:color="000000"/>
          <w:rtl w:val="0"/>
          <w:lang w:val="ru-RU"/>
        </w:rPr>
        <w:t xml:space="preserve">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изображающее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 спокойную жизнь</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лоне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природы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Кроме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употребление слова для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бы выражать мирную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простую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как в стихотворении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с иронией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Особенно 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наши результаты эксперимента указаны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w:t>
      </w:r>
      <w:r>
        <w:rPr>
          <w:rFonts w:ascii="Times New Roman" w:hAnsi="Times New Roman"/>
          <w:color w:val="000000"/>
          <w:sz w:val="28"/>
          <w:szCs w:val="28"/>
          <w:u w:color="000000"/>
          <w:rtl w:val="0"/>
          <w:lang w:val="ru-RU"/>
        </w:rPr>
        <w:t xml:space="preserve">100% </w:t>
      </w:r>
      <w:r>
        <w:rPr>
          <w:rFonts w:hint="default" w:ascii="Times New Roman" w:hAnsi="Times New Roman"/>
          <w:color w:val="000000"/>
          <w:sz w:val="28"/>
          <w:szCs w:val="28"/>
          <w:u w:color="000000"/>
          <w:rtl w:val="0"/>
          <w:lang w:val="ru-RU"/>
        </w:rPr>
        <w:t xml:space="preserve">исполнителей считают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слово </w:t>
      </w:r>
      <w:r>
        <w:rPr>
          <w:rFonts w:hint="default" w:ascii="Times New Roman" w:hAnsi="Times New Roman"/>
          <w:i/>
          <w:iCs/>
          <w:color w:val="000000"/>
          <w:sz w:val="28"/>
          <w:szCs w:val="28"/>
          <w:u w:color="000000"/>
          <w:rtl w:val="0"/>
          <w:lang w:val="ru-RU"/>
        </w:rPr>
        <w:t xml:space="preserve">идиллия </w:t>
      </w:r>
      <w:r>
        <w:rPr>
          <w:rFonts w:hint="default" w:ascii="Times New Roman" w:hAnsi="Times New Roman"/>
          <w:color w:val="000000"/>
          <w:sz w:val="28"/>
          <w:szCs w:val="28"/>
          <w:u w:color="000000"/>
          <w:rtl w:val="0"/>
          <w:lang w:val="ru-RU"/>
        </w:rPr>
        <w:t>с положительной оценкой</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Курортная </w:t>
      </w:r>
      <w:r>
        <w:rPr>
          <w:rFonts w:hint="default" w:ascii="Times New Roman" w:hAnsi="Times New Roman"/>
          <w:i/>
          <w:iCs/>
          <w:color w:val="000000"/>
          <w:sz w:val="28"/>
          <w:szCs w:val="28"/>
          <w:u w:val="single" w:color="000000"/>
          <w:rtl w:val="0"/>
          <w:lang w:val="ru-RU"/>
        </w:rPr>
        <w:t>идиллия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Когда человек</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гуляя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 чём</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то глубоко задумывается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он интуитивно выбирает себе самую простую и знакомую дорогу</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i/>
          <w:iCs/>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i/>
          <w:iCs/>
          <w:color w:val="000000"/>
          <w:sz w:val="28"/>
          <w:szCs w:val="28"/>
          <w:u w:color="000000"/>
        </w:rPr>
      </w:pPr>
      <w:r>
        <w:rPr>
          <w:rFonts w:hint="default" w:ascii="Times New Roman" w:hAnsi="Times New Roman"/>
          <w:b/>
          <w:bCs/>
          <w:i/>
          <w:iCs/>
          <w:color w:val="000000"/>
          <w:sz w:val="28"/>
          <w:szCs w:val="28"/>
          <w:u w:color="000000"/>
          <w:rtl w:val="0"/>
          <w:lang w:val="ru-RU"/>
        </w:rPr>
        <w:t>Малина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Среди русских любимых ягод</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малина </w:t>
      </w:r>
      <w:r>
        <w:rPr>
          <w:rFonts w:hint="default" w:ascii="Times New Roman" w:hAnsi="Times New Roman"/>
          <w:color w:val="000000"/>
          <w:sz w:val="28"/>
          <w:szCs w:val="28"/>
          <w:u w:color="000000"/>
          <w:rtl w:val="0"/>
          <w:lang w:val="ru-RU"/>
        </w:rPr>
        <w:t>также</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обозначает приятную жизнь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Существует выражение </w:t>
      </w:r>
      <w:r>
        <w:rPr>
          <w:rFonts w:hint="default" w:ascii="Times New Roman" w:hAnsi="Times New Roman"/>
          <w:i/>
          <w:iCs/>
          <w:color w:val="000000"/>
          <w:sz w:val="28"/>
          <w:szCs w:val="28"/>
          <w:u w:color="000000"/>
          <w:rtl w:val="0"/>
          <w:lang w:val="ru-RU"/>
        </w:rPr>
        <w:t>не жизнь— а малина</w:t>
      </w:r>
      <w:r>
        <w:rPr>
          <w:rFonts w:ascii="Times New Roman" w:hAnsi="Times New Roman"/>
          <w:color w:val="000000"/>
          <w:sz w:val="28"/>
          <w:szCs w:val="28"/>
          <w:u w:color="000000"/>
          <w:rtl w:val="0"/>
          <w:lang w:val="ru-RU"/>
        </w:rPr>
        <w:t xml:space="preserve">.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Прост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Экспрес</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говорят о счастливой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привольной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беззаботной жизни</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В китайском языке мы понимаем </w:t>
      </w:r>
      <w:r>
        <w:rPr>
          <w:rFonts w:hint="default" w:ascii="Times New Roman" w:hAnsi="Times New Roman"/>
          <w:i/>
          <w:iCs/>
          <w:color w:val="000000"/>
          <w:sz w:val="28"/>
          <w:szCs w:val="28"/>
          <w:u w:color="000000"/>
          <w:rtl w:val="0"/>
          <w:lang w:val="ru-RU"/>
        </w:rPr>
        <w:t>малину</w:t>
      </w:r>
      <w:r>
        <w:rPr>
          <w:rFonts w:hint="default" w:ascii="Times New Roman" w:hAnsi="Times New Roman"/>
          <w:color w:val="000000"/>
          <w:sz w:val="28"/>
          <w:szCs w:val="28"/>
          <w:u w:color="000000"/>
          <w:rtl w:val="0"/>
          <w:lang w:val="ru-RU"/>
        </w:rPr>
        <w:t xml:space="preserve"> как ягод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фрукты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не ассоциируется с жизнью человека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hint="default" w:ascii="Times New Roman" w:hAnsi="Times New Roman"/>
          <w:i/>
          <w:iCs/>
          <w:color w:val="000000"/>
          <w:sz w:val="28"/>
          <w:szCs w:val="28"/>
          <w:u w:color="000000"/>
          <w:rtl w:val="0"/>
          <w:lang w:val="ru-RU"/>
        </w:rPr>
        <w:t xml:space="preserve">   У</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нас</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житье</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малина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i/>
          <w:iCs/>
          <w:color w:val="000000"/>
          <w:sz w:val="28"/>
          <w:szCs w:val="28"/>
          <w:u w:color="000000"/>
          <w:rtl w:val="0"/>
          <w:lang w:val="ru-RU"/>
        </w:rPr>
        <w:t>ТС</w:t>
      </w:r>
      <w:r>
        <w:rPr>
          <w:rFonts w:ascii="Times New Roman" w:hAnsi="Times New Roman"/>
          <w:i/>
          <w:iCs/>
          <w:color w:val="000000"/>
          <w:sz w:val="28"/>
          <w:szCs w:val="28"/>
          <w:u w:color="000000"/>
          <w:rtl w:val="0"/>
          <w:lang w:val="ru-RU"/>
        </w:rPr>
        <w:t>,1940</w:t>
      </w:r>
      <w:r>
        <w:rPr>
          <w:rFonts w:ascii="华文宋体" w:hAnsi="华文宋体" w:eastAsia="华文宋体" w:cs="华文宋体"/>
          <w:color w:val="000000"/>
          <w:sz w:val="28"/>
          <w:szCs w:val="28"/>
          <w:u w:color="000000"/>
          <w:rtl w:val="0"/>
          <w:lang w:val="zh-TW" w:eastAsia="zh-TW"/>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华文宋体" w:hAnsi="华文宋体" w:eastAsia="华文宋体" w:cs="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ru-RU"/>
        </w:rPr>
        <w:t>Не</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улыбайтесь</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балерины</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время</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ваших</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фуэте</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Жизнь</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ваша</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вовсе</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малина</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деньги</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платят</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вам</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w:t>
      </w:r>
      <w:r>
        <w:rPr>
          <w:rFonts w:ascii="华文宋体" w:hAnsi="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те</w:t>
      </w:r>
      <w:r>
        <w:rPr>
          <w:rFonts w:ascii="华文宋体" w:hAnsi="华文宋体"/>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color w:val="000000"/>
          <w:sz w:val="28"/>
          <w:szCs w:val="28"/>
          <w:u w:color="000000"/>
        </w:rPr>
      </w:pPr>
      <w:r>
        <w:rPr>
          <w:rFonts w:hint="default" w:ascii="Times New Roman" w:hAnsi="Times New Roman"/>
          <w:b/>
          <w:bCs/>
          <w:i/>
          <w:iCs/>
          <w:color w:val="000000"/>
          <w:sz w:val="28"/>
          <w:szCs w:val="28"/>
          <w:u w:color="000000"/>
          <w:rtl w:val="0"/>
          <w:lang w:val="ru-RU"/>
        </w:rPr>
        <w:t>Приволье</w:t>
      </w:r>
      <w:r>
        <w:rPr>
          <w:rFonts w:ascii="Times New Roman" w:hAnsi="Times New Roman"/>
          <w:b/>
          <w:bCs/>
          <w:i/>
          <w:i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простор</w:t>
      </w:r>
      <w:r>
        <w:rPr>
          <w:rFonts w:ascii="Times New Roman" w:hAnsi="Times New Roman"/>
          <w:b/>
          <w:bCs/>
          <w:i/>
          <w:i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раздолье</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Приволье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простор</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раздолье </w:t>
      </w:r>
      <w:r>
        <w:rPr>
          <w:rFonts w:hint="default" w:ascii="Times New Roman" w:hAnsi="Times New Roman"/>
          <w:color w:val="000000"/>
          <w:sz w:val="28"/>
          <w:szCs w:val="28"/>
          <w:u w:color="000000"/>
          <w:rtl w:val="0"/>
          <w:lang w:val="ru-RU"/>
        </w:rPr>
        <w:t>являются синонимами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различающимися стилистически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Данные слова об</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очень</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хорошей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связанной с полно свободой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Как и в китайском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свобода всегда ассоциируется с хорошем образ жизни</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hint="default" w:ascii="Times New Roman" w:hAnsi="Times New Roman"/>
          <w:i/>
          <w:iCs/>
          <w:color w:val="000000"/>
          <w:sz w:val="28"/>
          <w:szCs w:val="28"/>
          <w:u w:color="000000"/>
          <w:rtl w:val="0"/>
          <w:lang w:val="en-US"/>
        </w:rPr>
        <w:t>Все</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больше</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горожан</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хотят</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перебраться</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из</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душных</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тесных</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и</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дорогих</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квартир</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на</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деревенское</w:t>
      </w:r>
      <w:r>
        <w:rPr>
          <w:rFonts w:ascii="华文宋体" w:hAnsi="华文宋体"/>
          <w:color w:val="000000"/>
          <w:sz w:val="28"/>
          <w:szCs w:val="28"/>
          <w:u w:color="000000"/>
          <w:rtl w:val="0"/>
          <w:lang w:val="en-US"/>
        </w:rPr>
        <w:t xml:space="preserve"> </w:t>
      </w:r>
      <w:r>
        <w:rPr>
          <w:rFonts w:hint="default" w:ascii="Times New Roman" w:hAnsi="Times New Roman"/>
          <w:i/>
          <w:iCs/>
          <w:color w:val="000000"/>
          <w:sz w:val="28"/>
          <w:szCs w:val="28"/>
          <w:u w:val="single" w:color="000000"/>
          <w:rtl w:val="0"/>
          <w:lang w:val="en-US"/>
        </w:rPr>
        <w:t>приволье</w:t>
      </w:r>
      <w:r>
        <w:rPr>
          <w:rFonts w:ascii="华文宋体" w:hAnsi="华文宋体"/>
          <w:color w:val="000000"/>
          <w:sz w:val="28"/>
          <w:szCs w:val="28"/>
          <w:u w:color="000000"/>
          <w:rtl w:val="0"/>
          <w:lang w:val="en-US"/>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3. </w:t>
      </w:r>
      <w:r>
        <w:rPr>
          <w:rFonts w:hint="default" w:ascii="Times New Roman" w:hAnsi="Times New Roman"/>
          <w:b/>
          <w:bCs/>
          <w:color w:val="000000"/>
          <w:sz w:val="28"/>
          <w:szCs w:val="28"/>
          <w:u w:color="000000"/>
          <w:rtl w:val="0"/>
          <w:lang w:val="ru-RU"/>
        </w:rPr>
        <w:t>Существительные с отрицательной характеристикой</w:t>
      </w:r>
      <w:r>
        <w:rPr>
          <w:rFonts w:ascii="Times New Roman" w:hAnsi="Times New Roman"/>
          <w:b/>
          <w:b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житуха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трудоголик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рутина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книжн</w:t>
      </w:r>
      <w:r>
        <w:rPr>
          <w:rFonts w:ascii="Times New Roman" w:hAnsi="Times New Roman"/>
          <w:i/>
          <w:iCs/>
          <w:color w:val="000000"/>
          <w:sz w:val="28"/>
          <w:szCs w:val="28"/>
          <w:u w:color="000000"/>
          <w:rtl w:val="0"/>
          <w:lang w:val="ru-RU"/>
        </w:rPr>
        <w:t>.) ,</w:t>
      </w:r>
      <w:r>
        <w:rPr>
          <w:rFonts w:hint="default" w:ascii="Times New Roman" w:hAnsi="Times New Roman"/>
          <w:i/>
          <w:iCs/>
          <w:color w:val="000000"/>
          <w:sz w:val="28"/>
          <w:szCs w:val="28"/>
          <w:u w:color="000000"/>
          <w:rtl w:val="0"/>
          <w:lang w:val="ru-RU"/>
        </w:rPr>
        <w:t>бытовуха</w:t>
      </w:r>
      <w:r>
        <w:rPr>
          <w:rFonts w:ascii="Times New Roman" w:hAnsi="Times New Roman"/>
          <w:i/>
          <w:iCs/>
          <w:color w:val="000000"/>
          <w:sz w:val="21"/>
          <w:szCs w:val="21"/>
          <w:u w:color="000000"/>
          <w:rtl w:val="0"/>
          <w:lang w:val="ru-RU"/>
        </w:rPr>
        <w:t xml:space="preserve"> (</w:t>
      </w:r>
      <w:r>
        <w:rPr>
          <w:rFonts w:hint="default" w:ascii="Times New Roman" w:hAnsi="Times New Roman"/>
          <w:i/>
          <w:iCs/>
          <w:color w:val="000000"/>
          <w:sz w:val="28"/>
          <w:szCs w:val="28"/>
          <w:u w:color="000000"/>
          <w:rtl w:val="0"/>
          <w:lang w:val="ru-RU"/>
        </w:rPr>
        <w:t>ж</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прозябание</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разлука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устар</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бомж</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разг</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нищеброд</w:t>
      </w:r>
      <w:r>
        <w:rPr>
          <w:rFonts w:ascii="Times New Roman" w:hAnsi="Times New Roman"/>
          <w:i/>
          <w:iCs/>
          <w:color w:val="1D1D1D"/>
          <w:sz w:val="28"/>
          <w:szCs w:val="28"/>
          <w:u w:color="000000"/>
          <w:rtl w:val="0"/>
          <w:lang w:val="ru-RU"/>
        </w:rPr>
        <w:t xml:space="preserve"> (</w:t>
      </w:r>
      <w:r>
        <w:rPr>
          <w:rFonts w:hint="default" w:ascii="Times New Roman" w:hAnsi="Times New Roman"/>
          <w:i/>
          <w:iCs/>
          <w:color w:val="1D1D1D"/>
          <w:sz w:val="28"/>
          <w:szCs w:val="28"/>
          <w:u w:color="000000"/>
          <w:rtl w:val="0"/>
          <w:lang w:val="ru-RU"/>
        </w:rPr>
        <w:t>устар</w:t>
      </w:r>
      <w:r>
        <w:rPr>
          <w:rFonts w:ascii="Times New Roman" w:hAnsi="Times New Roman"/>
          <w:i/>
          <w:iCs/>
          <w:color w:val="1D1D1D"/>
          <w:sz w:val="28"/>
          <w:szCs w:val="28"/>
          <w:u w:color="000000"/>
          <w:rtl w:val="0"/>
          <w:lang w:val="ru-RU"/>
        </w:rPr>
        <w:t>.,</w:t>
      </w:r>
      <w:r>
        <w:rPr>
          <w:rFonts w:hint="default" w:ascii="Times New Roman" w:hAnsi="Times New Roman"/>
          <w:i/>
          <w:iCs/>
          <w:color w:val="1D1D1D"/>
          <w:sz w:val="28"/>
          <w:szCs w:val="28"/>
          <w:u w:color="000000"/>
          <w:rtl w:val="0"/>
          <w:lang w:val="ru-RU"/>
        </w:rPr>
        <w:t>жарг</w:t>
      </w:r>
      <w:r>
        <w:rPr>
          <w:rFonts w:ascii="Times New Roman" w:hAnsi="Times New Roman"/>
          <w:i/>
          <w:iCs/>
          <w:color w:val="1D1D1D"/>
          <w:sz w:val="28"/>
          <w:szCs w:val="28"/>
          <w:u w:color="000000"/>
          <w:rtl w:val="0"/>
          <w:lang w:val="ru-RU"/>
        </w:rPr>
        <w:t>.)</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алкоголик </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i/>
          <w:iCs/>
          <w:color w:val="000000"/>
          <w:sz w:val="28"/>
          <w:szCs w:val="28"/>
          <w:u w:color="000000"/>
        </w:rPr>
      </w:pPr>
      <w:r>
        <w:rPr>
          <w:rFonts w:hint="default" w:ascii="Times New Roman" w:hAnsi="Times New Roman"/>
          <w:b/>
          <w:bCs/>
          <w:i/>
          <w:iCs/>
          <w:color w:val="000000"/>
          <w:sz w:val="28"/>
          <w:szCs w:val="28"/>
          <w:u w:color="000000"/>
          <w:rtl w:val="0"/>
          <w:lang w:val="ru-RU"/>
        </w:rPr>
        <w:t>Житуха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Значения  слов </w:t>
      </w:r>
      <w:r>
        <w:rPr>
          <w:rFonts w:hint="default" w:ascii="Times New Roman" w:hAnsi="Times New Roman"/>
          <w:i/>
          <w:iCs/>
          <w:color w:val="000000"/>
          <w:sz w:val="28"/>
          <w:szCs w:val="28"/>
          <w:u w:color="000000"/>
          <w:rtl w:val="0"/>
          <w:lang w:val="ru-RU"/>
        </w:rPr>
        <w:t xml:space="preserve">житуха </w:t>
      </w:r>
      <w:r>
        <w:rPr>
          <w:rFonts w:hint="default" w:ascii="Times New Roman" w:hAnsi="Times New Roman"/>
          <w:color w:val="000000"/>
          <w:sz w:val="28"/>
          <w:szCs w:val="28"/>
          <w:u w:color="000000"/>
          <w:rtl w:val="0"/>
          <w:lang w:val="ru-RU"/>
        </w:rPr>
        <w:t xml:space="preserve">и </w:t>
      </w:r>
      <w:r>
        <w:rPr>
          <w:rFonts w:hint="default" w:ascii="Times New Roman" w:hAnsi="Times New Roman"/>
          <w:i/>
          <w:iCs/>
          <w:color w:val="000000"/>
          <w:sz w:val="28"/>
          <w:szCs w:val="28"/>
          <w:u w:color="000000"/>
          <w:rtl w:val="0"/>
          <w:lang w:val="ru-RU"/>
        </w:rPr>
        <w:t xml:space="preserve">жизнь </w:t>
      </w:r>
      <w:r>
        <w:rPr>
          <w:rFonts w:hint="default" w:ascii="Times New Roman" w:hAnsi="Times New Roman"/>
          <w:color w:val="000000"/>
          <w:sz w:val="28"/>
          <w:szCs w:val="28"/>
          <w:u w:color="000000"/>
          <w:rtl w:val="0"/>
          <w:lang w:val="ru-RU"/>
        </w:rPr>
        <w:t>равны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 исключением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слово </w:t>
      </w:r>
      <w:r>
        <w:rPr>
          <w:rFonts w:hint="default" w:ascii="Times New Roman" w:hAnsi="Times New Roman"/>
          <w:i/>
          <w:iCs/>
          <w:color w:val="000000"/>
          <w:sz w:val="28"/>
          <w:szCs w:val="28"/>
          <w:u w:color="000000"/>
          <w:rtl w:val="0"/>
          <w:lang w:val="ru-RU"/>
        </w:rPr>
        <w:t xml:space="preserve">житуха </w:t>
      </w:r>
      <w:r>
        <w:rPr>
          <w:rFonts w:hint="default" w:ascii="Times New Roman" w:hAnsi="Times New Roman"/>
          <w:color w:val="000000"/>
          <w:sz w:val="28"/>
          <w:szCs w:val="28"/>
          <w:u w:color="000000"/>
          <w:rtl w:val="0"/>
          <w:lang w:val="ru-RU"/>
        </w:rPr>
        <w:t>используется в разговорной сниженной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Результаты эксперимента показывают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w:t>
      </w:r>
      <w:r>
        <w:rPr>
          <w:rFonts w:ascii="Times New Roman" w:hAnsi="Times New Roman"/>
          <w:color w:val="000000"/>
          <w:sz w:val="28"/>
          <w:szCs w:val="28"/>
          <w:u w:color="000000"/>
          <w:rtl w:val="0"/>
          <w:lang w:val="ru-RU"/>
        </w:rPr>
        <w:t xml:space="preserve">100% </w:t>
      </w:r>
      <w:r>
        <w:rPr>
          <w:rFonts w:hint="default" w:ascii="Times New Roman" w:hAnsi="Times New Roman"/>
          <w:color w:val="000000"/>
          <w:sz w:val="28"/>
          <w:szCs w:val="28"/>
          <w:u w:color="000000"/>
          <w:rtl w:val="0"/>
          <w:lang w:val="ru-RU"/>
        </w:rPr>
        <w:t>исполнителей отметили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данное слово оказалось нейтральным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С</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Ожегов в толковом словаре определяет слово </w:t>
      </w:r>
      <w:r>
        <w:rPr>
          <w:rFonts w:hint="default" w:ascii="华文宋体" w:hAnsi="华文宋体"/>
          <w:color w:val="000000"/>
          <w:sz w:val="28"/>
          <w:szCs w:val="28"/>
          <w:u w:color="000000"/>
          <w:rtl w:val="0"/>
          <w:lang w:val="ru-RU"/>
        </w:rPr>
        <w:t>житуха</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как хорошая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привольная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жизнь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прост</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Хочется спросить у жены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как бы сделать </w:t>
      </w:r>
      <w:r>
        <w:rPr>
          <w:rFonts w:hint="default" w:ascii="Times New Roman" w:hAnsi="Times New Roman"/>
          <w:i/>
          <w:iCs/>
          <w:color w:val="000000"/>
          <w:sz w:val="28"/>
          <w:szCs w:val="28"/>
          <w:u w:val="single" w:color="000000"/>
          <w:rtl w:val="0"/>
          <w:lang w:val="ru-RU"/>
        </w:rPr>
        <w:t>житуху</w:t>
      </w:r>
      <w:r>
        <w:rPr>
          <w:rFonts w:hint="default" w:ascii="Times New Roman" w:hAnsi="Times New Roman"/>
          <w:i/>
          <w:iCs/>
          <w:color w:val="000000"/>
          <w:sz w:val="28"/>
          <w:szCs w:val="28"/>
          <w:u w:color="000000"/>
          <w:rtl w:val="0"/>
          <w:lang w:val="ru-RU"/>
        </w:rPr>
        <w:t xml:space="preserve"> повеселей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чтоб на душе было легко и просторно</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 И он сжал свой покрытый шрамами кулак</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аж кости захрустели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 При Сталине нормальная </w:t>
      </w:r>
      <w:r>
        <w:rPr>
          <w:rFonts w:hint="default" w:ascii="Times New Roman" w:hAnsi="Times New Roman"/>
          <w:i/>
          <w:iCs/>
          <w:color w:val="000000"/>
          <w:sz w:val="28"/>
          <w:szCs w:val="28"/>
          <w:u w:val="single" w:color="000000"/>
          <w:rtl w:val="0"/>
          <w:lang w:val="ru-RU"/>
        </w:rPr>
        <w:t>житуха</w:t>
      </w:r>
      <w:r>
        <w:rPr>
          <w:rFonts w:hint="default" w:ascii="Times New Roman" w:hAnsi="Times New Roman"/>
          <w:i/>
          <w:iCs/>
          <w:color w:val="000000"/>
          <w:sz w:val="28"/>
          <w:szCs w:val="28"/>
          <w:u w:color="000000"/>
          <w:rtl w:val="0"/>
          <w:lang w:val="ru-RU"/>
        </w:rPr>
        <w:t xml:space="preserve"> была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согласился второй</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i/>
          <w:iCs/>
          <w:color w:val="000000"/>
          <w:sz w:val="28"/>
          <w:szCs w:val="28"/>
          <w:u w:color="000000"/>
        </w:rPr>
      </w:pPr>
      <w:r>
        <w:rPr>
          <w:rFonts w:hint="default" w:ascii="Times New Roman" w:hAnsi="Times New Roman"/>
          <w:b/>
          <w:bCs/>
          <w:i/>
          <w:iCs/>
          <w:color w:val="000000"/>
          <w:sz w:val="28"/>
          <w:szCs w:val="28"/>
          <w:u w:color="000000"/>
          <w:rtl w:val="0"/>
          <w:lang w:val="ru-RU"/>
        </w:rPr>
        <w:t>Трудоголик</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Слово </w:t>
      </w:r>
      <w:r>
        <w:rPr>
          <w:rFonts w:hint="default" w:ascii="Times New Roman" w:hAnsi="Times New Roman"/>
          <w:i/>
          <w:iCs/>
          <w:color w:val="000000"/>
          <w:sz w:val="28"/>
          <w:szCs w:val="28"/>
          <w:u w:color="000000"/>
          <w:rtl w:val="0"/>
          <w:lang w:val="ru-RU"/>
        </w:rPr>
        <w:t>трудоголик</w:t>
      </w:r>
      <w:r>
        <w:rPr>
          <w:rFonts w:hint="default" w:ascii="Times New Roman" w:hAnsi="Times New Roman"/>
          <w:color w:val="000000"/>
          <w:sz w:val="28"/>
          <w:szCs w:val="28"/>
          <w:u w:color="000000"/>
          <w:rtl w:val="0"/>
          <w:lang w:val="ru-RU"/>
        </w:rPr>
        <w:t xml:space="preserve"> является заимствованным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происходит от английского слова  </w:t>
      </w:r>
      <w:r>
        <w:rPr>
          <w:rFonts w:ascii="Times New Roman" w:hAnsi="Times New Roman"/>
          <w:color w:val="000000"/>
          <w:sz w:val="28"/>
          <w:szCs w:val="28"/>
          <w:u w:color="000000"/>
          <w:rtl w:val="0"/>
          <w:lang w:val="en-US"/>
        </w:rPr>
        <w:t>workaholic</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Данное существительное образуется от </w:t>
      </w:r>
      <w:r>
        <w:rPr>
          <w:rFonts w:hint="default" w:ascii="Times New Roman" w:hAnsi="Times New Roman"/>
          <w:i/>
          <w:iCs/>
          <w:color w:val="000000"/>
          <w:sz w:val="28"/>
          <w:szCs w:val="28"/>
          <w:u w:color="000000"/>
          <w:rtl w:val="0"/>
          <w:lang w:val="ru-RU"/>
        </w:rPr>
        <w:t xml:space="preserve">труд </w:t>
      </w:r>
      <w:r>
        <w:rPr>
          <w:rFonts w:hint="default" w:ascii="Times New Roman" w:hAnsi="Times New Roman"/>
          <w:color w:val="000000"/>
          <w:sz w:val="28"/>
          <w:szCs w:val="28"/>
          <w:u w:color="000000"/>
          <w:rtl w:val="0"/>
          <w:lang w:val="ru-RU"/>
        </w:rPr>
        <w:t xml:space="preserve">и </w:t>
      </w:r>
      <w:r>
        <w:rPr>
          <w:rFonts w:hint="default" w:ascii="Times New Roman" w:hAnsi="Times New Roman"/>
          <w:i/>
          <w:iCs/>
          <w:color w:val="000000"/>
          <w:sz w:val="28"/>
          <w:szCs w:val="28"/>
          <w:u w:color="000000"/>
          <w:rtl w:val="0"/>
          <w:lang w:val="ru-RU"/>
        </w:rPr>
        <w:t>алкоголик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значит человек полностью опьяненный работой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Результат нашего исследования показывает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w:t>
      </w:r>
      <w:r>
        <w:rPr>
          <w:rFonts w:ascii="Times New Roman" w:hAnsi="Times New Roman"/>
          <w:color w:val="000000"/>
          <w:sz w:val="28"/>
          <w:szCs w:val="28"/>
          <w:u w:color="000000"/>
          <w:rtl w:val="0"/>
          <w:lang w:val="ru-RU"/>
        </w:rPr>
        <w:t xml:space="preserve">75%  </w:t>
      </w:r>
      <w:r>
        <w:rPr>
          <w:rFonts w:hint="default" w:ascii="Times New Roman" w:hAnsi="Times New Roman"/>
          <w:color w:val="000000"/>
          <w:sz w:val="28"/>
          <w:szCs w:val="28"/>
          <w:u w:color="000000"/>
          <w:rtl w:val="0"/>
          <w:lang w:val="ru-RU"/>
        </w:rPr>
        <w:t>людей оценивают данное слово нейтрально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но остальные </w:t>
      </w:r>
      <w:r>
        <w:rPr>
          <w:rFonts w:ascii="Times New Roman" w:hAnsi="Times New Roman"/>
          <w:color w:val="000000"/>
          <w:sz w:val="28"/>
          <w:szCs w:val="28"/>
          <w:u w:color="000000"/>
          <w:rtl w:val="0"/>
          <w:lang w:val="ru-RU"/>
        </w:rPr>
        <w:t xml:space="preserve">15% </w:t>
      </w:r>
      <w:r>
        <w:rPr>
          <w:rFonts w:hint="default" w:ascii="Times New Roman" w:hAnsi="Times New Roman"/>
          <w:color w:val="000000"/>
          <w:sz w:val="28"/>
          <w:szCs w:val="28"/>
          <w:u w:color="000000"/>
          <w:rtl w:val="0"/>
          <w:lang w:val="ru-RU"/>
        </w:rPr>
        <w:t>оценивают отрицательно</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Обратим внимание на пример из Национального корпуса </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FFFFFF"/>
          <w:sz w:val="28"/>
          <w:szCs w:val="28"/>
          <w:u w:color="000000"/>
          <w:rtl w:val="0"/>
          <w:lang w:val="ru-RU"/>
        </w:rPr>
        <w:t>ю</w:t>
      </w:r>
      <w:r>
        <w:rPr>
          <w:rFonts w:hint="default" w:ascii="Times New Roman" w:hAnsi="Times New Roman"/>
          <w:i/>
          <w:iCs/>
          <w:color w:val="000000"/>
          <w:sz w:val="28"/>
          <w:szCs w:val="28"/>
          <w:u w:val="single" w:color="000000"/>
          <w:rtl w:val="0"/>
          <w:lang w:val="ru-RU"/>
        </w:rPr>
        <w:t>Трудоголик</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утра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службу</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после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войны</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вернулся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Академию</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18.00</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вернулся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ужин</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обсудили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домашние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дела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потом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Шиловский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уходил</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кабинет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до</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 xml:space="preserve">22.00 </w:t>
      </w:r>
      <w:r>
        <w:rPr>
          <w:rFonts w:hint="default" w:ascii="Times New Roman" w:hAnsi="Times New Roman"/>
          <w:i/>
          <w:iCs/>
          <w:color w:val="000000"/>
          <w:sz w:val="28"/>
          <w:szCs w:val="28"/>
          <w:u w:color="000000"/>
          <w:rtl w:val="0"/>
          <w:lang w:val="ru-RU"/>
        </w:rPr>
        <w:t>снова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за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работу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писать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очередную</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книгу</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Он </w:t>
      </w:r>
      <w:r>
        <w:rPr>
          <w:rFonts w:hint="default" w:ascii="Times New Roman" w:hAnsi="Times New Roman"/>
          <w:i/>
          <w:iCs/>
          <w:color w:val="000000"/>
          <w:sz w:val="28"/>
          <w:szCs w:val="28"/>
          <w:u w:val="single" w:color="000000"/>
          <w:rtl w:val="0"/>
          <w:lang w:val="ru-RU"/>
        </w:rPr>
        <w:t>трудоголик</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 требует такой же эффективности и самоотдачи ото всех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 кем работает</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Следовательно 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понятие слова </w:t>
      </w:r>
      <w:r>
        <w:rPr>
          <w:rFonts w:hint="default" w:ascii="Times New Roman" w:hAnsi="Times New Roman"/>
          <w:i/>
          <w:iCs/>
          <w:color w:val="000000"/>
          <w:sz w:val="28"/>
          <w:szCs w:val="28"/>
          <w:u w:color="000000"/>
          <w:rtl w:val="0"/>
          <w:lang w:val="ru-RU"/>
        </w:rPr>
        <w:t xml:space="preserve">трудоголик </w:t>
      </w:r>
      <w:r>
        <w:rPr>
          <w:rFonts w:hint="default" w:ascii="Times New Roman" w:hAnsi="Times New Roman"/>
          <w:color w:val="000000"/>
          <w:sz w:val="28"/>
          <w:szCs w:val="28"/>
          <w:u w:color="000000"/>
          <w:rtl w:val="0"/>
          <w:lang w:val="ru-RU"/>
        </w:rPr>
        <w:t>в современном русском языке не только положительно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но и означает </w:t>
      </w:r>
      <w:r>
        <w:rPr>
          <w:rFonts w:hint="default" w:ascii="Times New Roman" w:hAnsi="Times New Roman"/>
          <w:i/>
          <w:iCs/>
          <w:color w:val="000000"/>
          <w:sz w:val="28"/>
          <w:szCs w:val="28"/>
          <w:u w:color="000000"/>
          <w:rtl w:val="0"/>
          <w:lang w:val="ru-RU"/>
        </w:rPr>
        <w:t>болезненную</w:t>
      </w:r>
      <w:r>
        <w:rPr>
          <w:rFonts w:hint="default" w:ascii="Times New Roman" w:hAnsi="Times New Roman"/>
          <w:color w:val="000000"/>
          <w:sz w:val="28"/>
          <w:szCs w:val="28"/>
          <w:u w:color="000000"/>
          <w:rtl w:val="0"/>
          <w:lang w:val="ru-RU"/>
        </w:rPr>
        <w:t xml:space="preserve"> и </w:t>
      </w:r>
      <w:r>
        <w:rPr>
          <w:rFonts w:hint="default" w:ascii="Times New Roman" w:hAnsi="Times New Roman"/>
          <w:i/>
          <w:iCs/>
          <w:color w:val="000000"/>
          <w:sz w:val="28"/>
          <w:szCs w:val="28"/>
          <w:u w:color="000000"/>
          <w:rtl w:val="0"/>
          <w:lang w:val="ru-RU"/>
        </w:rPr>
        <w:t>скучную</w:t>
      </w:r>
      <w:r>
        <w:rPr>
          <w:rFonts w:hint="default" w:ascii="Times New Roman" w:hAnsi="Times New Roman"/>
          <w:color w:val="000000"/>
          <w:sz w:val="28"/>
          <w:szCs w:val="28"/>
          <w:u w:color="000000"/>
          <w:rtl w:val="0"/>
          <w:lang w:val="ru-RU"/>
        </w:rPr>
        <w:t xml:space="preserve">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Но в китайском языке </w:t>
      </w:r>
      <w:r>
        <w:rPr>
          <w:rFonts w:hint="default" w:ascii="Times New Roman" w:hAnsi="Times New Roman"/>
          <w:i/>
          <w:iCs/>
          <w:color w:val="000000"/>
          <w:sz w:val="28"/>
          <w:szCs w:val="28"/>
          <w:u w:color="000000"/>
          <w:rtl w:val="0"/>
          <w:lang w:val="ru-RU"/>
        </w:rPr>
        <w:t xml:space="preserve">трудоголик </w:t>
      </w:r>
      <w:r>
        <w:rPr>
          <w:rFonts w:ascii="华文宋体" w:hAnsi="华文宋体" w:eastAsia="华文宋体" w:cs="华文宋体"/>
          <w:color w:val="000000"/>
          <w:sz w:val="28"/>
          <w:szCs w:val="28"/>
          <w:u w:color="000000"/>
          <w:rtl w:val="0"/>
          <w:lang w:val="zh-TW" w:eastAsia="zh-TW"/>
        </w:rPr>
        <w:t>工作狂</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определяется положительно</w:t>
      </w:r>
      <w:r>
        <w:rPr>
          <w:rFonts w:ascii="华文宋体" w:hAnsi="华文宋体" w:eastAsia="华文宋体" w:cs="华文宋体"/>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Это человек трудолюбивый</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эффективный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даже может быть примером для других коллег</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Однако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большинство исполнителей считает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слова </w:t>
      </w:r>
      <w:r>
        <w:rPr>
          <w:rFonts w:hint="default" w:ascii="Times New Roman" w:hAnsi="Times New Roman"/>
          <w:i/>
          <w:iCs/>
          <w:color w:val="000000"/>
          <w:sz w:val="28"/>
          <w:szCs w:val="28"/>
          <w:u w:color="000000"/>
          <w:rtl w:val="0"/>
          <w:lang w:val="ru-RU"/>
        </w:rPr>
        <w:t xml:space="preserve">рутина и бытовуха </w:t>
      </w:r>
      <w:r>
        <w:rPr>
          <w:rFonts w:hint="default" w:ascii="Times New Roman" w:hAnsi="Times New Roman"/>
          <w:color w:val="000000"/>
          <w:sz w:val="28"/>
          <w:szCs w:val="28"/>
          <w:u w:color="000000"/>
          <w:rtl w:val="0"/>
          <w:lang w:val="ru-RU"/>
        </w:rPr>
        <w:t>нейтральные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Данные слова обладают значением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старый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ежедневный образ действия</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Рутина в значении </w:t>
      </w:r>
      <w:r>
        <w:rPr>
          <w:rFonts w:hint="default" w:ascii="Times New Roman" w:hAnsi="Times New Roman"/>
          <w:color w:val="000000"/>
          <w:sz w:val="28"/>
          <w:szCs w:val="28"/>
          <w:u w:color="000000"/>
          <w:rtl w:val="0"/>
          <w:lang w:val="ru-RU"/>
        </w:rPr>
        <w:t>консерватизма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застоя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делах</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образе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жизни</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Бытовуха </w:t>
      </w:r>
      <w:r>
        <w:rPr>
          <w:rFonts w:hint="default" w:ascii="Times New Roman" w:hAnsi="Times New Roman"/>
          <w:color w:val="000000"/>
          <w:sz w:val="28"/>
          <w:szCs w:val="28"/>
          <w:u w:color="000000"/>
          <w:rtl w:val="0"/>
          <w:lang w:val="ru-RU"/>
        </w:rPr>
        <w:t>означает бытовую жизнь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Но обо слова используются со значением скучной жизни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7"/>
          <w:szCs w:val="27"/>
          <w:u w:color="000000"/>
          <w:rtl w:val="0"/>
          <w:lang w:val="en-US"/>
        </w:rPr>
        <w:t>  </w:t>
      </w:r>
      <w:r>
        <w:rPr>
          <w:rFonts w:hint="default" w:ascii="Times New Roman" w:hAnsi="Times New Roman"/>
          <w:i/>
          <w:iCs/>
          <w:color w:val="000000"/>
          <w:sz w:val="28"/>
          <w:szCs w:val="28"/>
          <w:u w:color="000000"/>
          <w:rtl w:val="0"/>
          <w:lang w:val="ru-RU"/>
        </w:rPr>
        <w:t>Современный</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ритм</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жизни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домашняя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рутина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бесконечные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дела―все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отнимает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так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много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времени</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Эти двое как будто подняли бурю в спокойном море — приехали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устроили праздник и уехали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 опять серость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опять </w:t>
      </w:r>
      <w:r>
        <w:rPr>
          <w:rFonts w:hint="default" w:ascii="Times New Roman" w:hAnsi="Times New Roman"/>
          <w:i/>
          <w:iCs/>
          <w:color w:val="000000"/>
          <w:sz w:val="28"/>
          <w:szCs w:val="28"/>
          <w:u w:val="single" w:color="000000"/>
          <w:rtl w:val="0"/>
          <w:lang w:val="ru-RU"/>
        </w:rPr>
        <w:t>бытовуха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опять обыденность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b/>
          <w:bCs/>
          <w:i/>
          <w:iCs/>
          <w:color w:val="000000"/>
          <w:sz w:val="28"/>
          <w:szCs w:val="28"/>
          <w:u w:color="000000"/>
          <w:rtl w:val="0"/>
          <w:lang w:val="ru-RU"/>
        </w:rPr>
        <w:t>Прозябание</w:t>
      </w:r>
      <w:r>
        <w:rPr>
          <w:rFonts w:hint="default"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существовать без цели и смысла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Означая</w:t>
      </w:r>
      <w:r>
        <w:rPr>
          <w:rFonts w:ascii="Times New Roman" w:hAnsi="Times New Roman"/>
          <w:color w:val="000000"/>
          <w:sz w:val="21"/>
          <w:szCs w:val="21"/>
          <w:u w:color="000000"/>
          <w:rtl w:val="0"/>
          <w:lang w:val="ru-RU"/>
        </w:rPr>
        <w:t xml:space="preserve">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бессодержательный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бесцельный</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образ</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жизни</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 прозябание </w:t>
      </w:r>
      <w:r>
        <w:rPr>
          <w:rFonts w:hint="default" w:ascii="Times New Roman" w:hAnsi="Times New Roman"/>
          <w:color w:val="000000"/>
          <w:sz w:val="28"/>
          <w:szCs w:val="28"/>
          <w:u w:color="000000"/>
          <w:rtl w:val="0"/>
          <w:lang w:val="ru-RU"/>
        </w:rPr>
        <w:t>употребляется в разговорной речи</w:t>
      </w:r>
      <w:r>
        <w:rPr>
          <w:rFonts w:ascii="Times New Roman" w:hAnsi="Times New Roman"/>
          <w:color w:val="000000"/>
          <w:sz w:val="28"/>
          <w:szCs w:val="28"/>
          <w:u w:color="000000"/>
          <w:rtl w:val="0"/>
          <w:lang w:val="ru-RU"/>
        </w:rPr>
        <w:t>.</w:t>
      </w:r>
      <w:r>
        <w:rPr>
          <w:rFonts w:ascii="Times New Roman" w:hAnsi="Times New Roman"/>
          <w:color w:val="000000"/>
          <w:sz w:val="20"/>
          <w:szCs w:val="20"/>
          <w:u w:color="000000"/>
          <w:rtl w:val="0"/>
          <w:lang w:val="ru-RU"/>
        </w:rPr>
        <w:t xml:space="preserve"> </w:t>
      </w:r>
      <w:r>
        <w:rPr>
          <w:rFonts w:hint="default" w:ascii="Times New Roman" w:hAnsi="Times New Roman"/>
          <w:color w:val="000000"/>
          <w:sz w:val="28"/>
          <w:szCs w:val="28"/>
          <w:u w:color="000000"/>
          <w:rtl w:val="0"/>
          <w:lang w:val="ru-RU"/>
        </w:rPr>
        <w:t>Когда человека ничего больше и не знает в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или  не выходит из своей зоны комфорта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 этого человека нет цели в жизни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Ему самому нравится </w:t>
      </w:r>
      <w:r>
        <w:rPr>
          <w:rFonts w:hint="default" w:ascii="Times New Roman" w:hAnsi="Times New Roman"/>
          <w:i/>
          <w:iCs/>
          <w:color w:val="000000"/>
          <w:sz w:val="28"/>
          <w:szCs w:val="28"/>
          <w:u w:color="000000"/>
          <w:rtl w:val="0"/>
          <w:lang w:val="ru-RU"/>
        </w:rPr>
        <w:t>прозябать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вести такую </w:t>
      </w:r>
      <w:r>
        <w:rPr>
          <w:rFonts w:hint="default" w:ascii="Times New Roman" w:hAnsi="Times New Roman"/>
          <w:i/>
          <w:iCs/>
          <w:color w:val="000000"/>
          <w:sz w:val="28"/>
          <w:szCs w:val="28"/>
          <w:u w:color="000000"/>
          <w:rtl w:val="0"/>
          <w:lang w:val="ru-RU"/>
        </w:rPr>
        <w:t xml:space="preserve">ненужную </w:t>
      </w:r>
      <w:r>
        <w:rPr>
          <w:rFonts w:hint="default" w:ascii="Times New Roman" w:hAnsi="Times New Roman"/>
          <w:color w:val="000000"/>
          <w:sz w:val="28"/>
          <w:szCs w:val="28"/>
          <w:u w:color="000000"/>
          <w:rtl w:val="0"/>
          <w:lang w:val="ru-RU"/>
        </w:rPr>
        <w:t>жизнь</w:t>
      </w:r>
      <w:r>
        <w:rPr>
          <w:rFonts w:ascii="Times New Roman" w:hAnsi="Times New Roman"/>
          <w:i/>
          <w:iCs/>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Иногда</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он вынужден вести такой 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потому что пассивен или обстоятельства так сложились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Он долго и нудно жаловался мне на свою жизнь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нелюбимая жена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скучная однообразная работа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прозябание</w:t>
      </w:r>
      <w:r>
        <w:rPr>
          <w:rFonts w:hint="default" w:ascii="Times New Roman" w:hAnsi="Times New Roman"/>
          <w:i/>
          <w:iCs/>
          <w:color w:val="000000"/>
          <w:sz w:val="28"/>
          <w:szCs w:val="28"/>
          <w:u w:color="000000"/>
          <w:rtl w:val="0"/>
          <w:lang w:val="ru-RU"/>
        </w:rPr>
        <w:t xml:space="preserve"> в провинциальном местечке</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Отказывается его подсознание верить в здоровские примеры других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и что если что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то делать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то будет и результат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и нет оправдания </w:t>
      </w:r>
      <w:r>
        <w:rPr>
          <w:rFonts w:hint="default" w:ascii="Times New Roman" w:hAnsi="Times New Roman"/>
          <w:i/>
          <w:iCs/>
          <w:color w:val="000000"/>
          <w:sz w:val="28"/>
          <w:szCs w:val="28"/>
          <w:u w:val="single" w:color="000000"/>
          <w:rtl w:val="0"/>
          <w:lang w:val="ru-RU"/>
        </w:rPr>
        <w:t>прозябанию</w:t>
      </w:r>
      <w:r>
        <w:rPr>
          <w:rFonts w:hint="default" w:ascii="Times New Roman" w:hAnsi="Times New Roman"/>
          <w:i/>
          <w:iCs/>
          <w:color w:val="000000"/>
          <w:sz w:val="28"/>
          <w:szCs w:val="28"/>
          <w:u w:color="000000"/>
          <w:rtl w:val="0"/>
          <w:lang w:val="ru-RU"/>
        </w:rPr>
        <w:t xml:space="preserve"> без мечты и без желаний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color w:val="000000"/>
          <w:sz w:val="28"/>
          <w:szCs w:val="28"/>
          <w:u w:color="000000"/>
        </w:rPr>
      </w:pPr>
      <w:r>
        <w:rPr>
          <w:rFonts w:hint="default" w:ascii="Times New Roman" w:hAnsi="Times New Roman"/>
          <w:b/>
          <w:bCs/>
          <w:i/>
          <w:iCs/>
          <w:color w:val="000000"/>
          <w:sz w:val="28"/>
          <w:szCs w:val="28"/>
          <w:u w:color="000000"/>
          <w:rtl w:val="0"/>
          <w:lang w:val="ru-RU"/>
        </w:rPr>
        <w:t>Разлука</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ru-RU"/>
        </w:rPr>
        <w:t xml:space="preserve">  Разлука </w:t>
      </w:r>
      <w:r>
        <w:rPr>
          <w:rFonts w:hint="default" w:ascii="Times New Roman" w:hAnsi="Times New Roman"/>
          <w:color w:val="000000"/>
          <w:sz w:val="28"/>
          <w:szCs w:val="28"/>
          <w:u w:color="000000"/>
          <w:rtl w:val="0"/>
          <w:lang w:val="ru-RU"/>
        </w:rPr>
        <w:t xml:space="preserve">обладает значением </w:t>
      </w:r>
      <w:r>
        <w:rPr>
          <w:rFonts w:hint="default" w:ascii="Times New Roman" w:hAnsi="Times New Roman"/>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жизнь</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вдали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от</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близких</w:t>
      </w:r>
      <w:r>
        <w:rPr>
          <w:rFonts w:ascii="Times New Roman" w:hAnsi="Times New Roman"/>
          <w:color w:val="000000"/>
          <w:sz w:val="28"/>
          <w:szCs w:val="28"/>
          <w:u w:color="000000"/>
          <w:rtl w:val="0"/>
          <w:lang w:val="ru-RU"/>
        </w:rPr>
        <w:t>. 73</w:t>
      </w:r>
      <w:r>
        <w:rPr>
          <w:rFonts w:ascii="华文宋体" w:hAnsi="华文宋体" w:eastAsia="华文宋体" w:cs="华文宋体"/>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молодых людей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моложе </w:t>
      </w:r>
      <w:r>
        <w:rPr>
          <w:rFonts w:ascii="Times New Roman" w:hAnsi="Times New Roman"/>
          <w:color w:val="000000"/>
          <w:sz w:val="28"/>
          <w:szCs w:val="28"/>
          <w:u w:color="000000"/>
          <w:rtl w:val="0"/>
          <w:lang w:val="ru-RU"/>
        </w:rPr>
        <w:t xml:space="preserve">30 </w:t>
      </w:r>
      <w:r>
        <w:rPr>
          <w:rFonts w:hint="default" w:ascii="Times New Roman" w:hAnsi="Times New Roman"/>
          <w:color w:val="000000"/>
          <w:sz w:val="28"/>
          <w:szCs w:val="28"/>
          <w:u w:color="000000"/>
          <w:rtl w:val="0"/>
          <w:lang w:val="ru-RU"/>
        </w:rPr>
        <w:t>лет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на эксперименте выбирали </w:t>
      </w:r>
      <w:r>
        <w:rPr>
          <w:rFonts w:hint="default" w:ascii="Times New Roman" w:hAnsi="Times New Roman"/>
          <w:i/>
          <w:iCs/>
          <w:color w:val="000000"/>
          <w:sz w:val="28"/>
          <w:szCs w:val="28"/>
          <w:u w:color="000000"/>
          <w:rtl w:val="0"/>
          <w:lang w:val="ru-RU"/>
        </w:rPr>
        <w:t xml:space="preserve">положительное значение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а </w:t>
      </w:r>
      <w:r>
        <w:rPr>
          <w:rFonts w:ascii="Times New Roman" w:hAnsi="Times New Roman"/>
          <w:color w:val="000000"/>
          <w:sz w:val="28"/>
          <w:szCs w:val="28"/>
          <w:u w:color="000000"/>
          <w:rtl w:val="0"/>
          <w:lang w:val="ru-RU"/>
        </w:rPr>
        <w:t xml:space="preserve">100% </w:t>
      </w:r>
      <w:r>
        <w:rPr>
          <w:rFonts w:hint="default" w:ascii="Times New Roman" w:hAnsi="Times New Roman"/>
          <w:color w:val="000000"/>
          <w:sz w:val="28"/>
          <w:szCs w:val="28"/>
          <w:u w:color="000000"/>
          <w:rtl w:val="0"/>
          <w:lang w:val="ru-RU"/>
        </w:rPr>
        <w:t>исполнителей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старше </w:t>
      </w:r>
      <w:r>
        <w:rPr>
          <w:rFonts w:ascii="Times New Roman" w:hAnsi="Times New Roman"/>
          <w:color w:val="000000"/>
          <w:sz w:val="28"/>
          <w:szCs w:val="28"/>
          <w:u w:color="000000"/>
          <w:rtl w:val="0"/>
          <w:lang w:val="ru-RU"/>
        </w:rPr>
        <w:t xml:space="preserve">30 </w:t>
      </w:r>
      <w:r>
        <w:rPr>
          <w:rFonts w:hint="default" w:ascii="Times New Roman" w:hAnsi="Times New Roman"/>
          <w:color w:val="000000"/>
          <w:sz w:val="28"/>
          <w:szCs w:val="28"/>
          <w:u w:color="000000"/>
          <w:rtl w:val="0"/>
          <w:lang w:val="ru-RU"/>
        </w:rPr>
        <w:t>лет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выбирали </w:t>
      </w:r>
      <w:r>
        <w:rPr>
          <w:rFonts w:hint="default" w:ascii="Times New Roman" w:hAnsi="Times New Roman"/>
          <w:i/>
          <w:iCs/>
          <w:color w:val="000000"/>
          <w:sz w:val="28"/>
          <w:szCs w:val="28"/>
          <w:u w:color="000000"/>
          <w:rtl w:val="0"/>
          <w:lang w:val="ru-RU"/>
        </w:rPr>
        <w:t>отрицательное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Одинаковая ситуация в Китае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молодёжь предпочитают жить свободно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не с родителями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с возрастом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семья и родственники обладают важной ценность в познании жизни человека</w:t>
      </w:r>
      <w:r>
        <w:rPr>
          <w:rFonts w:ascii="华文宋体" w:hAnsi="华文宋体" w:eastAsia="华文宋体" w:cs="华文宋体"/>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И жизнь вдали от близких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дома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семьи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родины становится невыносимой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 русских есть много песни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стихов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поговорок о разлуке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скуке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ностальгии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 в разлуке считается горем и тяжелым бременем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Разлука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Разлука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разлука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Чужая сторона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Никто нас не разлучит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Лишь мать сыра земля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Никто нас не разлучит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Лишь мать сыра земля…” </w:t>
      </w:r>
      <w:r>
        <w:rPr>
          <w:rFonts w:hint="default" w:ascii="Times New Roman" w:hAnsi="Times New Roman"/>
          <w:color w:val="000000"/>
          <w:sz w:val="28"/>
          <w:szCs w:val="28"/>
          <w:u w:color="000000"/>
          <w:rtl w:val="0"/>
          <w:lang w:val="ru-RU"/>
        </w:rPr>
        <w:t xml:space="preserve">В этой песне </w:t>
      </w:r>
      <w:r>
        <w:rPr>
          <w:rFonts w:hint="default" w:ascii="Times New Roman" w:hAnsi="Times New Roman"/>
          <w:i/>
          <w:iCs/>
          <w:color w:val="000000"/>
          <w:sz w:val="28"/>
          <w:szCs w:val="28"/>
          <w:u w:color="000000"/>
          <w:rtl w:val="0"/>
          <w:lang w:val="ru-RU"/>
        </w:rPr>
        <w:t xml:space="preserve">разлука </w:t>
      </w:r>
      <w:r>
        <w:rPr>
          <w:rFonts w:hint="default" w:ascii="Times New Roman" w:hAnsi="Times New Roman"/>
          <w:color w:val="000000"/>
          <w:sz w:val="28"/>
          <w:szCs w:val="28"/>
          <w:u w:color="000000"/>
          <w:rtl w:val="0"/>
          <w:lang w:val="ru-RU"/>
        </w:rPr>
        <w:t xml:space="preserve">ассоциируется со </w:t>
      </w:r>
      <w:r>
        <w:rPr>
          <w:rFonts w:hint="default" w:ascii="Times New Roman" w:hAnsi="Times New Roman"/>
          <w:i/>
          <w:iCs/>
          <w:color w:val="000000"/>
          <w:sz w:val="28"/>
          <w:szCs w:val="28"/>
          <w:u w:color="000000"/>
          <w:rtl w:val="0"/>
          <w:lang w:val="ru-RU"/>
        </w:rPr>
        <w:t>смертью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которая одна разлучает навсегда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Здесь встречаются люди после долгой и долгой </w:t>
      </w:r>
      <w:r>
        <w:rPr>
          <w:rFonts w:hint="default" w:ascii="Times New Roman" w:hAnsi="Times New Roman"/>
          <w:i/>
          <w:iCs/>
          <w:color w:val="000000"/>
          <w:sz w:val="28"/>
          <w:szCs w:val="28"/>
          <w:u w:val="single" w:color="000000"/>
          <w:rtl w:val="0"/>
          <w:lang w:val="ru-RU"/>
        </w:rPr>
        <w:t>разлуки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прощаются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расставаясь порой тоже надолго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порой― навсегда</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Сюзанна Карловна говорит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работой она помогает созданию нового мира и это даёт ей силу переносить </w:t>
      </w:r>
      <w:r>
        <w:rPr>
          <w:rFonts w:hint="default" w:ascii="Times New Roman" w:hAnsi="Times New Roman"/>
          <w:i/>
          <w:iCs/>
          <w:color w:val="000000"/>
          <w:sz w:val="28"/>
          <w:szCs w:val="28"/>
          <w:u w:val="single" w:color="000000"/>
          <w:rtl w:val="0"/>
          <w:lang w:val="ru-RU"/>
        </w:rPr>
        <w:t>разлуку</w:t>
      </w:r>
      <w:r>
        <w:rPr>
          <w:rFonts w:hint="default" w:ascii="Times New Roman" w:hAnsi="Times New Roman"/>
          <w:i/>
          <w:iCs/>
          <w:color w:val="000000"/>
          <w:sz w:val="28"/>
          <w:szCs w:val="28"/>
          <w:u w:color="000000"/>
          <w:rtl w:val="0"/>
          <w:lang w:val="ru-RU"/>
        </w:rPr>
        <w:t xml:space="preserve"> с мужем и дочерьми</w:t>
      </w:r>
      <w:r>
        <w:rPr>
          <w:rFonts w:ascii="Times New Roman" w:hAnsi="Times New Roman"/>
          <w:color w:val="000000"/>
          <w:sz w:val="28"/>
          <w:szCs w:val="28"/>
          <w:u w:color="000000"/>
          <w:rtl w:val="0"/>
          <w:lang w:val="ru-RU"/>
        </w:rPr>
        <w:t>.</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color w:val="000000"/>
          <w:sz w:val="28"/>
          <w:szCs w:val="28"/>
          <w:u w:color="000000"/>
        </w:rPr>
      </w:pPr>
      <w:r>
        <w:rPr>
          <w:rFonts w:hint="default" w:ascii="Times New Roman" w:hAnsi="Times New Roman"/>
          <w:b/>
          <w:bCs/>
          <w:i/>
          <w:iCs/>
          <w:color w:val="000000"/>
          <w:sz w:val="28"/>
          <w:szCs w:val="28"/>
          <w:u w:color="000000"/>
          <w:rtl w:val="0"/>
          <w:lang w:val="ru-RU"/>
        </w:rPr>
        <w:t>Бомж</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Бомж</w:t>
      </w:r>
      <w:r>
        <w:rPr>
          <w:rFonts w:hint="default" w:ascii="Times New Roman" w:hAnsi="Times New Roman"/>
          <w:color w:val="141414"/>
          <w:sz w:val="28"/>
          <w:szCs w:val="28"/>
          <w:u w:color="000000"/>
          <w:rtl w:val="0"/>
          <w:lang w:val="ru-RU"/>
        </w:rPr>
        <w:t xml:space="preserve"> оказывается </w:t>
      </w:r>
      <w:r>
        <w:rPr>
          <w:rFonts w:hint="default" w:ascii="Times New Roman" w:hAnsi="Times New Roman"/>
          <w:color w:val="000000"/>
          <w:sz w:val="28"/>
          <w:szCs w:val="28"/>
          <w:u w:color="000000"/>
          <w:rtl w:val="0"/>
          <w:lang w:val="ru-RU"/>
        </w:rPr>
        <w:t>арканимом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сокращается от «Без</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Определённого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Места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Жительства»</w:t>
      </w:r>
      <w:r>
        <w:rPr>
          <w:rFonts w:ascii="Times New Roman" w:hAnsi="Times New Roman"/>
          <w:color w:val="000000"/>
          <w:sz w:val="28"/>
          <w:szCs w:val="28"/>
          <w:u w:color="000000"/>
          <w:rtl w:val="0"/>
          <w:lang w:val="ru-RU"/>
        </w:rPr>
        <w:t>.</w:t>
      </w:r>
      <w:r>
        <w:rPr>
          <w:rFonts w:ascii="Times New Roman" w:hAnsi="Times New Roman"/>
          <w:color w:val="141414"/>
          <w:sz w:val="28"/>
          <w:szCs w:val="28"/>
          <w:u w:color="000000"/>
          <w:rtl w:val="0"/>
          <w:lang w:val="ru-RU"/>
        </w:rPr>
        <w:t xml:space="preserve"> </w:t>
      </w:r>
      <w:r>
        <w:rPr>
          <w:rFonts w:hint="default" w:ascii="Times New Roman" w:hAnsi="Times New Roman"/>
          <w:color w:val="000000"/>
          <w:sz w:val="28"/>
          <w:szCs w:val="28"/>
          <w:u w:color="000000"/>
          <w:rtl w:val="0"/>
          <w:lang w:val="ru-RU"/>
        </w:rPr>
        <w:t>Данным сокращением обозначались лица бездомные</w:t>
      </w:r>
      <w:r>
        <w:rPr>
          <w:rFonts w:ascii="Songti SC Regular" w:hAnsi="Songti SC Regular" w:eastAsia="Songti SC Regular" w:cs="Songti SC Regular"/>
          <w:color w:val="000000"/>
          <w:sz w:val="28"/>
          <w:szCs w:val="28"/>
          <w:u w:color="000000"/>
          <w:rtl w:val="0"/>
          <w:lang w:val="zh-TW" w:eastAsia="zh-TW"/>
        </w:rPr>
        <w:t>，</w:t>
      </w:r>
      <w:r>
        <w:rPr>
          <w:rFonts w:hint="default" w:ascii="Times New Roman" w:hAnsi="Times New Roman"/>
          <w:color w:val="000000"/>
          <w:sz w:val="28"/>
          <w:szCs w:val="28"/>
          <w:u w:color="000000"/>
          <w:rtl w:val="0"/>
          <w:lang w:val="ru-RU"/>
        </w:rPr>
        <w:t>часто употребляется по отношению к опустившимся людям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ведущим асоциальный 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несовместимый с общепринятыми моральными нормами и правилами поведения</w:t>
      </w:r>
      <w:r>
        <w:rPr>
          <w:rFonts w:ascii="华文宋体" w:hAnsi="华文宋体"/>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В храм повалили </w:t>
      </w:r>
      <w:r>
        <w:rPr>
          <w:rFonts w:hint="default" w:ascii="Times New Roman" w:hAnsi="Times New Roman"/>
          <w:i/>
          <w:iCs/>
          <w:color w:val="000000"/>
          <w:sz w:val="28"/>
          <w:szCs w:val="28"/>
          <w:u w:val="single" w:color="000000"/>
          <w:rtl w:val="0"/>
          <w:lang w:val="ru-RU"/>
        </w:rPr>
        <w:t>бомжи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беспризорники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беженцы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голодные старушки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просившие хлеба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i/>
          <w:iCs/>
          <w:color w:val="000000"/>
          <w:sz w:val="28"/>
          <w:szCs w:val="28"/>
          <w:u w:color="000000"/>
        </w:rPr>
      </w:pPr>
      <w:r>
        <w:rPr>
          <w:rFonts w:hint="default" w:ascii="Times New Roman" w:hAnsi="Times New Roman"/>
          <w:b/>
          <w:bCs/>
          <w:i/>
          <w:iCs/>
          <w:color w:val="000000"/>
          <w:sz w:val="28"/>
          <w:szCs w:val="28"/>
          <w:u w:color="000000"/>
          <w:rtl w:val="0"/>
          <w:lang w:val="ru-RU"/>
        </w:rPr>
        <w:t>Алкоголик</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Употребление алкоголя в России считается национальной традицией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Как </w:t>
      </w:r>
      <w:r>
        <w:rPr>
          <w:rFonts w:hint="default" w:ascii="Times New Roman" w:hAnsi="Times New Roman"/>
          <w:i/>
          <w:iCs/>
          <w:color w:val="000000"/>
          <w:sz w:val="28"/>
          <w:szCs w:val="28"/>
          <w:u w:color="000000"/>
          <w:rtl w:val="0"/>
          <w:lang w:val="ru-RU"/>
        </w:rPr>
        <w:t>алкоголик</w:t>
      </w:r>
      <w:r>
        <w:rPr>
          <w:rFonts w:hint="default" w:ascii="Times New Roman" w:hAnsi="Times New Roman"/>
          <w:color w:val="000000"/>
          <w:sz w:val="28"/>
          <w:szCs w:val="28"/>
          <w:u w:color="000000"/>
          <w:rtl w:val="0"/>
          <w:lang w:val="ru-RU"/>
        </w:rPr>
        <w:t xml:space="preserve"> называют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для которого употребление спиртных напитков перерастает в потребность и становится образом жизни</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Её любимый поэт Высоцкий тоже был </w:t>
      </w:r>
      <w:r>
        <w:rPr>
          <w:rFonts w:hint="default" w:ascii="Times New Roman" w:hAnsi="Times New Roman"/>
          <w:i/>
          <w:iCs/>
          <w:color w:val="000000"/>
          <w:sz w:val="28"/>
          <w:szCs w:val="28"/>
          <w:u w:val="single" w:color="000000"/>
          <w:rtl w:val="0"/>
          <w:lang w:val="ru-RU"/>
        </w:rPr>
        <w:t>алкоголик</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Есть жена </w:t>
      </w:r>
      <w:r>
        <w:rPr>
          <w:rFonts w:hint="default" w:ascii="Times New Roman" w:hAnsi="Times New Roman"/>
          <w:i/>
          <w:iCs/>
          <w:color w:val="000000"/>
          <w:sz w:val="28"/>
          <w:szCs w:val="28"/>
          <w:u w:val="single" w:color="000000"/>
          <w:rtl w:val="0"/>
          <w:lang w:val="ru-RU"/>
        </w:rPr>
        <w:t>алкоголика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мечтающего только о том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чтобы муж пить бросил</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Существуют </w:t>
      </w:r>
      <w:r>
        <w:rPr>
          <w:rFonts w:hint="default" w:ascii="Times New Roman" w:hAnsi="Times New Roman"/>
          <w:i/>
          <w:iCs/>
          <w:color w:val="000000"/>
          <w:sz w:val="28"/>
          <w:szCs w:val="28"/>
          <w:u w:color="000000"/>
          <w:rtl w:val="0"/>
          <w:lang w:val="ru-RU"/>
        </w:rPr>
        <w:t xml:space="preserve">алкоголики </w:t>
      </w:r>
      <w:r>
        <w:rPr>
          <w:rFonts w:hint="default" w:ascii="Times New Roman" w:hAnsi="Times New Roman"/>
          <w:color w:val="000000"/>
          <w:sz w:val="28"/>
          <w:szCs w:val="28"/>
          <w:u w:color="000000"/>
          <w:rtl w:val="0"/>
          <w:lang w:val="ru-RU"/>
        </w:rPr>
        <w:t>и</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но гораздо меньше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чем в России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языке существуют много обращений к человеку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любящему алкоголь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выражают не только отрицательное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ascii="Songti SC Regular" w:hAnsi="Songti SC Regular" w:eastAsia="Songti SC Regular" w:cs="Songti SC Regular"/>
          <w:color w:val="000000"/>
          <w:sz w:val="24"/>
          <w:szCs w:val="24"/>
          <w:u w:color="000000"/>
          <w:rtl w:val="0"/>
          <w:lang w:val="zh-TW" w:eastAsia="zh-TW"/>
        </w:rPr>
        <w:t>酒鬼</w:t>
      </w:r>
      <w:r>
        <w:rPr>
          <w:rFonts w:ascii="Songti SC Regular" w:hAnsi="Songti SC Regular" w:eastAsia="Songti SC Regular" w:cs="Songti SC Regular"/>
          <w:color w:val="000000"/>
          <w:sz w:val="28"/>
          <w:szCs w:val="28"/>
          <w:u w:color="000000"/>
          <w:rtl w:val="0"/>
          <w:lang w:val="zh-TW" w:eastAsia="zh-TW"/>
        </w:rPr>
        <w:t>（</w:t>
      </w:r>
      <w:r>
        <w:rPr>
          <w:rFonts w:hint="default" w:ascii="Times New Roman" w:hAnsi="Times New Roman"/>
          <w:color w:val="000000"/>
          <w:sz w:val="28"/>
          <w:szCs w:val="28"/>
          <w:u w:color="000000"/>
          <w:rtl w:val="0"/>
          <w:lang w:val="ru-RU"/>
        </w:rPr>
        <w:t>пьяный чёрт</w:t>
      </w:r>
      <w:r>
        <w:rPr>
          <w:rFonts w:ascii="Songti SC Regular" w:hAnsi="Songti SC Regular" w:eastAsia="Songti SC Regular" w:cs="Songti SC Regular"/>
          <w:color w:val="000000"/>
          <w:sz w:val="28"/>
          <w:szCs w:val="28"/>
          <w:u w:color="000000"/>
          <w:rtl w:val="0"/>
          <w:lang w:val="zh-TW" w:eastAsia="zh-TW"/>
        </w:rPr>
        <w:t>）</w:t>
      </w:r>
      <w:r>
        <w:rPr>
          <w:rFonts w:hint="default" w:ascii="Times New Roman" w:hAnsi="Times New Roman"/>
          <w:color w:val="000000"/>
          <w:sz w:val="28"/>
          <w:szCs w:val="28"/>
          <w:u w:color="000000"/>
          <w:rtl w:val="0"/>
          <w:lang w:val="ru-RU"/>
        </w:rPr>
        <w:t>— но и похвальное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Люди дают прозвище </w:t>
      </w:r>
      <w:r>
        <w:rPr>
          <w:rFonts w:hint="default" w:ascii="Times New Roman" w:hAnsi="Times New Roman"/>
          <w:i/>
          <w:iCs/>
          <w:color w:val="000000"/>
          <w:sz w:val="28"/>
          <w:szCs w:val="28"/>
          <w:u w:color="000000"/>
          <w:rtl w:val="0"/>
          <w:lang w:val="ru-RU"/>
        </w:rPr>
        <w:t>Гений вина</w:t>
      </w:r>
      <w:r>
        <w:rPr>
          <w:rFonts w:ascii="Times New Roman" w:hAnsi="Times New Roman"/>
          <w:color w:val="000000"/>
          <w:sz w:val="28"/>
          <w:szCs w:val="28"/>
          <w:u w:color="000000"/>
          <w:rtl w:val="0"/>
          <w:lang w:val="ru-RU"/>
        </w:rPr>
        <w:t xml:space="preserve"> </w:t>
      </w:r>
      <w:r>
        <w:rPr>
          <w:rFonts w:ascii="Times New Roman" w:hAnsi="Times New Roman"/>
          <w:color w:val="000000"/>
          <w:sz w:val="24"/>
          <w:szCs w:val="24"/>
          <w:u w:color="000000"/>
          <w:rtl w:val="0"/>
          <w:lang w:val="ru-RU"/>
        </w:rPr>
        <w:t>(</w:t>
      </w:r>
      <w:r>
        <w:rPr>
          <w:rFonts w:ascii="Songti SC Regular" w:hAnsi="Songti SC Regular" w:eastAsia="Songti SC Regular" w:cs="Songti SC Regular"/>
          <w:color w:val="000000"/>
          <w:sz w:val="24"/>
          <w:szCs w:val="24"/>
          <w:u w:color="000000"/>
          <w:rtl w:val="0"/>
          <w:lang w:val="zh-TW" w:eastAsia="zh-TW"/>
        </w:rPr>
        <w:t>酒仙</w:t>
      </w:r>
      <w:r>
        <w:rPr>
          <w:rFonts w:ascii="Times New Roman" w:hAnsi="Times New Roman"/>
          <w:color w:val="000000"/>
          <w:sz w:val="24"/>
          <w:szCs w:val="24"/>
          <w:u w:color="000000"/>
          <w:rtl w:val="0"/>
          <w:lang w:val="ru-RU"/>
        </w:rPr>
        <w:t>)</w:t>
      </w:r>
      <w:r>
        <w:rPr>
          <w:rFonts w:hint="default" w:ascii="Times New Roman" w:hAnsi="Times New Roman"/>
          <w:color w:val="000000"/>
          <w:sz w:val="28"/>
          <w:szCs w:val="28"/>
          <w:u w:color="000000"/>
          <w:rtl w:val="0"/>
          <w:lang w:val="ru-RU"/>
        </w:rPr>
        <w:t>Ли Тай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бо — самый знаменитый  из китайских поэтов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процветавший в </w:t>
      </w:r>
      <w:r>
        <w:rPr>
          <w:rFonts w:ascii="Times New Roman" w:hAnsi="Times New Roman"/>
          <w:color w:val="000000"/>
          <w:sz w:val="28"/>
          <w:szCs w:val="28"/>
          <w:u w:color="000000"/>
          <w:rtl w:val="0"/>
          <w:lang w:val="ru-RU"/>
        </w:rPr>
        <w:t xml:space="preserve">669-762 </w:t>
      </w:r>
      <w:r>
        <w:rPr>
          <w:rFonts w:hint="default" w:ascii="Times New Roman" w:hAnsi="Times New Roman"/>
          <w:color w:val="000000"/>
          <w:sz w:val="28"/>
          <w:szCs w:val="28"/>
          <w:u w:color="000000"/>
          <w:rtl w:val="0"/>
          <w:lang w:val="ru-RU"/>
        </w:rPr>
        <w:t>гг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Почти все знаменитые китайские поэты были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называется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любителями выпить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Однако были среди поэтов и такие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 кого пристрастие к вину было чрезмерным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некоторые даже даже не мыслили себе занятия творчеством без вина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Самым ярким их представителем был поэт Л Ли Тай</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Его даже называли </w:t>
      </w:r>
      <w:r>
        <w:rPr>
          <w:rFonts w:ascii="Songti SC Regular" w:hAnsi="Songti SC Regular" w:eastAsia="Songti SC Regular" w:cs="Songti SC Regular"/>
          <w:color w:val="000000"/>
          <w:sz w:val="24"/>
          <w:szCs w:val="24"/>
          <w:u w:color="000000"/>
          <w:rtl w:val="0"/>
          <w:lang w:val="zh-TW" w:eastAsia="zh-TW"/>
        </w:rPr>
        <w:t>酒仙</w:t>
      </w:r>
      <w:r>
        <w:rPr>
          <w:rFonts w:ascii="Times New Roman" w:hAnsi="Times New Roman"/>
          <w:color w:val="000000"/>
          <w:sz w:val="28"/>
          <w:szCs w:val="28"/>
          <w:u w:color="000000"/>
          <w:rtl w:val="0"/>
          <w:lang w:val="ru-RU"/>
        </w:rPr>
        <w:t xml:space="preserve"> </w:t>
      </w:r>
      <w:r>
        <w:rPr>
          <w:rFonts w:ascii="Songti SC Regular" w:hAnsi="Songti SC Regular" w:eastAsia="Songti SC Regular" w:cs="Songti SC Regular"/>
          <w:color w:val="000000"/>
          <w:sz w:val="28"/>
          <w:szCs w:val="28"/>
          <w:u w:color="000000"/>
          <w:rtl w:val="0"/>
          <w:lang w:val="zh-TW" w:eastAsia="zh-TW"/>
        </w:rPr>
        <w:t>（</w:t>
      </w:r>
      <w:r>
        <w:rPr>
          <w:rFonts w:hint="default" w:ascii="Times New Roman" w:hAnsi="Times New Roman"/>
          <w:color w:val="000000"/>
          <w:sz w:val="28"/>
          <w:szCs w:val="28"/>
          <w:u w:color="000000"/>
          <w:rtl w:val="0"/>
          <w:lang w:val="ru-RU"/>
        </w:rPr>
        <w:t>цзю сянь</w:t>
      </w:r>
      <w:r>
        <w:rPr>
          <w:rFonts w:ascii="Songti SC Regular" w:hAnsi="Songti SC Regular" w:eastAsia="Songti SC Regular" w:cs="Songti SC Regular"/>
          <w:color w:val="000000"/>
          <w:sz w:val="28"/>
          <w:szCs w:val="28"/>
          <w:u w:color="000000"/>
          <w:rtl w:val="0"/>
          <w:lang w:val="zh-TW" w:eastAsia="zh-TW"/>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переводится с китайского как </w:t>
      </w:r>
      <w:r>
        <w:rPr>
          <w:rFonts w:hint="default" w:ascii="Times New Roman" w:hAnsi="Times New Roman"/>
          <w:i/>
          <w:iCs/>
          <w:color w:val="000000"/>
          <w:sz w:val="28"/>
          <w:szCs w:val="28"/>
          <w:u w:color="000000"/>
          <w:rtl w:val="0"/>
          <w:lang w:val="ru-RU"/>
        </w:rPr>
        <w:t>бессмертный гений вина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каком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то смысле можно сказать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если бы не было алкогольных напитков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то не было бы и знаменитого поэта </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b/>
          <w:bCs/>
          <w:i/>
          <w:iCs/>
          <w:color w:val="000000"/>
          <w:sz w:val="28"/>
          <w:szCs w:val="28"/>
          <w:u w:color="000000"/>
          <w:rtl w:val="0"/>
          <w:lang w:val="ru-RU"/>
        </w:rPr>
        <w:t>Нищеброд</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1D1D1D"/>
          <w:sz w:val="23"/>
          <w:szCs w:val="23"/>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Слово</w:t>
      </w:r>
      <w:r>
        <w:rPr>
          <w:rFonts w:hint="default" w:ascii="Times New Roman" w:hAnsi="Times New Roman"/>
          <w:i/>
          <w:iCs/>
          <w:color w:val="000000"/>
          <w:sz w:val="28"/>
          <w:szCs w:val="28"/>
          <w:u w:color="000000"/>
          <w:rtl w:val="0"/>
          <w:lang w:val="ru-RU"/>
        </w:rPr>
        <w:t xml:space="preserve"> нищеброд</w:t>
      </w:r>
      <w:r>
        <w:rPr>
          <w:rFonts w:hint="default" w:ascii="Times New Roman" w:hAnsi="Times New Roman"/>
          <w:color w:val="000000"/>
          <w:sz w:val="28"/>
          <w:szCs w:val="28"/>
          <w:u w:color="000000"/>
          <w:rtl w:val="0"/>
          <w:lang w:val="ru-RU"/>
        </w:rPr>
        <w:t xml:space="preserve"> стало активно употребляться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в литературе вплоть до </w:t>
      </w:r>
      <w:r>
        <w:rPr>
          <w:rFonts w:ascii="Times New Roman" w:hAnsi="Times New Roman"/>
          <w:color w:val="000000"/>
          <w:sz w:val="28"/>
          <w:szCs w:val="28"/>
          <w:u w:color="000000"/>
          <w:rtl w:val="0"/>
          <w:lang w:val="ru-RU"/>
        </w:rPr>
        <w:t xml:space="preserve">20 </w:t>
      </w:r>
      <w:r>
        <w:rPr>
          <w:rFonts w:hint="default" w:ascii="Times New Roman" w:hAnsi="Times New Roman"/>
          <w:color w:val="000000"/>
          <w:sz w:val="28"/>
          <w:szCs w:val="28"/>
          <w:u w:color="000000"/>
          <w:rtl w:val="0"/>
          <w:lang w:val="ru-RU"/>
        </w:rPr>
        <w:t>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обозначало нищего бродягу </w:t>
      </w:r>
      <w:r>
        <w:rPr>
          <w:rFonts w:ascii="Times New Roman" w:hAnsi="Times New Roman"/>
          <w:color w:val="000000"/>
          <w:sz w:val="28"/>
          <w:szCs w:val="28"/>
          <w:u w:color="000000"/>
          <w:rtl w:val="0"/>
          <w:lang w:val="ru-RU"/>
        </w:rPr>
        <w:t>.</w:t>
      </w:r>
      <w:r>
        <w:rPr>
          <w:rFonts w:ascii="Times New Roman" w:hAnsi="Times New Roman"/>
          <w:color w:val="1D1D1D"/>
          <w:sz w:val="23"/>
          <w:szCs w:val="23"/>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1D1D1D"/>
          <w:sz w:val="23"/>
          <w:szCs w:val="23"/>
          <w:u w:color="000000"/>
          <w:rtl w:val="0"/>
          <w:lang w:val="ru-RU"/>
        </w:rPr>
        <w:t xml:space="preserve">    </w:t>
      </w:r>
      <w:r>
        <w:rPr>
          <w:rFonts w:hint="default" w:ascii="Times New Roman" w:hAnsi="Times New Roman"/>
          <w:color w:val="000000"/>
          <w:sz w:val="28"/>
          <w:szCs w:val="28"/>
          <w:u w:color="000000"/>
          <w:rtl w:val="0"/>
          <w:lang w:val="ru-RU"/>
        </w:rPr>
        <w:t>В настоящее время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российском обществе вследствие усиленного расслоения на богатых и бедных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в молодежный жаргон твердо вошло выражение </w:t>
      </w:r>
      <w:r>
        <w:rPr>
          <w:rFonts w:hint="default" w:ascii="Times New Roman" w:hAnsi="Times New Roman"/>
          <w:i/>
          <w:iCs/>
          <w:color w:val="000000"/>
          <w:sz w:val="28"/>
          <w:szCs w:val="28"/>
          <w:u w:color="000000"/>
          <w:rtl w:val="0"/>
          <w:lang w:val="ru-RU"/>
        </w:rPr>
        <w:t>нищеброд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Это совсем не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тот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кто беден</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тот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кто повседневно живет 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нищебродском состоянии ума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состоянии ограниченных возможностей 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деструктивных убеждений</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Специфическая черта нищеброда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—все время 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всем искать проблемы 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виноватых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он</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возлагает ответственность за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свои проблемы и</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неудачи на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страну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правительство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окружающих людей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семью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сложившуюся ситуацию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никогда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на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себя</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Равным образом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современном китайском языке употребляются похожее слово </w:t>
      </w:r>
      <w:r>
        <w:rPr>
          <w:rFonts w:ascii="华文宋体" w:hAnsi="华文宋体" w:eastAsia="华文宋体" w:cs="华文宋体"/>
          <w:color w:val="000000"/>
          <w:sz w:val="28"/>
          <w:szCs w:val="28"/>
          <w:u w:color="000000"/>
          <w:rtl w:val="0"/>
          <w:lang w:val="zh-TW" w:eastAsia="zh-TW"/>
        </w:rPr>
        <w:t>屌丝</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для парней нищих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низкорослых и уродов</w:t>
      </w:r>
      <w:r>
        <w:rPr>
          <w:rFonts w:ascii="Times New Roman" w:hAnsi="Times New Roman"/>
          <w:color w:val="000000"/>
          <w:sz w:val="18"/>
          <w:szCs w:val="18"/>
          <w:u w:color="000000"/>
          <w:rtl w:val="0"/>
          <w:lang w:val="ru-RU"/>
        </w:rPr>
        <w:t xml:space="preserve"> .</w:t>
      </w:r>
      <w:r>
        <w:rPr>
          <w:rFonts w:hint="default" w:ascii="Times New Roman" w:hAnsi="Times New Roman"/>
          <w:color w:val="000000"/>
          <w:sz w:val="28"/>
          <w:szCs w:val="28"/>
          <w:u w:color="000000"/>
          <w:rtl w:val="0"/>
          <w:lang w:val="ru-RU"/>
        </w:rPr>
        <w:t>В душе они тщеславны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проявляют высокомерие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Если сгорит дом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если сгорит даже все село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семена будут целы 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значит</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люди будут жить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потому что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покудова есть семена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есть пашня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 которую можно бросить их и вырастить хлеб</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он крестьянин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хозяин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а не </w:t>
      </w:r>
      <w:r>
        <w:rPr>
          <w:rFonts w:hint="default" w:ascii="Times New Roman" w:hAnsi="Times New Roman"/>
          <w:i/>
          <w:iCs/>
          <w:color w:val="000000"/>
          <w:sz w:val="28"/>
          <w:szCs w:val="28"/>
          <w:u w:val="single" w:color="000000"/>
          <w:rtl w:val="0"/>
          <w:lang w:val="ru-RU"/>
        </w:rPr>
        <w:t>нищеброд</w:t>
      </w:r>
      <w:r>
        <w:rPr>
          <w:rFonts w:ascii="Times New Roman" w:hAnsi="Times New Roman"/>
          <w:i/>
          <w:iCs/>
          <w:color w:val="000000"/>
          <w:sz w:val="28"/>
          <w:szCs w:val="28"/>
          <w:u w:color="000000"/>
          <w:rtl w:val="0"/>
          <w:lang w:val="ru-RU"/>
        </w:rPr>
        <w:t>.    (1991)</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ascii="Times New Roman" w:hAnsi="Times New Roman"/>
          <w:i/>
          <w:iCs/>
          <w:color w:val="FFFFFF"/>
          <w:sz w:val="28"/>
          <w:szCs w:val="28"/>
          <w:u w:color="000000"/>
          <w:rtl w:val="0"/>
          <w:lang w:val="ru-RU"/>
        </w:rPr>
        <w:t>,,,</w:t>
      </w:r>
      <w:r>
        <w:rPr>
          <w:rFonts w:hint="default" w:ascii="Times New Roman" w:hAnsi="Times New Roman"/>
          <w:i/>
          <w:iCs/>
          <w:color w:val="000000"/>
          <w:sz w:val="28"/>
          <w:szCs w:val="28"/>
          <w:u w:color="000000"/>
          <w:rtl w:val="0"/>
          <w:lang w:val="ru-RU"/>
        </w:rPr>
        <w:t>Богатые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бедные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люди</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понимают</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друг</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друга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но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до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сих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пор</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принято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считать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что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это</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val="single" w:color="000000"/>
          <w:rtl w:val="0"/>
          <w:lang w:val="ru-RU"/>
        </w:rPr>
        <w:t>нищеброд</w:t>
      </w:r>
      <w:r>
        <w:rPr>
          <w:rFonts w:hint="default" w:ascii="Times New Roman" w:hAnsi="Times New Roman"/>
          <w:i/>
          <w:iCs/>
          <w:color w:val="000000"/>
          <w:sz w:val="28"/>
          <w:szCs w:val="28"/>
          <w:u w:val="single" w:color="000000"/>
          <w:rtl w:val="0"/>
          <w:lang w:val="en-US"/>
        </w:rPr>
        <w:t> </w:t>
      </w:r>
      <w:r>
        <w:rPr>
          <w:rFonts w:hint="default" w:ascii="Times New Roman" w:hAnsi="Times New Roman"/>
          <w:i/>
          <w:iCs/>
          <w:color w:val="000000"/>
          <w:sz w:val="28"/>
          <w:szCs w:val="28"/>
          <w:u w:color="000000"/>
          <w:rtl w:val="0"/>
          <w:lang w:val="ru-RU"/>
        </w:rPr>
        <w:t>не</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силах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понять</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миллионера</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r>
        <w:rPr>
          <w:rFonts w:ascii="Times New Roman" w:hAnsi="Times New Roman"/>
          <w:i/>
          <w:iCs/>
          <w:color w:val="000000"/>
          <w:sz w:val="28"/>
          <w:szCs w:val="28"/>
          <w:u w:color="000000"/>
          <w:rtl w:val="0"/>
          <w:lang w:val="ru-RU"/>
        </w:rPr>
        <w:t>(2008)</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hint="default" w:ascii="Times New Roman" w:hAnsi="Times New Roman"/>
          <w:color w:val="000000"/>
          <w:sz w:val="28"/>
          <w:szCs w:val="28"/>
          <w:u w:color="000000"/>
          <w:rtl w:val="0"/>
          <w:lang w:val="ru-RU"/>
        </w:rPr>
        <w:t xml:space="preserve">     Таким образом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большинство существительных со значением образа жизни человека требует комментария лингвострановедческого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лингвокультурологического и словообразовательного при толковании значения и перевода слов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как они стилистически маркированные трудно для понимания иностранцев</w:t>
      </w:r>
      <w:r>
        <w:rPr>
          <w:rFonts w:ascii="华文宋体" w:hAnsi="华文宋体" w:eastAsia="华文宋体" w:cs="华文宋体"/>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2.5</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 xml:space="preserve"> Анализ ЛСГ прилагательных</w:t>
      </w:r>
      <w:r>
        <w:rPr>
          <w:rFonts w:ascii="Times New Roman" w:hAnsi="Times New Roman"/>
          <w:b/>
          <w:bCs/>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входящих в лексико</w:t>
      </w:r>
      <w:r>
        <w:rPr>
          <w:rFonts w:ascii="Times New Roman" w:hAnsi="Times New Roman"/>
          <w:b/>
          <w:bCs/>
          <w:color w:val="000000"/>
          <w:sz w:val="28"/>
          <w:szCs w:val="28"/>
          <w:u w:color="000000"/>
          <w:rtl w:val="0"/>
          <w:lang w:val="ru-RU"/>
        </w:rPr>
        <w:t>-</w:t>
      </w:r>
      <w:r>
        <w:rPr>
          <w:rFonts w:hint="default" w:ascii="Times New Roman" w:hAnsi="Times New Roman"/>
          <w:b/>
          <w:bCs/>
          <w:color w:val="000000"/>
          <w:sz w:val="28"/>
          <w:szCs w:val="28"/>
          <w:u w:color="000000"/>
          <w:rtl w:val="0"/>
          <w:lang w:val="ru-RU"/>
        </w:rPr>
        <w:t>тематическую группу“Образ жизни человека”</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Характеризуя прилагательные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входящие в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семантическую группку слов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выражающих значение образа жизни человека</w:t>
      </w:r>
      <w:r>
        <w:rPr>
          <w:rFonts w:ascii="Times New Roman" w:hAnsi="Times New Roman"/>
          <w:color w:val="000000"/>
          <w:sz w:val="28"/>
          <w:szCs w:val="28"/>
          <w:u w:color="000000"/>
          <w:rtl w:val="0"/>
          <w:lang w:val="ru-RU"/>
        </w:rPr>
        <w:t xml:space="preserve">.(49) </w:t>
      </w:r>
      <w:r>
        <w:rPr>
          <w:rFonts w:hint="default" w:ascii="Times New Roman" w:hAnsi="Times New Roman"/>
          <w:color w:val="000000"/>
          <w:sz w:val="28"/>
          <w:szCs w:val="28"/>
          <w:u w:color="000000"/>
          <w:rtl w:val="0"/>
          <w:lang w:val="ru-RU"/>
        </w:rPr>
        <w:t>Можно сказать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 исследуемой ЛСГ выделены</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по тематике следующие подгруппы</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1. </w:t>
      </w:r>
      <w:r>
        <w:rPr>
          <w:rFonts w:hint="default" w:ascii="Times New Roman" w:hAnsi="Times New Roman"/>
          <w:color w:val="000000"/>
          <w:sz w:val="28"/>
          <w:szCs w:val="28"/>
          <w:u w:color="000000"/>
          <w:rtl w:val="0"/>
          <w:lang w:val="ru-RU"/>
        </w:rPr>
        <w:t>Прилагательные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обозначающие ощущения</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хорошая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плохая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счастливая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благостная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затягивающая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полная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сладкая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бездольная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райская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привольная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свободная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развеселая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беспечная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обидная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праздная</w:t>
      </w:r>
      <w:r>
        <w:rPr>
          <w:rFonts w:ascii="Times New Roman" w:hAnsi="Times New Roman"/>
          <w:i/>
          <w:iCs/>
          <w:color w:val="000000"/>
          <w:sz w:val="28"/>
          <w:szCs w:val="28"/>
          <w:u w:color="000000"/>
          <w:rtl w:val="0"/>
          <w:lang w:val="ru-RU"/>
        </w:rPr>
        <w:t>. (</w:t>
      </w:r>
      <w:r>
        <w:rPr>
          <w:rFonts w:hint="default" w:ascii="Times New Roman" w:hAnsi="Times New Roman"/>
          <w:i/>
          <w:iCs/>
          <w:color w:val="000000"/>
          <w:sz w:val="28"/>
          <w:szCs w:val="28"/>
          <w:u w:color="000000"/>
          <w:rtl w:val="0"/>
          <w:lang w:val="ru-RU"/>
        </w:rPr>
        <w:t xml:space="preserve">жизнь </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2. </w:t>
      </w:r>
      <w:r>
        <w:rPr>
          <w:rFonts w:hint="default" w:ascii="Times New Roman" w:hAnsi="Times New Roman"/>
          <w:color w:val="000000"/>
          <w:sz w:val="28"/>
          <w:szCs w:val="28"/>
          <w:u w:color="000000"/>
          <w:rtl w:val="0"/>
          <w:lang w:val="ru-RU"/>
        </w:rPr>
        <w:t>Прилагательные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обозначающие денежные средства</w:t>
      </w:r>
      <w:r>
        <w:rPr>
          <w:rFonts w:ascii="Times New Roman" w:hAnsi="Times New Roman"/>
          <w:color w:val="000000"/>
          <w:sz w:val="28"/>
          <w:szCs w:val="28"/>
          <w:u w:color="000000"/>
          <w:rtl w:val="0"/>
          <w:lang w:val="ru-RU"/>
        </w:rPr>
        <w:t xml:space="preserve">: </w:t>
      </w:r>
    </w:p>
    <w:p>
      <w:pPr>
        <w:pStyle w:val="9"/>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богатая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нищая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сытная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шикарная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жизнь </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3.</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Прилагательные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характеризующие значение пространства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место и время</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ночная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городская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сельская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деревенская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кочевая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оседлая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западная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восточная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европейская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азиатская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морская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жизнь </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4. </w:t>
      </w:r>
      <w:r>
        <w:rPr>
          <w:rFonts w:hint="default" w:ascii="Times New Roman" w:hAnsi="Times New Roman"/>
          <w:color w:val="000000"/>
          <w:sz w:val="28"/>
          <w:szCs w:val="28"/>
          <w:u w:color="000000"/>
          <w:rtl w:val="0"/>
          <w:lang w:val="ru-RU"/>
        </w:rPr>
        <w:t>Прилагательные</w:t>
      </w:r>
      <w:r>
        <w:rPr>
          <w:rFonts w:ascii="Times New Roman" w:hAnsi="Times New Roman"/>
          <w:color w:val="000000"/>
          <w:sz w:val="28"/>
          <w:szCs w:val="28"/>
          <w:u w:color="000000"/>
          <w:rtl w:val="0"/>
          <w:lang w:val="ru-RU"/>
        </w:rPr>
        <w:t>,</w:t>
      </w:r>
      <w:r>
        <w:rPr>
          <w:rFonts w:ascii="Times New Roman" w:hAnsi="Times New Roman"/>
          <w:color w:val="212121"/>
          <w:sz w:val="24"/>
          <w:szCs w:val="24"/>
          <w:u w:color="000000"/>
          <w:rtl w:val="0"/>
          <w:lang w:val="ru-RU"/>
        </w:rPr>
        <w:t xml:space="preserve"> </w:t>
      </w:r>
      <w:r>
        <w:rPr>
          <w:rFonts w:hint="default" w:ascii="Times New Roman" w:hAnsi="Times New Roman"/>
          <w:color w:val="000000"/>
          <w:sz w:val="28"/>
          <w:szCs w:val="28"/>
          <w:u w:color="000000"/>
          <w:rtl w:val="0"/>
          <w:lang w:val="ru-RU"/>
        </w:rPr>
        <w:t>указывавшие на</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социальный статус лица</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армейская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студенческая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тюремная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пенсионерская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школьная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жизнь </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5.</w:t>
      </w:r>
      <w:r>
        <w:rPr>
          <w:rFonts w:hint="default" w:ascii="Times New Roman" w:hAnsi="Times New Roman"/>
          <w:color w:val="000000"/>
          <w:sz w:val="28"/>
          <w:szCs w:val="28"/>
          <w:u w:color="000000"/>
          <w:rtl w:val="0"/>
          <w:lang w:val="ru-RU"/>
        </w:rPr>
        <w:t>Прилагательные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называющие привычки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хобби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традиции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телевизионная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туристическая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театральная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алкогольная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цирковая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дачная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киношная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религиозная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звёздная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w:t>
      </w:r>
      <w:r>
        <w:rPr>
          <w:rFonts w:ascii="Arial Unicode MS" w:hAnsi="Arial Unicode MS" w:eastAsia="Arial Unicode MS" w:cs="Arial Unicode MS"/>
          <w:b w:val="0"/>
          <w:bCs w:val="0"/>
          <w:i w:val="0"/>
          <w:iCs w:val="0"/>
          <w:color w:val="000000"/>
          <w:sz w:val="28"/>
          <w:szCs w:val="28"/>
          <w:u w:color="000000"/>
        </w:rPr>
        <w:br w:type="textWrapping"/>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1D1D1D"/>
          <w:sz w:val="28"/>
          <w:szCs w:val="28"/>
          <w:u w:color="000000"/>
        </w:rPr>
      </w:pPr>
      <w:r>
        <w:rPr>
          <w:rFonts w:hint="default" w:ascii="Times New Roman" w:hAnsi="Times New Roman"/>
          <w:color w:val="000000"/>
          <w:sz w:val="28"/>
          <w:szCs w:val="28"/>
          <w:u w:color="000000"/>
          <w:rtl w:val="0"/>
          <w:lang w:val="ru-RU"/>
        </w:rPr>
        <w:t xml:space="preserve">    Без сомнения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системе частей речи имена прилагательные имеют в числе своих качеств</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большую способность выражения экспрессивности по сравнению с другими классами слов</w:t>
      </w:r>
      <w:r>
        <w:rPr>
          <w:rFonts w:ascii="Times New Roman" w:hAnsi="Times New Roman"/>
          <w:color w:val="1D1D1D"/>
          <w:sz w:val="28"/>
          <w:szCs w:val="28"/>
          <w:u w:color="000000"/>
          <w:rtl w:val="0"/>
          <w:lang w:val="ru-RU"/>
        </w:rPr>
        <w:t>.</w:t>
      </w:r>
      <w:r>
        <w:rPr>
          <w:rFonts w:hint="default" w:ascii="Times New Roman" w:hAnsi="Times New Roman"/>
          <w:color w:val="1D1D1D"/>
          <w:sz w:val="28"/>
          <w:szCs w:val="28"/>
          <w:u w:color="000000"/>
          <w:rtl w:val="0"/>
          <w:lang w:val="en-US"/>
        </w:rPr>
        <w:t> </w:t>
      </w:r>
      <w:r>
        <w:rPr>
          <w:rFonts w:hint="default" w:ascii="Times New Roman" w:hAnsi="Times New Roman"/>
          <w:color w:val="1D1D1D"/>
          <w:sz w:val="28"/>
          <w:szCs w:val="28"/>
          <w:u w:color="000000"/>
          <w:rtl w:val="0"/>
          <w:lang w:val="ru-RU"/>
        </w:rPr>
        <w:t>Исследуя результаты эксперимента</w:t>
      </w:r>
      <w:r>
        <w:rPr>
          <w:rFonts w:ascii="Times New Roman" w:hAnsi="Times New Roman"/>
          <w:color w:val="1D1D1D"/>
          <w:sz w:val="28"/>
          <w:szCs w:val="28"/>
          <w:u w:color="000000"/>
          <w:rtl w:val="0"/>
          <w:lang w:val="ru-RU"/>
        </w:rPr>
        <w:t xml:space="preserve">, </w:t>
      </w:r>
      <w:r>
        <w:rPr>
          <w:rFonts w:hint="default" w:ascii="Times New Roman" w:hAnsi="Times New Roman"/>
          <w:color w:val="1D1D1D"/>
          <w:sz w:val="28"/>
          <w:szCs w:val="28"/>
          <w:u w:color="000000"/>
          <w:rtl w:val="0"/>
          <w:lang w:val="ru-RU"/>
        </w:rPr>
        <w:t>мы получили следующие классификации</w:t>
      </w:r>
      <w:r>
        <w:rPr>
          <w:rFonts w:ascii="Times New Roman" w:hAnsi="Times New Roman"/>
          <w:color w:val="1D1D1D"/>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1. </w:t>
      </w:r>
      <w:r>
        <w:rPr>
          <w:rFonts w:hint="default" w:ascii="Times New Roman" w:hAnsi="Times New Roman"/>
          <w:b/>
          <w:bCs/>
          <w:color w:val="000000"/>
          <w:sz w:val="28"/>
          <w:szCs w:val="28"/>
          <w:u w:color="000000"/>
          <w:rtl w:val="0"/>
          <w:lang w:val="ru-RU"/>
        </w:rPr>
        <w:t>Прилагательные с нейтральной характеристикой</w:t>
      </w:r>
      <w:r>
        <w:rPr>
          <w:rFonts w:ascii="Times New Roman" w:hAnsi="Times New Roman"/>
          <w:b/>
          <w:b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полная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беспечная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городская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сельская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деревенская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западная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восточная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европейская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азиатская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морская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армейская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звёздная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студенческая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пенсионерская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школьная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телевизионная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туристическая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театральная</w:t>
      </w:r>
      <w:r>
        <w:rPr>
          <w:rFonts w:ascii="Times New Roman" w:hAnsi="Times New Roman"/>
          <w:i/>
          <w:iCs/>
          <w:color w:val="000000"/>
          <w:sz w:val="28"/>
          <w:szCs w:val="28"/>
          <w:u w:color="000000"/>
          <w:rtl w:val="0"/>
          <w:lang w:val="ru-RU"/>
        </w:rPr>
        <w:t xml:space="preserve">, , </w:t>
      </w:r>
      <w:r>
        <w:rPr>
          <w:rFonts w:hint="default" w:ascii="Times New Roman" w:hAnsi="Times New Roman"/>
          <w:i/>
          <w:iCs/>
          <w:color w:val="000000"/>
          <w:sz w:val="28"/>
          <w:szCs w:val="28"/>
          <w:u w:color="000000"/>
          <w:rtl w:val="0"/>
          <w:lang w:val="ru-RU"/>
        </w:rPr>
        <w:t>цирковая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дачная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киношная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религиозная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w:t>
      </w:r>
      <w:r>
        <w:rPr>
          <w:rFonts w:ascii="Arial Unicode MS" w:hAnsi="Arial Unicode MS" w:eastAsia="Arial Unicode MS" w:cs="Arial Unicode MS"/>
          <w:b w:val="0"/>
          <w:bCs w:val="0"/>
          <w:i w:val="0"/>
          <w:iCs w:val="0"/>
          <w:color w:val="000000"/>
          <w:sz w:val="28"/>
          <w:szCs w:val="28"/>
          <w:u w:color="000000"/>
        </w:rPr>
        <w:br w:type="textWrapping"/>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Поскольку</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образ жизни человека </w:t>
      </w:r>
      <w:r>
        <w:rPr>
          <w:rFonts w:hint="default" w:ascii="Times New Roman" w:hAnsi="Times New Roman"/>
          <w:color w:val="000000"/>
          <w:sz w:val="28"/>
          <w:szCs w:val="28"/>
          <w:u w:color="000000"/>
          <w:rtl w:val="0"/>
          <w:lang w:val="ru-RU"/>
        </w:rPr>
        <w:t>показывает специфику менталитета  нации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отраженную в языке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ascii="Times New Roman" w:hAnsi="Times New Roman"/>
          <w:i/>
          <w:i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 xml:space="preserve">дачная жизнь </w:t>
      </w:r>
      <w:r>
        <w:rPr>
          <w:rFonts w:hint="default" w:ascii="Times New Roman" w:hAnsi="Times New Roman"/>
          <w:color w:val="000000"/>
          <w:sz w:val="28"/>
          <w:szCs w:val="28"/>
          <w:u w:color="000000"/>
          <w:rtl w:val="0"/>
          <w:lang w:val="ru-RU"/>
        </w:rPr>
        <w:t>обозначает жизнь</w:t>
      </w:r>
      <w:r>
        <w:rPr>
          <w:rFonts w:ascii="Times New Roman" w:hAnsi="Times New Roman"/>
          <w:b/>
          <w:b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загородкой доме летом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Слово </w:t>
      </w:r>
      <w:r>
        <w:rPr>
          <w:rFonts w:hint="default" w:ascii="Times New Roman" w:hAnsi="Times New Roman"/>
          <w:i/>
          <w:iCs/>
          <w:color w:val="000000"/>
          <w:sz w:val="28"/>
          <w:szCs w:val="28"/>
          <w:u w:color="000000"/>
          <w:rtl w:val="0"/>
          <w:lang w:val="ru-RU"/>
        </w:rPr>
        <w:t>дача</w:t>
      </w:r>
      <w:r>
        <w:rPr>
          <w:rFonts w:hint="default" w:ascii="Times New Roman" w:hAnsi="Times New Roman"/>
          <w:color w:val="000000"/>
          <w:sz w:val="28"/>
          <w:szCs w:val="28"/>
          <w:u w:color="000000"/>
          <w:rtl w:val="0"/>
          <w:lang w:val="ru-RU"/>
        </w:rPr>
        <w:t xml:space="preserve"> в значении загородного дома для отдыха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встречи друзей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проведения семейного досуга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прогулок по окрестностям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стало активно употребляться с последней трети </w:t>
      </w:r>
      <w:r>
        <w:rPr>
          <w:rFonts w:ascii="Times New Roman" w:hAnsi="Times New Roman"/>
          <w:color w:val="000000"/>
          <w:sz w:val="28"/>
          <w:szCs w:val="28"/>
          <w:u w:color="000000"/>
          <w:rtl w:val="0"/>
          <w:lang w:val="en-US"/>
        </w:rPr>
        <w:t>XIX</w:t>
      </w:r>
      <w:r>
        <w:rPr>
          <w:rFonts w:hint="default" w:ascii="Times New Roman" w:hAnsi="Times New Roman"/>
          <w:color w:val="000000"/>
          <w:sz w:val="28"/>
          <w:szCs w:val="28"/>
          <w:u w:color="000000"/>
          <w:rtl w:val="0"/>
          <w:lang w:val="ru-RU"/>
        </w:rPr>
        <w:t xml:space="preserve"> века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i/>
          <w:iCs/>
          <w:color w:val="000000"/>
          <w:sz w:val="28"/>
          <w:szCs w:val="28"/>
          <w:u w:color="000000"/>
          <w:rtl w:val="0"/>
          <w:lang w:val="ru-RU"/>
        </w:rPr>
        <w:t>Дача</w:t>
      </w:r>
      <w:r>
        <w:rPr>
          <w:rFonts w:hint="default" w:ascii="Times New Roman" w:hAnsi="Times New Roman"/>
          <w:color w:val="000000"/>
          <w:sz w:val="28"/>
          <w:szCs w:val="28"/>
          <w:u w:color="000000"/>
          <w:rtl w:val="0"/>
          <w:lang w:val="ru-RU"/>
        </w:rPr>
        <w:t xml:space="preserve"> давно и прочно закрепилась в русской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причудливым образом вплелась в национальный менталитет</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Данный образ жизни</w:t>
      </w:r>
      <w:r>
        <w:rPr>
          <w:rFonts w:hint="default" w:ascii="Times New Roman" w:hAnsi="Times New Roman"/>
          <w:color w:val="000000"/>
          <w:sz w:val="28"/>
          <w:szCs w:val="28"/>
          <w:u w:color="000000"/>
          <w:rtl w:val="0"/>
          <w:lang w:val="ru-RU"/>
        </w:rPr>
        <w:t xml:space="preserve"> и данное выражение является индивидуальным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отсутствующий в  китайском языке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 вокруг</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 глухими заборами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кипела настоящая </w:t>
      </w:r>
      <w:r>
        <w:rPr>
          <w:rFonts w:hint="default" w:ascii="Times New Roman" w:hAnsi="Times New Roman"/>
          <w:i/>
          <w:iCs/>
          <w:color w:val="000000"/>
          <w:sz w:val="28"/>
          <w:szCs w:val="28"/>
          <w:u w:val="single" w:color="000000"/>
          <w:rtl w:val="0"/>
          <w:lang w:val="ru-RU"/>
        </w:rPr>
        <w:t>дачная жизнь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цвели сады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дымились летние кухни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поскрипывали гамаки</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Также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Русский театр зародился в дальнейшей древности</w:t>
      </w:r>
      <w:r>
        <w:rPr>
          <w:rFonts w:ascii="Times New Roman" w:hAnsi="Times New Roman"/>
          <w:color w:val="000000"/>
          <w:sz w:val="28"/>
          <w:szCs w:val="28"/>
          <w:u w:color="000000"/>
          <w:rtl w:val="0"/>
          <w:lang w:val="ru-RU"/>
        </w:rPr>
        <w:t>,</w:t>
      </w:r>
      <w:r>
        <w:rPr>
          <w:rFonts w:ascii="Times New Roman" w:hAnsi="Times New Roman"/>
          <w:b/>
          <w:bCs/>
          <w:i/>
          <w:iCs/>
          <w:color w:val="000000"/>
          <w:sz w:val="33"/>
          <w:szCs w:val="33"/>
          <w:u w:color="000000"/>
          <w:rtl w:val="0"/>
          <w:lang w:val="ru-RU"/>
        </w:rPr>
        <w:t xml:space="preserve"> </w:t>
      </w:r>
      <w:r>
        <w:rPr>
          <w:rFonts w:hint="default" w:ascii="Times New Roman" w:hAnsi="Times New Roman"/>
          <w:color w:val="000000"/>
          <w:sz w:val="28"/>
          <w:szCs w:val="28"/>
          <w:u w:color="000000"/>
          <w:rtl w:val="0"/>
          <w:lang w:val="ru-RU"/>
        </w:rPr>
        <w:t>проявляет себя в значительных явлениях повседневной жизни общества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связи с этим</w:t>
      </w:r>
      <w:r>
        <w:rPr>
          <w:rFonts w:ascii="Times New Roman" w:hAnsi="Times New Roman"/>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театральная жизнь</w:t>
      </w:r>
      <w:r>
        <w:rPr>
          <w:rFonts w:hint="default" w:ascii="Times New Roman" w:hAnsi="Times New Roman"/>
          <w:color w:val="000000"/>
          <w:sz w:val="28"/>
          <w:szCs w:val="28"/>
          <w:u w:color="000000"/>
          <w:rtl w:val="0"/>
          <w:lang w:val="ru-RU"/>
        </w:rPr>
        <w:t xml:space="preserve"> в русском языке имеет значение </w:t>
      </w:r>
      <w:r>
        <w:rPr>
          <w:rFonts w:hint="default" w:ascii="Times New Roman" w:hAnsi="Times New Roman"/>
          <w:i/>
          <w:iCs/>
          <w:color w:val="000000"/>
          <w:sz w:val="28"/>
          <w:szCs w:val="28"/>
          <w:u w:color="000000"/>
          <w:rtl w:val="0"/>
          <w:lang w:val="ru-RU"/>
        </w:rPr>
        <w:t>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театр не играет большую роль в жизни народов Китая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вследствие этого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выражение </w:t>
      </w:r>
      <w:r>
        <w:rPr>
          <w:rFonts w:hint="default" w:ascii="Times New Roman" w:hAnsi="Times New Roman"/>
          <w:i/>
          <w:iCs/>
          <w:color w:val="000000"/>
          <w:sz w:val="28"/>
          <w:szCs w:val="28"/>
          <w:u w:color="000000"/>
          <w:rtl w:val="0"/>
          <w:lang w:val="ru-RU"/>
        </w:rPr>
        <w:t>театральная жизнь</w:t>
      </w:r>
      <w:r>
        <w:rPr>
          <w:rFonts w:hint="default" w:ascii="Times New Roman" w:hAnsi="Times New Roman"/>
          <w:color w:val="000000"/>
          <w:sz w:val="28"/>
          <w:szCs w:val="28"/>
          <w:u w:color="000000"/>
          <w:rtl w:val="0"/>
          <w:lang w:val="ru-RU"/>
        </w:rPr>
        <w:t xml:space="preserve"> не имеется</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Благодаря этой организации </w:t>
      </w:r>
      <w:r>
        <w:rPr>
          <w:rFonts w:hint="default" w:ascii="Times New Roman" w:hAnsi="Times New Roman"/>
          <w:i/>
          <w:iCs/>
          <w:color w:val="000000"/>
          <w:sz w:val="28"/>
          <w:szCs w:val="28"/>
          <w:u w:val="single" w:color="000000"/>
          <w:rtl w:val="0"/>
          <w:lang w:val="ru-RU"/>
        </w:rPr>
        <w:t>театральная жизнь</w:t>
      </w:r>
      <w:r>
        <w:rPr>
          <w:rFonts w:hint="default" w:ascii="Times New Roman" w:hAnsi="Times New Roman"/>
          <w:i/>
          <w:iCs/>
          <w:color w:val="000000"/>
          <w:sz w:val="28"/>
          <w:szCs w:val="28"/>
          <w:u w:color="000000"/>
          <w:rtl w:val="0"/>
          <w:lang w:val="ru-RU"/>
        </w:rPr>
        <w:t xml:space="preserve"> страны</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сохраняла</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относительную</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цельность</w:t>
      </w:r>
      <w:r>
        <w:rPr>
          <w:rFonts w:ascii="Times New Roman" w:hAnsi="Times New Roman"/>
          <w:color w:val="000000"/>
          <w:sz w:val="28"/>
          <w:szCs w:val="28"/>
          <w:u w:color="000000"/>
          <w:rtl w:val="0"/>
          <w:lang w:val="ru-RU"/>
        </w:rPr>
        <w:t>.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i/>
          <w:iCs/>
          <w:color w:val="000000"/>
          <w:sz w:val="28"/>
          <w:szCs w:val="28"/>
          <w:u w:color="000000"/>
        </w:rPr>
      </w:pPr>
      <w:r>
        <w:rPr>
          <w:rFonts w:hint="default" w:ascii="Times New Roman" w:hAnsi="Times New Roman"/>
          <w:color w:val="000000"/>
          <w:sz w:val="28"/>
          <w:szCs w:val="28"/>
          <w:u w:color="000000"/>
          <w:rtl w:val="0"/>
          <w:lang w:val="ru-RU"/>
        </w:rPr>
        <w:t>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 данной группе имеются некоторые единицы</w:t>
      </w:r>
      <w:r>
        <w:rPr>
          <w:rFonts w:ascii="Times New Roman" w:hAnsi="Times New Roman"/>
          <w:color w:val="000000"/>
          <w:sz w:val="28"/>
          <w:szCs w:val="28"/>
          <w:u w:color="000000"/>
          <w:rtl w:val="0"/>
          <w:lang w:val="ru-RU"/>
        </w:rPr>
        <w:t>,</w:t>
      </w:r>
      <w:r>
        <w:rPr>
          <w:rFonts w:ascii="Times New Roman" w:hAnsi="Times New Roman"/>
          <w:color w:val="212121"/>
          <w:sz w:val="24"/>
          <w:szCs w:val="24"/>
          <w:u w:color="000000"/>
          <w:rtl w:val="0"/>
          <w:lang w:val="ru-RU"/>
        </w:rPr>
        <w:t xml:space="preserve"> </w:t>
      </w:r>
      <w:r>
        <w:rPr>
          <w:rFonts w:hint="default" w:ascii="Times New Roman" w:hAnsi="Times New Roman"/>
          <w:color w:val="000000"/>
          <w:sz w:val="28"/>
          <w:szCs w:val="28"/>
          <w:u w:color="000000"/>
          <w:rtl w:val="0"/>
          <w:lang w:val="ru-RU"/>
        </w:rPr>
        <w:t>указывающие  на социальной статус лица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их трудно определить оценкой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просто обозначают образ жизни людей данной профессии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студенческая жизнь</w:t>
      </w:r>
      <w:r>
        <w:rPr>
          <w:rFonts w:ascii="Times New Roman" w:hAnsi="Times New Roman"/>
          <w:b/>
          <w:bCs/>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то свободное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молодое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умное было для меня в </w:t>
      </w:r>
      <w:r>
        <w:rPr>
          <w:rFonts w:hint="default" w:ascii="Times New Roman" w:hAnsi="Times New Roman"/>
          <w:i/>
          <w:iCs/>
          <w:color w:val="000000"/>
          <w:sz w:val="28"/>
          <w:szCs w:val="28"/>
          <w:u w:val="single" w:color="000000"/>
          <w:rtl w:val="0"/>
          <w:lang w:val="ru-RU"/>
        </w:rPr>
        <w:t>студенческой жизни</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Поскольку выбор места проживания может показать пожелание образа жизни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одновременно определяется образом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существуют разнообразные прилагательные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имеющие признак места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сочетаются со словом </w:t>
      </w:r>
      <w:r>
        <w:rPr>
          <w:rFonts w:hint="default" w:ascii="Times New Roman" w:hAnsi="Times New Roman"/>
          <w:i/>
          <w:iCs/>
          <w:color w:val="000000"/>
          <w:sz w:val="28"/>
          <w:szCs w:val="28"/>
          <w:u w:color="000000"/>
          <w:rtl w:val="0"/>
          <w:lang w:val="ru-RU"/>
        </w:rPr>
        <w:t>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городская жизнь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всегда считается современной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модной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занятой</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Это трогательная история любви и зависимости от любви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ненавязчивый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 выразительный очерк лёгкости бытия и в то же время сдавленности обстоятельствами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внутреннего поражения человека в современной </w:t>
      </w:r>
      <w:r>
        <w:rPr>
          <w:rFonts w:hint="default" w:ascii="Times New Roman" w:hAnsi="Times New Roman"/>
          <w:i/>
          <w:iCs/>
          <w:color w:val="000000"/>
          <w:sz w:val="28"/>
          <w:szCs w:val="28"/>
          <w:u w:val="single" w:color="000000"/>
          <w:rtl w:val="0"/>
          <w:lang w:val="ru-RU"/>
        </w:rPr>
        <w:t>городской жизни</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w:t>
      </w:r>
      <w:r>
        <w:rPr>
          <w:rFonts w:hint="default" w:ascii="Times New Roman" w:hAnsi="Times New Roman"/>
          <w:b/>
          <w:bCs/>
          <w:i/>
          <w:iCs/>
          <w:color w:val="000000"/>
          <w:sz w:val="28"/>
          <w:szCs w:val="28"/>
          <w:u w:color="000000"/>
          <w:rtl w:val="0"/>
          <w:lang w:val="ru-RU"/>
        </w:rPr>
        <w:t>деревенская жизнь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является тихой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спокойной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иногда скучной</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Кричали дети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кудахтали куры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судачили хозяйки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Шла тихая </w:t>
      </w:r>
      <w:r>
        <w:rPr>
          <w:rFonts w:hint="default" w:ascii="Times New Roman" w:hAnsi="Times New Roman"/>
          <w:i/>
          <w:iCs/>
          <w:color w:val="000000"/>
          <w:sz w:val="28"/>
          <w:szCs w:val="28"/>
          <w:u w:val="single" w:color="000000"/>
          <w:rtl w:val="0"/>
          <w:lang w:val="ru-RU"/>
        </w:rPr>
        <w:t>деревенская жизнь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 вечерам на баржах играли радиоприёмники и светились телевизоры</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Так часто говорят </w:t>
      </w:r>
      <w:r>
        <w:rPr>
          <w:rFonts w:hint="default" w:ascii="Times New Roman" w:hAnsi="Times New Roman"/>
          <w:b/>
          <w:bCs/>
          <w:i/>
          <w:iCs/>
          <w:color w:val="000000"/>
          <w:sz w:val="28"/>
          <w:szCs w:val="28"/>
          <w:u w:color="000000"/>
          <w:rtl w:val="0"/>
          <w:lang w:val="ru-RU"/>
        </w:rPr>
        <w:t>европейская жизнь</w:t>
      </w:r>
      <w:r>
        <w:rPr>
          <w:rFonts w:hint="default" w:ascii="Times New Roman" w:hAnsi="Times New Roman"/>
          <w:color w:val="000000"/>
          <w:sz w:val="28"/>
          <w:szCs w:val="28"/>
          <w:u w:color="000000"/>
          <w:rtl w:val="0"/>
          <w:lang w:val="ru-RU"/>
        </w:rPr>
        <w:t xml:space="preserve"> в современном русском языке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По результатам эксперимента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мы 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w:t>
      </w:r>
      <w:r>
        <w:rPr>
          <w:rFonts w:ascii="Times New Roman" w:hAnsi="Times New Roman"/>
          <w:color w:val="000000"/>
          <w:sz w:val="28"/>
          <w:szCs w:val="28"/>
          <w:u w:color="000000"/>
          <w:rtl w:val="0"/>
          <w:lang w:val="ru-RU"/>
        </w:rPr>
        <w:t xml:space="preserve">48% </w:t>
      </w:r>
      <w:r>
        <w:rPr>
          <w:rFonts w:hint="default" w:ascii="Times New Roman" w:hAnsi="Times New Roman"/>
          <w:color w:val="000000"/>
          <w:sz w:val="28"/>
          <w:szCs w:val="28"/>
          <w:u w:color="000000"/>
          <w:rtl w:val="0"/>
          <w:lang w:val="ru-RU"/>
        </w:rPr>
        <w:t>исполнителей считают эту жизнь хорошей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Данный образ жизни всегда соединяет активную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здоровую жизнь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Смотрим на нормальную </w:t>
      </w:r>
      <w:r>
        <w:rPr>
          <w:rFonts w:hint="default" w:ascii="Times New Roman" w:hAnsi="Times New Roman"/>
          <w:i/>
          <w:iCs/>
          <w:color w:val="000000"/>
          <w:sz w:val="28"/>
          <w:szCs w:val="28"/>
          <w:u w:val="single" w:color="000000"/>
          <w:rtl w:val="0"/>
          <w:lang w:val="ru-RU"/>
        </w:rPr>
        <w:t>европейскую жизнь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Молодые люди держат в руках велосипеды своих девушек</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2. </w:t>
      </w:r>
      <w:r>
        <w:rPr>
          <w:rFonts w:hint="default" w:ascii="Times New Roman" w:hAnsi="Times New Roman"/>
          <w:b/>
          <w:bCs/>
          <w:color w:val="000000"/>
          <w:sz w:val="28"/>
          <w:szCs w:val="28"/>
          <w:u w:color="000000"/>
          <w:rtl w:val="0"/>
          <w:lang w:val="ru-RU"/>
        </w:rPr>
        <w:t>Прилагательные с положительной характеристикой</w:t>
      </w:r>
      <w:r>
        <w:rPr>
          <w:rFonts w:ascii="Times New Roman" w:hAnsi="Times New Roman"/>
          <w:b/>
          <w:b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хорошая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счастливая </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сладкая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благостная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райская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привольная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свободная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весёлая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богатая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сытная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шикарная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оседлая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здоровая</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i/>
          <w:iCs/>
          <w:color w:val="000000"/>
          <w:sz w:val="28"/>
          <w:szCs w:val="28"/>
          <w:u w:color="000000"/>
          <w:rtl w:val="0"/>
          <w:lang w:val="ru-RU"/>
        </w:rPr>
        <w:t xml:space="preserve">активная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Все прилагательные стилистически нейтральные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имеют эквиваленты в  китайском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легко переводятся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хотя некоторые нуждаются в комментарии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прилагательная </w:t>
      </w:r>
      <w:r>
        <w:rPr>
          <w:rFonts w:hint="default" w:ascii="Times New Roman" w:hAnsi="Times New Roman"/>
          <w:i/>
          <w:iCs/>
          <w:color w:val="000000"/>
          <w:sz w:val="28"/>
          <w:szCs w:val="28"/>
          <w:u w:color="000000"/>
          <w:rtl w:val="0"/>
          <w:lang w:val="ru-RU"/>
        </w:rPr>
        <w:t>шикарная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от существительного </w:t>
      </w:r>
      <w:r>
        <w:rPr>
          <w:rFonts w:hint="default" w:ascii="Times New Roman" w:hAnsi="Times New Roman"/>
          <w:i/>
          <w:iCs/>
          <w:color w:val="000000"/>
          <w:sz w:val="28"/>
          <w:szCs w:val="28"/>
          <w:u w:color="000000"/>
          <w:rtl w:val="0"/>
          <w:lang w:val="ru-RU"/>
        </w:rPr>
        <w:t>шик</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Слово</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заимствованное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обозначающее очень хорошую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Полное значение слова можно понять только в контексте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хотя синонимический ряд большой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красивая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яркая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богатая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модная 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Или прилагательное </w:t>
      </w:r>
      <w:r>
        <w:rPr>
          <w:rFonts w:hint="default" w:ascii="Times New Roman" w:hAnsi="Times New Roman"/>
          <w:i/>
          <w:iCs/>
          <w:color w:val="000000"/>
          <w:sz w:val="28"/>
          <w:szCs w:val="28"/>
          <w:u w:color="000000"/>
          <w:rtl w:val="0"/>
          <w:lang w:val="ru-RU"/>
        </w:rPr>
        <w:t>сладкая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тоже необходимо комментировать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Так как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 одной сторона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есть синонимы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хорошая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сытная и др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с другой сторона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антонимы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горькая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несчастная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неудачная и др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каждом отдельном случае перевод на другой язык будет разный</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Мы рассмотрим только несколько прилагательных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как есть эквиваленты в китайском языке для большинства других</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Здоровая жизнь</w:t>
      </w:r>
      <w:r>
        <w:rPr>
          <w:rFonts w:hint="default" w:ascii="Times New Roman" w:hAnsi="Times New Roman"/>
          <w:i/>
          <w:iCs/>
          <w:color w:val="000000"/>
          <w:sz w:val="28"/>
          <w:szCs w:val="28"/>
          <w:u w:color="000000"/>
          <w:rtl w:val="0"/>
          <w:lang w:val="en-US"/>
        </w:rPr>
        <w:t>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это</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образ</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который направлен на укрепление и сохранение здоровья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современном обществе</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 здоровая жизнь </w:t>
      </w:r>
      <w:r>
        <w:rPr>
          <w:rFonts w:hint="default" w:ascii="Times New Roman" w:hAnsi="Times New Roman"/>
          <w:color w:val="000000"/>
          <w:sz w:val="28"/>
          <w:szCs w:val="28"/>
          <w:u w:color="000000"/>
          <w:rtl w:val="0"/>
          <w:lang w:val="ru-RU"/>
        </w:rPr>
        <w:t>не только связанна с физической стороной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и психическим состоянием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Поскольку здоровье всегда занимает знаменитое место в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русском языке часто употребляется выражение </w:t>
      </w:r>
      <w:r>
        <w:rPr>
          <w:rFonts w:hint="default" w:ascii="Times New Roman" w:hAnsi="Times New Roman"/>
          <w:i/>
          <w:iCs/>
          <w:color w:val="000000"/>
          <w:sz w:val="28"/>
          <w:szCs w:val="28"/>
          <w:u w:color="000000"/>
          <w:rtl w:val="0"/>
          <w:lang w:val="ru-RU"/>
        </w:rPr>
        <w:t>здоровая жизнь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и</w:t>
      </w:r>
      <w:r>
        <w:rPr>
          <w:rFonts w:ascii="Times New Roman" w:hAnsi="Times New Roman"/>
          <w:i/>
          <w:i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активная жизнь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en-US"/>
        </w:rPr>
        <w:t>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 xml:space="preserve">    По словам Вентера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генетические процессы и процессы на клеточном уровне тесно связаны между собой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поэтому необходимо иметь огромную базу данных</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которая будет использоваться для исследования возможностей продления </w:t>
      </w:r>
      <w:r>
        <w:rPr>
          <w:rFonts w:hint="default" w:ascii="Times New Roman" w:hAnsi="Times New Roman"/>
          <w:i/>
          <w:iCs/>
          <w:color w:val="000000"/>
          <w:sz w:val="28"/>
          <w:szCs w:val="28"/>
          <w:u w:val="single" w:color="000000"/>
          <w:rtl w:val="0"/>
          <w:lang w:val="ru-RU"/>
        </w:rPr>
        <w:t xml:space="preserve">активной </w:t>
      </w:r>
      <w:r>
        <w:rPr>
          <w:rFonts w:hint="default" w:ascii="Times New Roman" w:hAnsi="Times New Roman"/>
          <w:i/>
          <w:iCs/>
          <w:color w:val="000000"/>
          <w:sz w:val="28"/>
          <w:szCs w:val="28"/>
          <w:u w:color="000000"/>
          <w:rtl w:val="0"/>
          <w:lang w:val="ru-RU"/>
        </w:rPr>
        <w:t>и</w:t>
      </w:r>
      <w:r>
        <w:rPr>
          <w:rFonts w:hint="default" w:ascii="Times New Roman" w:hAnsi="Times New Roman"/>
          <w:i/>
          <w:iCs/>
          <w:color w:val="000000"/>
          <w:sz w:val="28"/>
          <w:szCs w:val="28"/>
          <w:u w:val="single" w:color="000000"/>
          <w:rtl w:val="0"/>
          <w:lang w:val="ru-RU"/>
        </w:rPr>
        <w:t xml:space="preserve"> здоровой жизни</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0"/>
          <w:szCs w:val="20"/>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Райская жизнь</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в</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данном выражении сочетается </w:t>
      </w:r>
      <w:r>
        <w:rPr>
          <w:rFonts w:hint="default" w:ascii="Times New Roman" w:hAnsi="Times New Roman"/>
          <w:i/>
          <w:iCs/>
          <w:color w:val="000000"/>
          <w:sz w:val="28"/>
          <w:szCs w:val="28"/>
          <w:u w:color="000000"/>
          <w:rtl w:val="0"/>
          <w:lang w:val="ru-RU"/>
        </w:rPr>
        <w:t xml:space="preserve">жизнь </w:t>
      </w:r>
      <w:r>
        <w:rPr>
          <w:rFonts w:hint="default" w:ascii="Times New Roman" w:hAnsi="Times New Roman"/>
          <w:color w:val="000000"/>
          <w:sz w:val="28"/>
          <w:szCs w:val="28"/>
          <w:u w:color="000000"/>
          <w:rtl w:val="0"/>
          <w:lang w:val="ru-RU"/>
        </w:rPr>
        <w:t xml:space="preserve">с </w:t>
      </w:r>
      <w:r>
        <w:rPr>
          <w:rFonts w:hint="default" w:ascii="Times New Roman" w:hAnsi="Times New Roman"/>
          <w:i/>
          <w:iCs/>
          <w:color w:val="000000"/>
          <w:sz w:val="28"/>
          <w:szCs w:val="28"/>
          <w:u w:color="000000"/>
          <w:rtl w:val="0"/>
          <w:lang w:val="ru-RU"/>
        </w:rPr>
        <w:t>раем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обозначает хорошую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беззаботную жизнь</w:t>
      </w:r>
      <w:r>
        <w:rPr>
          <w:rFonts w:ascii="Times New Roman" w:hAnsi="Times New Roman"/>
          <w:color w:val="000000"/>
          <w:sz w:val="28"/>
          <w:szCs w:val="28"/>
          <w:u w:color="000000"/>
          <w:rtl w:val="0"/>
          <w:lang w:val="ru-RU"/>
        </w:rPr>
        <w:t>.</w:t>
      </w:r>
      <w:r>
        <w:rPr>
          <w:rFonts w:ascii="Times New Roman" w:hAnsi="Times New Roman"/>
          <w:color w:val="000000"/>
          <w:sz w:val="20"/>
          <w:szCs w:val="20"/>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0"/>
          <w:szCs w:val="20"/>
          <w:u w:color="000000"/>
          <w:rtl w:val="0"/>
          <w:lang w:val="ru-RU"/>
        </w:rPr>
        <w:t xml:space="preserve">     </w:t>
      </w:r>
      <w:r>
        <w:rPr>
          <w:rFonts w:hint="default" w:ascii="Times New Roman" w:hAnsi="Times New Roman"/>
          <w:i/>
          <w:iCs/>
          <w:color w:val="000000"/>
          <w:sz w:val="28"/>
          <w:szCs w:val="28"/>
          <w:u w:color="000000"/>
          <w:rtl w:val="0"/>
          <w:lang w:val="ru-RU"/>
        </w:rPr>
        <w:t>Уехав из Сантьяго</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я надолго застрял в Гаване — мне</w:t>
      </w:r>
      <w:r>
        <w:rPr>
          <w:rFonts w:hint="default" w:ascii="Times New Roman" w:hAnsi="Times New Roman"/>
          <w:color w:val="000000"/>
          <w:sz w:val="28"/>
          <w:szCs w:val="28"/>
          <w:u w:color="000000"/>
          <w:rtl w:val="0"/>
          <w:lang w:val="ru-RU"/>
        </w:rPr>
        <w:t xml:space="preserve"> в Москве не </w:t>
      </w:r>
      <w:r>
        <w:rPr>
          <w:rFonts w:hint="default" w:ascii="Times New Roman" w:hAnsi="Times New Roman"/>
          <w:i/>
          <w:iCs/>
          <w:color w:val="000000"/>
          <w:sz w:val="28"/>
          <w:szCs w:val="28"/>
          <w:u w:color="000000"/>
          <w:rtl w:val="0"/>
          <w:lang w:val="ru-RU"/>
        </w:rPr>
        <w:t>дали</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обратного</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билета</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Это</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была</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райская</w:t>
      </w:r>
      <w:r>
        <w:rPr>
          <w:rFonts w:ascii="Times New Roman" w:hAnsi="Times New Roman"/>
          <w:color w:val="000000"/>
          <w:sz w:val="28"/>
          <w:szCs w:val="28"/>
          <w:u w:val="single" w:color="000000"/>
          <w:rtl w:val="0"/>
          <w:lang w:val="ru-RU"/>
        </w:rPr>
        <w:t xml:space="preserve"> </w:t>
      </w:r>
      <w:r>
        <w:rPr>
          <w:rFonts w:hint="default" w:ascii="Times New Roman" w:hAnsi="Times New Roman"/>
          <w:i/>
          <w:iCs/>
          <w:color w:val="000000"/>
          <w:sz w:val="28"/>
          <w:szCs w:val="28"/>
          <w:u w:val="single" w:color="000000"/>
          <w:rtl w:val="0"/>
          <w:lang w:val="ru-RU"/>
        </w:rPr>
        <w:t>жизнь</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Удовольствия от</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роскоши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бассейн</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прогулки</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Национальный корпус</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1D1D1D"/>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1D1D1D"/>
          <w:sz w:val="28"/>
          <w:szCs w:val="28"/>
          <w:u w:color="000000"/>
          <w:rtl w:val="0"/>
          <w:lang w:val="ru-RU"/>
        </w:rPr>
        <w:t>3.</w:t>
      </w:r>
      <w:r>
        <w:rPr>
          <w:rFonts w:hint="default" w:ascii="Times New Roman" w:hAnsi="Times New Roman"/>
          <w:b/>
          <w:bCs/>
          <w:color w:val="000000"/>
          <w:sz w:val="28"/>
          <w:szCs w:val="28"/>
          <w:u w:color="000000"/>
          <w:rtl w:val="0"/>
          <w:lang w:val="ru-RU"/>
        </w:rPr>
        <w:t xml:space="preserve"> Прилагательные с отрицательной характеристикой</w:t>
      </w:r>
      <w:r>
        <w:rPr>
          <w:rFonts w:ascii="Times New Roman" w:hAnsi="Times New Roman"/>
          <w:b/>
          <w:b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Образ жизни человека с отрицательной оценкой ассоциируется с  </w:t>
      </w:r>
      <w:r>
        <w:rPr>
          <w:rFonts w:hint="default" w:ascii="Times New Roman" w:hAnsi="Times New Roman"/>
          <w:i/>
          <w:iCs/>
          <w:color w:val="000000"/>
          <w:sz w:val="28"/>
          <w:szCs w:val="28"/>
          <w:u w:color="000000"/>
          <w:rtl w:val="0"/>
          <w:lang w:val="ru-RU"/>
        </w:rPr>
        <w:t>тяжелой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несчастливой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бедной</w:t>
      </w:r>
      <w:r>
        <w:rPr>
          <w:rFonts w:hint="default" w:ascii="Times New Roman" w:hAnsi="Times New Roman"/>
          <w:color w:val="000000"/>
          <w:sz w:val="28"/>
          <w:szCs w:val="28"/>
          <w:u w:color="000000"/>
          <w:rtl w:val="0"/>
          <w:lang w:val="ru-RU"/>
        </w:rPr>
        <w:t xml:space="preserve"> жизнью</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бродячей</w:t>
      </w:r>
      <w:r>
        <w:rPr>
          <w:rFonts w:hint="default" w:ascii="Times New Roman" w:hAnsi="Times New Roman"/>
          <w:color w:val="000000"/>
          <w:sz w:val="28"/>
          <w:szCs w:val="28"/>
          <w:u w:color="000000"/>
          <w:rtl w:val="0"/>
          <w:lang w:val="ru-RU"/>
        </w:rPr>
        <w:t xml:space="preserve"> жизнью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бедная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бездольная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безрадостная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бесприютная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беспросветная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бивачная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бродяжья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бродячая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волчья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голодная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горькая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грустная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жалкая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кочевая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многотрудная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мрачная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нищая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обидная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полуголодная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трудная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тяжелая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тяжкая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цыганская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черная</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Цыгане известен как кочевой народ</w:t>
      </w:r>
      <w:r>
        <w:rPr>
          <w:rFonts w:ascii="Times New Roman" w:hAnsi="Times New Roman"/>
          <w:color w:val="000000"/>
          <w:sz w:val="28"/>
          <w:szCs w:val="28"/>
          <w:u w:color="000000"/>
          <w:rtl w:val="0"/>
          <w:lang w:val="ru-RU"/>
        </w:rPr>
        <w:t>.</w:t>
      </w:r>
      <w:r>
        <w:rPr>
          <w:rFonts w:ascii="Times New Roman" w:hAnsi="Times New Roman"/>
          <w:i/>
          <w:iCs/>
          <w:color w:val="000000"/>
          <w:sz w:val="28"/>
          <w:szCs w:val="28"/>
          <w:u w:color="000000"/>
          <w:rtl w:val="0"/>
          <w:lang w:val="ru-RU"/>
        </w:rPr>
        <w:t xml:space="preserve"> </w:t>
      </w:r>
      <w:r>
        <w:rPr>
          <w:rFonts w:hint="default" w:ascii="Times New Roman" w:hAnsi="Times New Roman"/>
          <w:b/>
          <w:bCs/>
          <w:i/>
          <w:iCs/>
          <w:color w:val="000000"/>
          <w:sz w:val="28"/>
          <w:szCs w:val="28"/>
          <w:u w:color="000000"/>
          <w:rtl w:val="0"/>
          <w:lang w:val="ru-RU"/>
        </w:rPr>
        <w:t>Цыганская жизнь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современном русском языке обозначает жизнь</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вне</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дома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чаще встречаются со значением нищеты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Прилагательные </w:t>
      </w:r>
      <w:r>
        <w:rPr>
          <w:rFonts w:hint="default" w:ascii="Times New Roman" w:hAnsi="Times New Roman"/>
          <w:i/>
          <w:iCs/>
          <w:color w:val="000000"/>
          <w:sz w:val="28"/>
          <w:szCs w:val="28"/>
          <w:u w:color="000000"/>
          <w:rtl w:val="0"/>
          <w:lang w:val="ru-RU"/>
        </w:rPr>
        <w:t xml:space="preserve">Цыганская </w:t>
      </w:r>
      <w:r>
        <w:rPr>
          <w:rFonts w:hint="default" w:ascii="Times New Roman" w:hAnsi="Times New Roman"/>
          <w:color w:val="000000"/>
          <w:sz w:val="28"/>
          <w:szCs w:val="28"/>
          <w:u w:color="000000"/>
          <w:rtl w:val="0"/>
          <w:lang w:val="ru-RU"/>
        </w:rPr>
        <w:t>имеет в этой группе слов синонимы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цыганская— </w:t>
      </w:r>
      <w:r>
        <w:rPr>
          <w:rFonts w:hint="default" w:ascii="Times New Roman" w:hAnsi="Times New Roman"/>
          <w:i/>
          <w:iCs/>
          <w:color w:val="000000"/>
          <w:sz w:val="28"/>
          <w:szCs w:val="28"/>
          <w:u w:color="000000"/>
          <w:rtl w:val="0"/>
          <w:lang w:val="ru-RU"/>
        </w:rPr>
        <w:t>бродячая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бивачная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бродяжья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кочевая</w:t>
      </w:r>
      <w:r>
        <w:rPr>
          <w:rFonts w:hint="default" w:ascii="Times New Roman" w:hAnsi="Times New Roman"/>
          <w:color w:val="000000"/>
          <w:sz w:val="28"/>
          <w:szCs w:val="28"/>
          <w:u w:color="000000"/>
          <w:rtl w:val="0"/>
          <w:lang w:val="ru-RU"/>
        </w:rPr>
        <w:t xml:space="preserve"> и др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Все они требует комментария и дополнительного толкования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так как по значению многозначны и имеют различные коннотации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цыганская — кочевая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жалкая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нищая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многотрудная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бездомная 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    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может быть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самая страшная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самая безнадежная сторона нашей нищей</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val="single" w:color="000000"/>
          <w:rtl w:val="0"/>
          <w:lang w:val="ru-RU"/>
        </w:rPr>
        <w:t>цыганской жизни</w:t>
      </w:r>
      <w:r>
        <w:rPr>
          <w:rFonts w:hint="default" w:ascii="Times New Roman" w:hAnsi="Times New Roman"/>
          <w:i/>
          <w:iCs/>
          <w:color w:val="000000"/>
          <w:sz w:val="28"/>
          <w:szCs w:val="28"/>
          <w:u w:color="000000"/>
          <w:rtl w:val="0"/>
          <w:lang w:val="ru-RU"/>
        </w:rPr>
        <w:t xml:space="preserve"> ― непонимание или нежелание понять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 мы ― тоже Россия</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Одинока и прилагательные о </w:t>
      </w:r>
      <w:r>
        <w:rPr>
          <w:rFonts w:hint="default" w:ascii="Times New Roman" w:hAnsi="Times New Roman"/>
          <w:i/>
          <w:iCs/>
          <w:color w:val="000000"/>
          <w:sz w:val="28"/>
          <w:szCs w:val="28"/>
          <w:u w:color="000000"/>
          <w:rtl w:val="0"/>
          <w:lang w:val="ru-RU"/>
        </w:rPr>
        <w:t>праздной</w:t>
      </w:r>
      <w:r>
        <w:rPr>
          <w:rFonts w:hint="default" w:ascii="Times New Roman" w:hAnsi="Times New Roman"/>
          <w:color w:val="000000"/>
          <w:sz w:val="28"/>
          <w:szCs w:val="28"/>
          <w:u w:color="000000"/>
          <w:rtl w:val="0"/>
          <w:lang w:val="ru-RU"/>
        </w:rPr>
        <w:t xml:space="preserve"> или м</w:t>
      </w:r>
      <w:r>
        <w:rPr>
          <w:rFonts w:hint="default" w:ascii="Times New Roman" w:hAnsi="Times New Roman"/>
          <w:i/>
          <w:iCs/>
          <w:color w:val="000000"/>
          <w:sz w:val="28"/>
          <w:szCs w:val="28"/>
          <w:u w:color="000000"/>
          <w:rtl w:val="0"/>
          <w:lang w:val="ru-RU"/>
        </w:rPr>
        <w:t>алосодержательной</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бессмысленной</w:t>
      </w:r>
      <w:r>
        <w:rPr>
          <w:rFonts w:hint="default" w:ascii="Times New Roman" w:hAnsi="Times New Roman"/>
          <w:color w:val="000000"/>
          <w:sz w:val="28"/>
          <w:szCs w:val="28"/>
          <w:u w:color="000000"/>
          <w:rtl w:val="0"/>
          <w:lang w:val="ru-RU"/>
        </w:rPr>
        <w:t xml:space="preserve">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бездельная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устар</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бездеятельная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бессмысленная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бесцветная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бесцельная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будничная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вялая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ленивая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медленная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пассивная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праздная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пустая</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i/>
          <w:iCs/>
          <w:color w:val="000000"/>
          <w:sz w:val="28"/>
          <w:szCs w:val="28"/>
          <w:u w:color="000000"/>
          <w:rtl w:val="0"/>
          <w:lang w:val="ru-RU"/>
        </w:rPr>
        <w:t>Привычка к</w:t>
      </w:r>
      <w:r>
        <w:rPr>
          <w:rFonts w:hint="default" w:ascii="Times New Roman" w:hAnsi="Times New Roman"/>
          <w:i/>
          <w:iCs/>
          <w:color w:val="000000"/>
          <w:sz w:val="28"/>
          <w:szCs w:val="28"/>
          <w:u w:val="single" w:color="000000"/>
          <w:rtl w:val="0"/>
          <w:lang w:val="ru-RU"/>
        </w:rPr>
        <w:t xml:space="preserve"> праздной жизни</w:t>
      </w:r>
      <w:r>
        <w:rPr>
          <w:rFonts w:hint="default" w:ascii="Times New Roman" w:hAnsi="Times New Roman"/>
          <w:i/>
          <w:iCs/>
          <w:color w:val="000000"/>
          <w:sz w:val="28"/>
          <w:szCs w:val="28"/>
          <w:u w:color="000000"/>
          <w:rtl w:val="0"/>
          <w:lang w:val="ru-RU"/>
        </w:rPr>
        <w:t xml:space="preserve"> для человека хуже всех бедствий жизни</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lang w:val="en-US"/>
        </w:rPr>
      </w:pPr>
      <w:r>
        <w:rPr>
          <w:rFonts w:hint="default" w:ascii="Times New Roman" w:hAnsi="Times New Roman"/>
          <w:i/>
          <w:iCs/>
          <w:color w:val="000000"/>
          <w:sz w:val="28"/>
          <w:szCs w:val="28"/>
          <w:u w:color="000000"/>
          <w:rtl w:val="0"/>
          <w:lang w:val="en-US"/>
        </w:rPr>
        <w:t>Она подумала</w:t>
      </w:r>
      <w:r>
        <w:rPr>
          <w:rFonts w:ascii="Times New Roman" w:hAnsi="Times New Roman"/>
          <w:i/>
          <w:iCs/>
          <w:color w:val="000000"/>
          <w:sz w:val="28"/>
          <w:szCs w:val="28"/>
          <w:u w:color="000000"/>
          <w:rtl w:val="0"/>
          <w:lang w:val="en-US"/>
        </w:rPr>
        <w:t>,</w:t>
      </w:r>
      <w:r>
        <w:rPr>
          <w:rFonts w:hint="default" w:ascii="Times New Roman" w:hAnsi="Times New Roman"/>
          <w:i/>
          <w:iCs/>
          <w:color w:val="000000"/>
          <w:sz w:val="28"/>
          <w:szCs w:val="28"/>
          <w:u w:color="000000"/>
          <w:rtl w:val="0"/>
          <w:lang w:val="en-US"/>
        </w:rPr>
        <w:t> что действительно таких денег хватит на много лет </w:t>
      </w:r>
      <w:r>
        <w:rPr>
          <w:rFonts w:hint="default" w:ascii="Times New Roman" w:hAnsi="Times New Roman"/>
          <w:i/>
          <w:iCs/>
          <w:color w:val="000000"/>
          <w:sz w:val="28"/>
          <w:szCs w:val="28"/>
          <w:u w:val="single" w:color="000000"/>
          <w:rtl w:val="0"/>
          <w:lang w:val="en-US"/>
        </w:rPr>
        <w:t>ленивой жизни</w:t>
      </w:r>
      <w:r>
        <w:rPr>
          <w:rFonts w:ascii="Times New Roman" w:hAnsi="Times New Roman"/>
          <w:i/>
          <w:iCs/>
          <w:color w:val="000000"/>
          <w:sz w:val="28"/>
          <w:szCs w:val="28"/>
          <w:u w:color="000000"/>
          <w:rtl w:val="0"/>
          <w:lang w:val="en-US"/>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i/>
          <w:iCs/>
          <w:color w:val="000000"/>
          <w:sz w:val="28"/>
          <w:szCs w:val="28"/>
          <w:u w:color="000000"/>
          <w:rtl w:val="0"/>
          <w:lang w:val="ru-RU"/>
        </w:rPr>
        <w:t xml:space="preserve">Бумажки живут своей скрытной </w:t>
      </w:r>
      <w:r>
        <w:rPr>
          <w:rFonts w:hint="default" w:ascii="Times New Roman" w:hAnsi="Times New Roman"/>
          <w:i/>
          <w:iCs/>
          <w:color w:val="000000"/>
          <w:sz w:val="28"/>
          <w:szCs w:val="28"/>
          <w:u w:val="single" w:color="000000"/>
          <w:rtl w:val="0"/>
          <w:lang w:val="ru-RU"/>
        </w:rPr>
        <w:t>медленной жизнью</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рассчитанной на тысячелетия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 камни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как ледники</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Сегодня </w:t>
      </w:r>
      <w:r>
        <w:rPr>
          <w:rFonts w:hint="default" w:ascii="Times New Roman" w:hAnsi="Times New Roman"/>
          <w:b/>
          <w:bCs/>
          <w:i/>
          <w:iCs/>
          <w:color w:val="000000"/>
          <w:sz w:val="28"/>
          <w:szCs w:val="28"/>
          <w:u w:color="000000"/>
          <w:rtl w:val="0"/>
          <w:lang w:val="ru-RU"/>
        </w:rPr>
        <w:t>Медленная жизнь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понимается не только как </w:t>
      </w:r>
      <w:r>
        <w:rPr>
          <w:rFonts w:hint="default" w:ascii="Times New Roman" w:hAnsi="Times New Roman"/>
          <w:i/>
          <w:iCs/>
          <w:color w:val="000000"/>
          <w:sz w:val="28"/>
          <w:szCs w:val="28"/>
          <w:u w:color="000000"/>
          <w:rtl w:val="0"/>
          <w:lang w:val="ru-RU"/>
        </w:rPr>
        <w:t>пассивная</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а является новой философией жизни</w:t>
      </w:r>
      <w:r>
        <w:rPr>
          <w:rFonts w:ascii="Times New Roman" w:hAnsi="Times New Roman"/>
          <w:color w:val="000000"/>
          <w:sz w:val="28"/>
          <w:szCs w:val="28"/>
          <w:u w:color="000000"/>
          <w:rtl w:val="0"/>
          <w:lang w:val="ru-RU"/>
        </w:rPr>
        <w:t>.</w:t>
      </w:r>
      <w:r>
        <w:rPr>
          <w:rFonts w:ascii="Times New Roman" w:hAnsi="Times New Roman"/>
          <w:color w:val="000000"/>
          <w:sz w:val="27"/>
          <w:szCs w:val="27"/>
          <w:u w:color="000000"/>
          <w:rtl w:val="0"/>
          <w:lang w:val="ru-RU"/>
        </w:rPr>
        <w:t xml:space="preserve"> </w:t>
      </w:r>
      <w:r>
        <w:rPr>
          <w:rFonts w:hint="default" w:ascii="Times New Roman" w:hAnsi="Times New Roman"/>
          <w:color w:val="000000"/>
          <w:sz w:val="28"/>
          <w:szCs w:val="28"/>
          <w:u w:color="000000"/>
          <w:rtl w:val="0"/>
          <w:lang w:val="ru-RU"/>
        </w:rPr>
        <w:t xml:space="preserve">Основным центром </w:t>
      </w:r>
      <w:r>
        <w:rPr>
          <w:rFonts w:hint="default" w:ascii="Times New Roman" w:hAnsi="Times New Roman"/>
          <w:i/>
          <w:iCs/>
          <w:color w:val="000000"/>
          <w:sz w:val="28"/>
          <w:szCs w:val="28"/>
          <w:u w:color="000000"/>
          <w:rtl w:val="0"/>
          <w:lang w:val="ru-RU"/>
        </w:rPr>
        <w:t>Медленной жизни</w:t>
      </w:r>
      <w:r>
        <w:rPr>
          <w:rFonts w:hint="default" w:ascii="Times New Roman" w:hAnsi="Times New Roman"/>
          <w:color w:val="000000"/>
          <w:sz w:val="28"/>
          <w:szCs w:val="28"/>
          <w:u w:color="000000"/>
          <w:rtl w:val="0"/>
          <w:lang w:val="ru-RU"/>
        </w:rPr>
        <w:t xml:space="preserve"> является принцип “Жить не ради чего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просто жить”</w:t>
      </w:r>
      <w:r>
        <w:rPr>
          <w:rFonts w:ascii="Times New Roman" w:hAnsi="Times New Roman"/>
          <w:color w:val="000000"/>
          <w:sz w:val="28"/>
          <w:szCs w:val="28"/>
          <w:u w:color="000000"/>
          <w:rtl w:val="0"/>
          <w:lang w:val="ru-RU"/>
        </w:rPr>
        <w:t>.</w:t>
      </w:r>
      <w:r>
        <w:rPr>
          <w:rFonts w:ascii="Times New Roman" w:hAnsi="Times New Roman"/>
          <w:color w:val="000000"/>
          <w:sz w:val="24"/>
          <w:szCs w:val="24"/>
          <w:u w:color="000000"/>
          <w:rtl w:val="0"/>
          <w:lang w:val="ru-RU"/>
        </w:rPr>
        <w:t xml:space="preserve"> </w:t>
      </w:r>
      <w:r>
        <w:rPr>
          <w:rFonts w:hint="default" w:ascii="Times New Roman" w:hAnsi="Times New Roman"/>
          <w:color w:val="000000"/>
          <w:sz w:val="28"/>
          <w:szCs w:val="28"/>
          <w:u w:color="000000"/>
          <w:rtl w:val="0"/>
          <w:lang w:val="ru-RU"/>
        </w:rPr>
        <w:t>Суть этого образа жизни не просто изменить ритма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уметь делать его таким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чтобы человек мог получать удовольствие от жизни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Этот принцип жизни понятен людям Востока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которые считают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что жизнь— это </w:t>
      </w:r>
      <w:r>
        <w:rPr>
          <w:rFonts w:hint="default" w:ascii="Times New Roman" w:hAnsi="Times New Roman"/>
          <w:i/>
          <w:iCs/>
          <w:color w:val="000000"/>
          <w:sz w:val="28"/>
          <w:szCs w:val="28"/>
          <w:u w:color="000000"/>
          <w:rtl w:val="0"/>
          <w:lang w:val="ru-RU"/>
        </w:rPr>
        <w:t>гармония</w:t>
      </w:r>
      <w:r>
        <w:rPr>
          <w:rFonts w:hint="default" w:ascii="Times New Roman" w:hAnsi="Times New Roman"/>
          <w:color w:val="000000"/>
          <w:sz w:val="28"/>
          <w:szCs w:val="28"/>
          <w:u w:color="000000"/>
          <w:rtl w:val="0"/>
          <w:lang w:val="ru-RU"/>
        </w:rPr>
        <w:t xml:space="preserve"> человека с окружающим миром и внутри самого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Только так человек может быть счастлив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иметь и вести счастливую жизнь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Напряжение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скорость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ритм разрушало гармонию мира и самого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Он теряет себя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свою индивидуальность и становится винтиком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как все вокруг</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lang w:val="en-US"/>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r>
        <w:rPr>
          <w:rFonts w:ascii="Times New Roman" w:hAnsi="Times New Roman"/>
          <w:b/>
          <w:bCs/>
          <w:color w:val="000000"/>
          <w:sz w:val="28"/>
          <w:szCs w:val="28"/>
          <w:u w:color="000000"/>
          <w:rtl w:val="0"/>
          <w:lang w:val="ru-RU"/>
        </w:rPr>
        <w:t xml:space="preserve">2.6. </w:t>
      </w:r>
      <w:r>
        <w:rPr>
          <w:rFonts w:hint="default" w:ascii="Times New Roman" w:hAnsi="Times New Roman"/>
          <w:b/>
          <w:bCs/>
          <w:color w:val="000000"/>
          <w:sz w:val="28"/>
          <w:szCs w:val="28"/>
          <w:u w:color="000000"/>
          <w:rtl w:val="0"/>
          <w:lang w:val="ru-RU"/>
        </w:rPr>
        <w:t>Сопоставительный анализ лексики по теме “Образ жизни человека</w:t>
      </w:r>
      <w:r>
        <w:rPr>
          <w:rFonts w:ascii="Times New Roman" w:hAnsi="Times New Roman"/>
          <w:b/>
          <w:bCs/>
          <w:color w:val="000000"/>
          <w:sz w:val="28"/>
          <w:szCs w:val="28"/>
          <w:u w:color="000000"/>
          <w:rtl w:val="0"/>
          <w:lang w:val="ru-RU"/>
        </w:rPr>
        <w:t xml:space="preserve">'' </w:t>
      </w:r>
      <w:r>
        <w:rPr>
          <w:rFonts w:hint="default" w:ascii="Times New Roman" w:hAnsi="Times New Roman"/>
          <w:b/>
          <w:bCs/>
          <w:color w:val="000000"/>
          <w:sz w:val="28"/>
          <w:szCs w:val="28"/>
          <w:u w:color="000000"/>
          <w:rtl w:val="0"/>
          <w:lang w:val="ru-RU"/>
        </w:rPr>
        <w:t>в русском и китайском языках</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Весь лексический состав тематической группы “Образ жизни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имеет эквиваленты в китайском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многое зависит от частей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в китайском языке нет четкого деления слов по частям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это вызывает дополнительные трудности при переводе и понимании слов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среди </w:t>
      </w:r>
      <w:r>
        <w:rPr>
          <w:rFonts w:ascii="Times New Roman" w:hAnsi="Times New Roman"/>
          <w:color w:val="000000"/>
          <w:sz w:val="28"/>
          <w:szCs w:val="28"/>
          <w:u w:color="000000"/>
          <w:rtl w:val="0"/>
          <w:lang w:val="ru-RU"/>
        </w:rPr>
        <w:t xml:space="preserve">16 </w:t>
      </w:r>
      <w:r>
        <w:rPr>
          <w:rFonts w:hint="default" w:ascii="Times New Roman" w:hAnsi="Times New Roman"/>
          <w:color w:val="000000"/>
          <w:sz w:val="28"/>
          <w:szCs w:val="28"/>
          <w:u w:color="000000"/>
          <w:rtl w:val="0"/>
          <w:lang w:val="ru-RU"/>
        </w:rPr>
        <w:t xml:space="preserve">русских существительных только </w:t>
      </w:r>
      <w:r>
        <w:rPr>
          <w:rFonts w:ascii="Times New Roman" w:hAnsi="Times New Roman"/>
          <w:color w:val="000000"/>
          <w:sz w:val="28"/>
          <w:szCs w:val="28"/>
          <w:u w:color="000000"/>
          <w:rtl w:val="0"/>
          <w:lang w:val="ru-RU"/>
        </w:rPr>
        <w:t xml:space="preserve">50% </w:t>
      </w:r>
      <w:r>
        <w:rPr>
          <w:rFonts w:hint="default" w:ascii="Times New Roman" w:hAnsi="Times New Roman"/>
          <w:color w:val="000000"/>
          <w:sz w:val="28"/>
          <w:szCs w:val="28"/>
          <w:u w:color="000000"/>
          <w:rtl w:val="0"/>
          <w:lang w:val="ru-RU"/>
        </w:rPr>
        <w:t>имеют прямые эквиваленты в китайском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остальные нуждаются в  комментарии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пояснении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Среди прилагательных и глаголов почти все можно найти в китайском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тоже есть некоторые исключения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ср</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дачная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театральная</w:t>
      </w:r>
      <w:r>
        <w:rPr>
          <w:rFonts w:hint="default" w:ascii="Times New Roman" w:hAnsi="Times New Roman"/>
          <w:color w:val="000000"/>
          <w:sz w:val="28"/>
          <w:szCs w:val="28"/>
          <w:u w:color="000000"/>
          <w:rtl w:val="0"/>
          <w:lang w:val="ru-RU"/>
        </w:rPr>
        <w:t>…</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Что касается устойчивых сочетаний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 ФЕ требуют дополнительного комментария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хотя по значению большинство из них имеет похожие в китайском языке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Китайский язык богат большим количеством образных устойчивых сочетаний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мы активно используем в повседневной жизни потому что именно в языке народа отражается культурно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историческое мировоззрение народа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его культура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обычаи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традиции</w:t>
      </w:r>
      <w:r>
        <w:rPr>
          <w:rFonts w:ascii="Times New Roman" w:hAnsi="Times New Roman"/>
          <w:color w:val="000000"/>
          <w:sz w:val="28"/>
          <w:szCs w:val="28"/>
          <w:u w:color="000000"/>
          <w:rtl w:val="0"/>
          <w:lang w:val="ru-RU"/>
        </w:rPr>
        <w:t>.</w:t>
      </w:r>
    </w:p>
    <w:p>
      <w:pPr>
        <w:framePr w:w="0" w:hRule="auto" w:wrap="auto" w:vAnchor="margin" w:hAnchor="text" w:yAlign="inline"/>
        <w:widowControl w:val="0"/>
        <w:tabs>
          <w:tab w:val="left" w:pos="3375"/>
        </w:tabs>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Структура китайских ЛТГ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состоящая из четырех иероглифов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является наиболее типичной для китайского языка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Таким образом сформировались почти все наши китайские ЛТГ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Чэнъюй</w:t>
      </w:r>
      <w:r>
        <w:rPr>
          <w:rFonts w:ascii="Times New Roman" w:hAnsi="Times New Roman"/>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Так что подавляющее большинство китайских ФЕ являются четырехиероглифическими</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hint="default" w:ascii="Times New Roman" w:hAnsi="Times New Roman"/>
          <w:color w:val="000000"/>
          <w:sz w:val="28"/>
          <w:szCs w:val="28"/>
          <w:u w:color="000000"/>
          <w:rtl w:val="0"/>
          <w:lang w:val="ru-RU"/>
        </w:rPr>
        <w:t xml:space="preserve">    Рассмотрение  русских фразеологизмов в сопоставление  с китайскими идиомами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ченъюями позволило обнаружить как черты их сходства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и различия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Отметим что в китайском языке большое количество ФЕ образа жизни с отрицательной оценочной характеристикой обозначает </w:t>
      </w:r>
      <w:r>
        <w:rPr>
          <w:rFonts w:hint="default" w:ascii="Times New Roman" w:hAnsi="Times New Roman"/>
          <w:b/>
          <w:bCs/>
          <w:i/>
          <w:iCs/>
          <w:color w:val="000000"/>
          <w:sz w:val="28"/>
          <w:szCs w:val="28"/>
          <w:u w:color="000000"/>
          <w:rtl w:val="0"/>
          <w:lang w:val="ru-RU"/>
        </w:rPr>
        <w:t>жизнь в нищете</w:t>
      </w:r>
      <w:r>
        <w:rPr>
          <w:rFonts w:ascii="Times New Roman" w:hAnsi="Times New Roman"/>
          <w:b/>
          <w:b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также как в русском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существуют выражении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обладающие значением </w:t>
      </w:r>
      <w:r>
        <w:rPr>
          <w:rFonts w:hint="default" w:ascii="Times New Roman" w:hAnsi="Times New Roman"/>
          <w:b/>
          <w:bCs/>
          <w:i/>
          <w:iCs/>
          <w:color w:val="000000"/>
          <w:sz w:val="28"/>
          <w:szCs w:val="28"/>
          <w:u w:color="000000"/>
          <w:rtl w:val="0"/>
          <w:lang w:val="ru-RU"/>
        </w:rPr>
        <w:t>без питания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как </w:t>
      </w:r>
      <w:r>
        <w:rPr>
          <w:rFonts w:ascii="华文宋体" w:hAnsi="华文宋体" w:eastAsia="华文宋体" w:cs="华文宋体"/>
          <w:color w:val="000000"/>
          <w:sz w:val="28"/>
          <w:szCs w:val="28"/>
          <w:u w:color="000000"/>
          <w:rtl w:val="0"/>
          <w:lang w:val="zh-TW" w:eastAsia="zh-TW"/>
        </w:rPr>
        <w:t>家无斗储：</w:t>
      </w:r>
      <w:r>
        <w:rPr>
          <w:rFonts w:hint="default" w:ascii="Times New Roman" w:hAnsi="Times New Roman"/>
          <w:i/>
          <w:iCs/>
          <w:color w:val="000000"/>
          <w:sz w:val="28"/>
          <w:szCs w:val="28"/>
          <w:u w:color="000000"/>
          <w:rtl w:val="0"/>
          <w:lang w:val="ru-RU"/>
        </w:rPr>
        <w:t>дома ни меры риса нет</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并日而食：</w:t>
      </w:r>
      <w:r>
        <w:rPr>
          <w:rFonts w:hint="default" w:ascii="Times New Roman" w:hAnsi="Times New Roman"/>
          <w:i/>
          <w:iCs/>
          <w:color w:val="000000"/>
          <w:sz w:val="28"/>
          <w:szCs w:val="28"/>
          <w:u w:color="000000"/>
          <w:rtl w:val="0"/>
          <w:lang w:val="ru-RU"/>
        </w:rPr>
        <w:t>растягивать дневной паёк на два дня</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饥寒交迫：</w:t>
      </w:r>
      <w:r>
        <w:rPr>
          <w:rFonts w:hint="default" w:ascii="Times New Roman" w:hAnsi="Times New Roman"/>
          <w:i/>
          <w:iCs/>
          <w:color w:val="000000"/>
          <w:sz w:val="28"/>
          <w:szCs w:val="28"/>
          <w:u w:color="000000"/>
          <w:rtl w:val="0"/>
          <w:lang w:val="ru-RU"/>
        </w:rPr>
        <w:t>жить в голоде и холоде</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菲衣恶食：</w:t>
      </w:r>
      <w:r>
        <w:rPr>
          <w:rFonts w:hint="default" w:ascii="Times New Roman" w:hAnsi="Times New Roman"/>
          <w:i/>
          <w:iCs/>
          <w:color w:val="000000"/>
          <w:sz w:val="28"/>
          <w:szCs w:val="28"/>
          <w:u w:color="000000"/>
          <w:rtl w:val="0"/>
          <w:lang w:val="ru-RU"/>
        </w:rPr>
        <w:t>плохая одежда и грубая пища</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食不果腹：</w:t>
      </w:r>
      <w:r>
        <w:rPr>
          <w:rFonts w:hint="default" w:ascii="Times New Roman" w:hAnsi="Times New Roman"/>
          <w:i/>
          <w:iCs/>
          <w:color w:val="000000"/>
          <w:sz w:val="28"/>
          <w:szCs w:val="28"/>
          <w:u w:color="000000"/>
          <w:rtl w:val="0"/>
          <w:lang w:val="ru-RU"/>
        </w:rPr>
        <w:t>не иметь достаточный пищи</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чтобы быть сытым</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餐风饮露：</w:t>
      </w:r>
      <w:r>
        <w:rPr>
          <w:rFonts w:hint="default" w:ascii="Times New Roman" w:hAnsi="Times New Roman"/>
          <w:i/>
          <w:iCs/>
          <w:color w:val="000000"/>
          <w:sz w:val="28"/>
          <w:szCs w:val="28"/>
          <w:u w:color="000000"/>
          <w:rtl w:val="0"/>
          <w:lang w:val="ru-RU"/>
        </w:rPr>
        <w:t>питаться ветром и пить росу</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Образа жизни с отрицательной оценочной характеристикой тоже ассоциируется с </w:t>
      </w:r>
      <w:r>
        <w:rPr>
          <w:rFonts w:hint="default" w:ascii="Times New Roman" w:hAnsi="Times New Roman"/>
          <w:b/>
          <w:bCs/>
          <w:i/>
          <w:iCs/>
          <w:color w:val="000000"/>
          <w:sz w:val="28"/>
          <w:szCs w:val="28"/>
          <w:u w:color="000000"/>
          <w:rtl w:val="0"/>
          <w:lang w:val="ru-RU"/>
        </w:rPr>
        <w:t>неопределённым местом проживания</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蓬户柴门：</w:t>
      </w:r>
      <w:r>
        <w:rPr>
          <w:rFonts w:hint="default" w:ascii="Times New Roman" w:hAnsi="Times New Roman"/>
          <w:i/>
          <w:iCs/>
          <w:color w:val="000000"/>
          <w:sz w:val="28"/>
          <w:szCs w:val="28"/>
          <w:u w:color="000000"/>
          <w:rtl w:val="0"/>
          <w:lang w:val="ru-RU"/>
        </w:rPr>
        <w:t>дом</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сплетённый из соломы</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дверь из дров</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寄人篱下：</w:t>
      </w:r>
      <w:r>
        <w:rPr>
          <w:rFonts w:hint="default" w:ascii="Times New Roman" w:hAnsi="Times New Roman"/>
          <w:i/>
          <w:iCs/>
          <w:color w:val="000000"/>
          <w:sz w:val="28"/>
          <w:szCs w:val="28"/>
          <w:u w:color="000000"/>
          <w:rtl w:val="0"/>
          <w:lang w:val="ru-RU"/>
        </w:rPr>
        <w:t>проживать под чужим плетнем</w:t>
      </w:r>
      <w:r>
        <w:rPr>
          <w:rFonts w:ascii="华文宋体" w:hAnsi="华文宋体" w:eastAsia="华文宋体" w:cs="华文宋体"/>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Однако представляются те случаи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когда одинаковая семантика выражена в этих языках при помощи устойчивых единиц</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построенных на разной образной основе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или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наоборот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образ как будто один и тот же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либо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либо коннотации у русского и китайского фразеологизмов разные </w:t>
      </w:r>
      <w:r>
        <w:rPr>
          <w:rFonts w:ascii="华文宋体" w:hAnsi="华文宋体" w:eastAsia="华文宋体" w:cs="华文宋体"/>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ФЗ с положительной оценочной характеристикой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русском языке проявляются в значении </w:t>
      </w:r>
      <w:r>
        <w:rPr>
          <w:rFonts w:hint="default" w:ascii="Times New Roman" w:hAnsi="Times New Roman"/>
          <w:b/>
          <w:bCs/>
          <w:i/>
          <w:iCs/>
          <w:color w:val="000000"/>
          <w:sz w:val="28"/>
          <w:szCs w:val="28"/>
          <w:u w:color="000000"/>
          <w:rtl w:val="0"/>
          <w:lang w:val="ru-RU"/>
        </w:rPr>
        <w:t>жить богато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языке также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Но китайский народ не стремится к полной богатой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w:t>
      </w:r>
      <w:r>
        <w:rPr>
          <w:rFonts w:hint="default" w:ascii="Times New Roman" w:hAnsi="Times New Roman"/>
          <w:i/>
          <w:iCs/>
          <w:color w:val="000000"/>
          <w:sz w:val="28"/>
          <w:szCs w:val="28"/>
          <w:u w:color="000000"/>
          <w:rtl w:val="0"/>
          <w:lang w:val="ru-RU"/>
        </w:rPr>
        <w:t>хочет</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 в небольшом достатке</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Например</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衣食无忧：</w:t>
      </w:r>
      <w:r>
        <w:rPr>
          <w:rFonts w:hint="default" w:ascii="Times New Roman" w:hAnsi="Times New Roman"/>
          <w:i/>
          <w:iCs/>
          <w:color w:val="000000"/>
          <w:sz w:val="28"/>
          <w:szCs w:val="28"/>
          <w:u w:color="000000"/>
          <w:rtl w:val="0"/>
          <w:lang w:val="ru-RU"/>
        </w:rPr>
        <w:t>быть одетым и сытым</w:t>
      </w:r>
      <w:r>
        <w:rPr>
          <w:rFonts w:ascii="华文宋体" w:hAnsi="华文宋体" w:eastAsia="华文宋体" w:cs="华文宋体"/>
          <w:color w:val="000000"/>
          <w:sz w:val="28"/>
          <w:szCs w:val="28"/>
          <w:u w:color="000000"/>
          <w:rtl w:val="0"/>
          <w:lang w:val="zh-TW" w:eastAsia="zh-TW"/>
        </w:rPr>
        <w:t>；丰衣足食：</w:t>
      </w:r>
      <w:r>
        <w:rPr>
          <w:rFonts w:hint="default" w:ascii="Times New Roman" w:hAnsi="Times New Roman"/>
          <w:i/>
          <w:iCs/>
          <w:color w:val="000000"/>
          <w:sz w:val="28"/>
          <w:szCs w:val="28"/>
          <w:u w:color="000000"/>
          <w:rtl w:val="0"/>
          <w:lang w:val="ru-RU"/>
        </w:rPr>
        <w:t>жить в достатке и довольстве</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Кроме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 точки зрение китайцев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самое важное в жизнь</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это </w:t>
      </w:r>
      <w:r>
        <w:rPr>
          <w:rFonts w:hint="default" w:ascii="Times New Roman" w:hAnsi="Times New Roman"/>
          <w:b/>
          <w:bCs/>
          <w:i/>
          <w:iCs/>
          <w:color w:val="000000"/>
          <w:sz w:val="28"/>
          <w:szCs w:val="28"/>
          <w:u w:color="000000"/>
          <w:rtl w:val="0"/>
          <w:lang w:val="ru-RU"/>
        </w:rPr>
        <w:t>спокойствие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связи с этим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языке активно употребляется эти ФЕ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обозначающие жить спокойно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Как</w:t>
      </w:r>
      <w:r>
        <w:rPr>
          <w:rFonts w:ascii="华文宋体" w:hAnsi="华文宋体" w:eastAsia="华文宋体" w:cs="华文宋体"/>
          <w:color w:val="000000"/>
          <w:sz w:val="28"/>
          <w:szCs w:val="28"/>
          <w:u w:color="000000"/>
          <w:rtl w:val="0"/>
          <w:lang w:val="zh-TW" w:eastAsia="zh-TW"/>
        </w:rPr>
        <w:t>安居乐业：</w:t>
      </w:r>
      <w:r>
        <w:rPr>
          <w:rFonts w:hint="default" w:ascii="Times New Roman" w:hAnsi="Times New Roman"/>
          <w:i/>
          <w:iCs/>
          <w:color w:val="000000"/>
          <w:sz w:val="28"/>
          <w:szCs w:val="28"/>
          <w:u w:color="000000"/>
          <w:rtl w:val="0"/>
          <w:lang w:val="ru-RU"/>
        </w:rPr>
        <w:t>мирно жить и работать</w:t>
      </w:r>
      <w:r>
        <w:rPr>
          <w:rFonts w:ascii="华文宋体" w:hAnsi="华文宋体" w:eastAsia="华文宋体" w:cs="华文宋体"/>
          <w:color w:val="000000"/>
          <w:sz w:val="28"/>
          <w:szCs w:val="28"/>
          <w:u w:color="000000"/>
          <w:rtl w:val="0"/>
          <w:lang w:val="zh-TW" w:eastAsia="zh-TW"/>
        </w:rPr>
        <w:t>；悠然自得：</w:t>
      </w:r>
      <w:r>
        <w:rPr>
          <w:rFonts w:hint="default" w:ascii="Times New Roman" w:hAnsi="Times New Roman"/>
          <w:i/>
          <w:iCs/>
          <w:color w:val="000000"/>
          <w:sz w:val="28"/>
          <w:szCs w:val="28"/>
          <w:u w:color="000000"/>
          <w:rtl w:val="0"/>
          <w:lang w:val="ru-RU"/>
        </w:rPr>
        <w:t>вести спокойный и вольготный образ жизни</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Китайцы широко известны как неприхотливые люди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Испокон веков они довольствовались тем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имели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стараясь добыть минимум для пропитания в условиях тяжелой борьбы за существование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Оказала свое влияние и конфуцианская идеология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ориентировавшая сознание людей не на прелести загробной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на довольство минимумом в повседневности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связи с этим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в древним китайском языке ФЕ со значением </w:t>
      </w:r>
      <w:r>
        <w:rPr>
          <w:rFonts w:hint="default" w:ascii="Times New Roman" w:hAnsi="Times New Roman"/>
          <w:i/>
          <w:iCs/>
          <w:color w:val="000000"/>
          <w:sz w:val="28"/>
          <w:szCs w:val="28"/>
          <w:u w:color="000000"/>
          <w:rtl w:val="0"/>
          <w:lang w:val="ru-RU"/>
        </w:rPr>
        <w:t>богатая жизнь</w:t>
      </w:r>
      <w:r>
        <w:rPr>
          <w:rFonts w:hint="default" w:ascii="Times New Roman" w:hAnsi="Times New Roman"/>
          <w:color w:val="000000"/>
          <w:sz w:val="28"/>
          <w:szCs w:val="28"/>
          <w:u w:color="000000"/>
          <w:rtl w:val="0"/>
          <w:lang w:val="ru-RU"/>
        </w:rPr>
        <w:t xml:space="preserve"> чаще выражаются с дополнительной отрицательной оценкой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Поэтому русское выражение </w:t>
      </w:r>
      <w:r>
        <w:rPr>
          <w:rFonts w:hint="default" w:ascii="Times New Roman" w:hAnsi="Times New Roman"/>
          <w:i/>
          <w:iCs/>
          <w:color w:val="000000"/>
          <w:sz w:val="28"/>
          <w:szCs w:val="28"/>
          <w:u w:color="000000"/>
          <w:rtl w:val="0"/>
          <w:lang w:val="ru-RU"/>
        </w:rPr>
        <w:t>НА СЕРЕБРЕ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 ЗОЛОТЕ ЕДАЛ</w:t>
      </w:r>
      <w:r>
        <w:rPr>
          <w:rFonts w:hint="default" w:ascii="Times New Roman" w:hAnsi="Times New Roman"/>
          <w:color w:val="000000"/>
          <w:sz w:val="28"/>
          <w:szCs w:val="28"/>
          <w:u w:color="000000"/>
          <w:rtl w:val="0"/>
          <w:lang w:val="ru-RU"/>
        </w:rPr>
        <w:t xml:space="preserve"> для китайского менталитета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плохо</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hint="default" w:ascii="Times New Roman" w:hAnsi="Times New Roman"/>
          <w:color w:val="000000"/>
          <w:sz w:val="28"/>
          <w:szCs w:val="28"/>
          <w:u w:color="000000"/>
          <w:rtl w:val="0"/>
          <w:lang w:val="ru-RU"/>
        </w:rPr>
        <w:t xml:space="preserve">      В  ЛТГ “образ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языке существует одна особенная группа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Таких ЛТГ в русском языке мы не обнаружили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故</w:t>
      </w:r>
      <w:r>
        <w:rPr>
          <w:rFonts w:ascii="Times New Roman" w:hAnsi="Times New Roman"/>
          <w:color w:val="000000"/>
          <w:sz w:val="24"/>
          <w:szCs w:val="24"/>
          <w:u w:color="000000"/>
          <w:rtl w:val="0"/>
          <w:lang w:val="ru-RU"/>
        </w:rPr>
        <w:t xml:space="preserve"> </w:t>
      </w:r>
      <w:r>
        <w:rPr>
          <w:rFonts w:ascii="华文宋体" w:hAnsi="华文宋体" w:eastAsia="华文宋体" w:cs="华文宋体"/>
          <w:color w:val="000000"/>
          <w:sz w:val="24"/>
          <w:szCs w:val="24"/>
          <w:u w:color="000000"/>
          <w:rtl w:val="0"/>
          <w:lang w:val="zh-TW" w:eastAsia="zh-TW"/>
        </w:rPr>
        <w:t>宫</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禾</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黍</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раньше были дворец и храм предков императора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но после распада растёт просо</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кто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либо скучает и печалится о своей Родине</w:t>
      </w:r>
      <w:r>
        <w:rPr>
          <w:rFonts w:ascii="Times New Roman" w:hAnsi="Times New Roman"/>
          <w:color w:val="000000"/>
          <w:sz w:val="28"/>
          <w:szCs w:val="28"/>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蒿</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目</w:t>
      </w:r>
      <w:r>
        <w:rPr>
          <w:rFonts w:ascii="Times New Roman" w:hAnsi="Times New Roman"/>
          <w:color w:val="000000"/>
          <w:sz w:val="24"/>
          <w:szCs w:val="24"/>
          <w:u w:color="000000"/>
          <w:rtl w:val="0"/>
          <w:lang w:val="ru-RU"/>
        </w:rPr>
        <w:t xml:space="preserve"> </w:t>
      </w:r>
      <w:r>
        <w:rPr>
          <w:rFonts w:ascii="华文宋体" w:hAnsi="华文宋体" w:eastAsia="华文宋体" w:cs="华文宋体"/>
          <w:color w:val="000000"/>
          <w:sz w:val="24"/>
          <w:szCs w:val="24"/>
          <w:u w:color="000000"/>
          <w:rtl w:val="0"/>
          <w:lang w:val="zh-TW" w:eastAsia="zh-TW"/>
        </w:rPr>
        <w:t>时</w:t>
      </w:r>
      <w:r>
        <w:rPr>
          <w:rFonts w:ascii="Times New Roman" w:hAnsi="Times New Roman"/>
          <w:color w:val="000000"/>
          <w:sz w:val="24"/>
          <w:szCs w:val="24"/>
          <w:u w:color="000000"/>
          <w:rtl w:val="0"/>
          <w:lang w:val="ru-RU"/>
        </w:rPr>
        <w:t xml:space="preserve"> </w:t>
      </w:r>
      <w:r>
        <w:rPr>
          <w:rFonts w:ascii="华文宋体" w:hAnsi="华文宋体" w:eastAsia="华文宋体" w:cs="华文宋体"/>
          <w:color w:val="000000"/>
          <w:sz w:val="24"/>
          <w:szCs w:val="24"/>
          <w:u w:color="000000"/>
          <w:rtl w:val="0"/>
          <w:lang w:val="zh-TW" w:eastAsia="zh-TW"/>
        </w:rPr>
        <w:t>艰</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всматриваться в текущую ситуацию</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Волноваться за текущую общественную ситуацию</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4"/>
          <w:szCs w:val="24"/>
          <w:u w:color="000000"/>
          <w:rtl w:val="0"/>
          <w:lang w:val="zh-TW" w:eastAsia="zh-TW"/>
        </w:rPr>
        <w:t>忧</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国</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忘</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家</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волноваться за Родину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забывать семью</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Волноваться за Родину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забывать свои личные дела</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4"/>
          <w:szCs w:val="24"/>
          <w:u w:color="000000"/>
          <w:rtl w:val="0"/>
          <w:lang w:val="zh-TW" w:eastAsia="zh-TW"/>
        </w:rPr>
        <w:t>忧</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国</w:t>
      </w:r>
      <w:r>
        <w:rPr>
          <w:rFonts w:ascii="Times New Roman" w:hAnsi="Times New Roman"/>
          <w:color w:val="000000"/>
          <w:sz w:val="24"/>
          <w:szCs w:val="24"/>
          <w:u w:color="000000"/>
          <w:rtl w:val="0"/>
          <w:lang w:val="ru-RU"/>
        </w:rPr>
        <w:t xml:space="preserve"> </w:t>
      </w:r>
      <w:r>
        <w:rPr>
          <w:rFonts w:ascii="华文宋体" w:hAnsi="华文宋体" w:eastAsia="华文宋体" w:cs="华文宋体"/>
          <w:color w:val="000000"/>
          <w:sz w:val="24"/>
          <w:szCs w:val="24"/>
          <w:u w:color="000000"/>
          <w:rtl w:val="0"/>
          <w:lang w:val="zh-TW" w:eastAsia="zh-TW"/>
        </w:rPr>
        <w:t>忧</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民</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волноваться за Родину</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волноваться за народ</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Волноваться о судьбе Родины и народа</w:t>
      </w:r>
      <w:r>
        <w:rPr>
          <w:rFonts w:ascii="Times New Roman" w:hAnsi="Times New Roman"/>
          <w:color w:val="000000"/>
          <w:sz w:val="28"/>
          <w:szCs w:val="28"/>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天</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下</w:t>
      </w:r>
      <w:r>
        <w:rPr>
          <w:rFonts w:ascii="Times New Roman" w:hAnsi="Times New Roman"/>
          <w:color w:val="000000"/>
          <w:sz w:val="24"/>
          <w:szCs w:val="24"/>
          <w:u w:color="000000"/>
          <w:rtl w:val="0"/>
          <w:lang w:val="ru-RU"/>
        </w:rPr>
        <w:t xml:space="preserve"> </w:t>
      </w:r>
      <w:r>
        <w:rPr>
          <w:rFonts w:ascii="华文宋体" w:hAnsi="华文宋体" w:eastAsia="华文宋体" w:cs="华文宋体"/>
          <w:color w:val="000000"/>
          <w:sz w:val="24"/>
          <w:szCs w:val="24"/>
          <w:u w:color="000000"/>
          <w:rtl w:val="0"/>
          <w:lang w:val="zh-TW" w:eastAsia="zh-TW"/>
        </w:rPr>
        <w:t>兴</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亡</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匹</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夫</w:t>
      </w:r>
      <w:r>
        <w:rPr>
          <w:rFonts w:ascii="Times New Roman" w:hAnsi="Times New Roman"/>
          <w:color w:val="000000"/>
          <w:sz w:val="24"/>
          <w:szCs w:val="24"/>
          <w:u w:color="000000"/>
          <w:rtl w:val="0"/>
          <w:lang w:val="ru-RU"/>
        </w:rPr>
        <w:t xml:space="preserve"> </w:t>
      </w:r>
      <w:r>
        <w:rPr>
          <w:rFonts w:ascii="Songti SC Regular" w:hAnsi="Songti SC Regular" w:eastAsia="Songti SC Regular" w:cs="Songti SC Regular"/>
          <w:color w:val="000000"/>
          <w:sz w:val="24"/>
          <w:szCs w:val="24"/>
          <w:u w:color="000000"/>
          <w:rtl w:val="0"/>
          <w:lang w:val="zh-TW" w:eastAsia="zh-TW"/>
        </w:rPr>
        <w:t>有</w:t>
      </w:r>
      <w:r>
        <w:rPr>
          <w:rFonts w:ascii="Times New Roman" w:hAnsi="Times New Roman"/>
          <w:color w:val="000000"/>
          <w:sz w:val="24"/>
          <w:szCs w:val="24"/>
          <w:u w:color="000000"/>
          <w:rtl w:val="0"/>
          <w:lang w:val="ru-RU"/>
        </w:rPr>
        <w:t xml:space="preserve"> </w:t>
      </w:r>
      <w:r>
        <w:rPr>
          <w:rFonts w:ascii="华文宋体" w:hAnsi="华文宋体" w:eastAsia="华文宋体" w:cs="华文宋体"/>
          <w:color w:val="000000"/>
          <w:sz w:val="24"/>
          <w:szCs w:val="24"/>
          <w:u w:color="000000"/>
          <w:rtl w:val="0"/>
          <w:lang w:val="zh-TW" w:eastAsia="zh-TW"/>
        </w:rPr>
        <w:t>责</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каждый из нас несёт ответственность за судьбу Родины</w:t>
      </w:r>
      <w:r>
        <w:rPr>
          <w:rFonts w:ascii="Times New Roman" w:hAnsi="Times New Roman"/>
          <w:i/>
          <w:iCs/>
          <w:color w:val="000000"/>
          <w:sz w:val="28"/>
          <w:szCs w:val="28"/>
          <w:u w:color="000000"/>
          <w:rtl w:val="0"/>
          <w:lang w:val="ru-RU"/>
        </w:rPr>
        <w:t>)</w:t>
      </w:r>
      <w:r>
        <w:rPr>
          <w:rFonts w:hint="default" w:ascii="Times New Roman" w:hAnsi="Times New Roman"/>
          <w:color w:val="000000"/>
          <w:sz w:val="28"/>
          <w:szCs w:val="28"/>
          <w:u w:color="000000"/>
          <w:rtl w:val="0"/>
          <w:lang w:val="ru-RU"/>
        </w:rPr>
        <w:t xml:space="preserve"> 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Причина появления подобных выражений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 наш взгляд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заключается в том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источником китайских ЛТГ являются произведения известных авторов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Русские ЛТГ исходят из бытовой разговорной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 русских тоже есть</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ЖИТЬ</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i/>
          <w:iCs/>
          <w:color w:val="000000"/>
          <w:sz w:val="28"/>
          <w:szCs w:val="28"/>
          <w:u w:color="000000"/>
          <w:rtl w:val="0"/>
          <w:lang w:val="ru-RU"/>
        </w:rPr>
        <w:t>РОДИНЕ СЛУЖИТЬ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Китайцы отличаются спокойным темпераментом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сдержанностью в привычках и стремятся достичь гармонии и умеренности во всех своих начинаниях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Этими двумя причинами и объясняется тот факт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они обладают хорошим здоровьем и душевным спокойствием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Из этого также следует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это люди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 склонные к опрометчивым поступкам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менее подвержены болезням и несчастным случаям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соответственно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 них больше шансов прожить дольше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30"/>
          <w:szCs w:val="30"/>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Следовательно 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 китайском языке существует большое количество выражений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обладающих значением </w:t>
      </w:r>
      <w:r>
        <w:rPr>
          <w:rFonts w:hint="default" w:ascii="Times New Roman" w:hAnsi="Times New Roman"/>
          <w:i/>
          <w:iCs/>
          <w:color w:val="000000"/>
          <w:sz w:val="28"/>
          <w:szCs w:val="28"/>
          <w:u w:color="000000"/>
          <w:rtl w:val="0"/>
          <w:lang w:val="ru-RU"/>
        </w:rPr>
        <w:t>долголетие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长命百岁（</w:t>
      </w:r>
      <w:r>
        <w:rPr>
          <w:rFonts w:hint="default" w:ascii="Times New Roman" w:hAnsi="Times New Roman"/>
          <w:i/>
          <w:iCs/>
          <w:color w:val="000000"/>
          <w:sz w:val="28"/>
          <w:szCs w:val="28"/>
          <w:u w:color="000000"/>
          <w:rtl w:val="0"/>
          <w:lang w:val="ru-RU"/>
        </w:rPr>
        <w:t>жить до ста лет</w:t>
      </w:r>
      <w:r>
        <w:rPr>
          <w:rFonts w:ascii="华文宋体" w:hAnsi="华文宋体" w:eastAsia="华文宋体" w:cs="华文宋体"/>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黄发儿齿</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человека жёлтых волос и зубы как у ребёнка</w:t>
      </w:r>
      <w:r>
        <w:rPr>
          <w:rFonts w:ascii="华文宋体" w:hAnsi="华文宋体" w:eastAsia="华文宋体" w:cs="华文宋体"/>
          <w:color w:val="000000"/>
          <w:sz w:val="28"/>
          <w:szCs w:val="28"/>
          <w:u w:color="000000"/>
          <w:rtl w:val="0"/>
          <w:lang w:val="ru-RU"/>
        </w:rPr>
        <w:t>)</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Значит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что человек слишком старый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его белые волосы стали желтыми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зубы выдали</w:t>
      </w:r>
      <w:r>
        <w:rPr>
          <w:rFonts w:ascii="Times New Roman" w:hAnsi="Times New Roman"/>
          <w:color w:val="000000"/>
          <w:sz w:val="28"/>
          <w:szCs w:val="28"/>
          <w:u w:color="000000"/>
          <w:rtl w:val="0"/>
          <w:lang w:val="ru-RU"/>
        </w:rPr>
        <w:t>.</w:t>
      </w:r>
      <w:r>
        <w:rPr>
          <w:rFonts w:ascii="Times New Roman" w:hAnsi="Times New Roman"/>
          <w:i/>
          <w:iCs/>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长生久视（</w:t>
      </w:r>
      <w:r>
        <w:rPr>
          <w:rFonts w:hint="default" w:ascii="Times New Roman" w:hAnsi="Times New Roman"/>
          <w:color w:val="000000"/>
          <w:sz w:val="28"/>
          <w:szCs w:val="28"/>
          <w:u w:color="000000"/>
          <w:rtl w:val="0"/>
          <w:lang w:val="ru-RU"/>
        </w:rPr>
        <w:t>долго жить и увидеть</w:t>
      </w:r>
      <w:r>
        <w:rPr>
          <w:rFonts w:ascii="华文宋体" w:hAnsi="华文宋体" w:eastAsia="华文宋体" w:cs="华文宋体"/>
          <w:color w:val="000000"/>
          <w:sz w:val="28"/>
          <w:szCs w:val="28"/>
          <w:u w:color="000000"/>
          <w:rtl w:val="0"/>
          <w:lang w:val="zh-TW" w:eastAsia="zh-TW"/>
        </w:rPr>
        <w:t>），松柏之寿（</w:t>
      </w:r>
      <w:r>
        <w:rPr>
          <w:rFonts w:hint="default" w:ascii="Times New Roman" w:hAnsi="Times New Roman"/>
          <w:i/>
          <w:iCs/>
          <w:color w:val="000000"/>
          <w:sz w:val="28"/>
          <w:szCs w:val="28"/>
          <w:u w:color="000000"/>
          <w:rtl w:val="0"/>
          <w:lang w:val="ru-RU"/>
        </w:rPr>
        <w:t>долгая жизнь как сосна и кипарис</w:t>
      </w:r>
      <w:r>
        <w:rPr>
          <w:rFonts w:ascii="华文宋体" w:hAnsi="华文宋体" w:eastAsia="华文宋体" w:cs="华文宋体"/>
          <w:color w:val="000000"/>
          <w:sz w:val="28"/>
          <w:szCs w:val="28"/>
          <w:u w:color="000000"/>
          <w:rtl w:val="0"/>
          <w:lang w:val="zh-TW" w:eastAsia="zh-TW"/>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Сосна” и </w:t>
      </w:r>
      <w:r>
        <w:rPr>
          <w:rFonts w:hint="default"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кипарис”</w:t>
      </w:r>
      <w:r>
        <w:rPr>
          <w:rFonts w:ascii="Times New Roman" w:hAnsi="Times New Roman"/>
          <w:color w:val="141414"/>
          <w:sz w:val="21"/>
          <w:szCs w:val="21"/>
          <w:u w:color="000000"/>
          <w:rtl w:val="0"/>
          <w:lang w:val="ru-RU"/>
        </w:rPr>
        <w:t xml:space="preserve"> </w:t>
      </w:r>
      <w:r>
        <w:rPr>
          <w:rFonts w:hint="default" w:ascii="Times New Roman" w:hAnsi="Times New Roman"/>
          <w:color w:val="000000"/>
          <w:sz w:val="28"/>
          <w:szCs w:val="28"/>
          <w:u w:color="000000"/>
          <w:rtl w:val="0"/>
          <w:lang w:val="ru-RU"/>
        </w:rPr>
        <w:t>в китайской поэзии символизируют духовную стойкость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неизменность устремлений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жизненную силу и долголетие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Даосские маги использовали семена кипариса и сосны для продления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Сосна и кипарис на кладбище вызывают печальные думы о смерти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 быстротечности и непрочности человеческой жизни</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Поэтому китайские ЛТГ не только несут характер письменной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имеют некоторые отличия от русских фраз по своему содержанию</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1D1D1D"/>
          <w:sz w:val="28"/>
          <w:szCs w:val="28"/>
          <w:u w:color="000000"/>
        </w:rPr>
      </w:pPr>
      <w:r>
        <w:rPr>
          <w:rFonts w:hint="default" w:ascii="Times New Roman" w:hAnsi="Times New Roman"/>
          <w:color w:val="000000"/>
          <w:sz w:val="28"/>
          <w:szCs w:val="28"/>
          <w:u w:color="000000"/>
          <w:rtl w:val="0"/>
          <w:lang w:val="ru-RU"/>
        </w:rPr>
        <w:t xml:space="preserve">  Существуют некоторые прилагательные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входящие в группу “образ жизни человека”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связанные с   религиозной областью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райская жизнь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церковная жизнь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религиозная жизнь</w:t>
      </w:r>
      <w:r>
        <w:rPr>
          <w:rFonts w:ascii="Times New Roman" w:hAnsi="Times New Roman"/>
          <w:color w:val="000000"/>
          <w:sz w:val="28"/>
          <w:szCs w:val="28"/>
          <w:u w:color="000000"/>
          <w:rtl w:val="0"/>
          <w:lang w:val="ru-RU"/>
        </w:rPr>
        <w:t>.</w:t>
      </w:r>
      <w:r>
        <w:rPr>
          <w:rFonts w:ascii="Times New Roman" w:hAnsi="Times New Roman"/>
          <w:color w:val="141414"/>
          <w:sz w:val="21"/>
          <w:szCs w:val="21"/>
          <w:u w:color="000000"/>
          <w:rtl w:val="0"/>
          <w:lang w:val="ru-RU"/>
        </w:rPr>
        <w:t xml:space="preserve"> </w:t>
      </w:r>
      <w:r>
        <w:rPr>
          <w:rFonts w:hint="default" w:ascii="Times New Roman" w:hAnsi="Times New Roman"/>
          <w:color w:val="141414"/>
          <w:sz w:val="28"/>
          <w:szCs w:val="28"/>
          <w:u w:color="000000"/>
          <w:rtl w:val="0"/>
          <w:lang w:val="ru-RU"/>
        </w:rPr>
        <w:t>Поскольку</w:t>
      </w:r>
      <w:r>
        <w:rPr>
          <w:rFonts w:ascii="Times New Roman" w:hAnsi="Times New Roman"/>
          <w:color w:val="141414"/>
          <w:sz w:val="21"/>
          <w:szCs w:val="21"/>
          <w:u w:color="000000"/>
          <w:rtl w:val="0"/>
          <w:lang w:val="ru-RU"/>
        </w:rPr>
        <w:t xml:space="preserve"> </w:t>
      </w:r>
      <w:r>
        <w:rPr>
          <w:rFonts w:hint="default" w:ascii="Times New Roman" w:hAnsi="Times New Roman"/>
          <w:color w:val="000000"/>
          <w:sz w:val="28"/>
          <w:szCs w:val="28"/>
          <w:u w:color="000000"/>
          <w:rtl w:val="0"/>
          <w:lang w:val="ru-RU"/>
        </w:rPr>
        <w:t>в китайской религии и философии традиционно сплетаются</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буддизм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даосизм и конфуцианство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если речь идёт о религиозной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то говорят </w:t>
      </w:r>
      <w:r>
        <w:rPr>
          <w:rFonts w:ascii="华文宋体" w:hAnsi="华文宋体" w:eastAsia="华文宋体" w:cs="华文宋体"/>
          <w:color w:val="000000"/>
          <w:sz w:val="28"/>
          <w:szCs w:val="28"/>
          <w:u w:color="000000"/>
          <w:rtl w:val="0"/>
          <w:lang w:val="zh-TW" w:eastAsia="zh-TW"/>
        </w:rPr>
        <w:t>佛教的生活</w:t>
      </w:r>
      <w:r>
        <w:rPr>
          <w:rFonts w:hint="default" w:ascii="Times New Roman" w:hAnsi="Times New Roman"/>
          <w:i/>
          <w:iCs/>
          <w:color w:val="000000"/>
          <w:sz w:val="28"/>
          <w:szCs w:val="28"/>
          <w:u w:color="000000"/>
          <w:rtl w:val="0"/>
          <w:lang w:val="ru-RU"/>
        </w:rPr>
        <w:t>буддийская</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жизнь</w:t>
      </w:r>
      <w:r>
        <w:rPr>
          <w:rFonts w:ascii="华文宋体" w:hAnsi="华文宋体" w:eastAsia="华文宋体" w:cs="华文宋体"/>
          <w:color w:val="000000"/>
          <w:sz w:val="28"/>
          <w:szCs w:val="28"/>
          <w:u w:color="000000"/>
          <w:rtl w:val="0"/>
          <w:lang w:val="zh-TW" w:eastAsia="zh-TW"/>
        </w:rPr>
        <w:t>，道家的生活</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даосская</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жизнь</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значении жить по принципам данной религии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Или ассоциируется беззаботная жизнь с жизнью пророка в  китайской древней сказке</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神仙般的生活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русски</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райская жизнь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1D1D1D"/>
          <w:sz w:val="28"/>
          <w:szCs w:val="28"/>
          <w:u w:color="000000"/>
          <w:rtl w:val="0"/>
          <w:lang w:val="ru-RU"/>
        </w:rPr>
        <w:t xml:space="preserve"> </w:t>
      </w:r>
      <w:r>
        <w:rPr>
          <w:rFonts w:ascii="Times New Roman" w:hAnsi="Times New Roman"/>
          <w:color w:val="1D1D1D"/>
          <w:sz w:val="23"/>
          <w:szCs w:val="23"/>
          <w:u w:color="000000"/>
          <w:rtl w:val="0"/>
          <w:lang w:val="ru-RU"/>
        </w:rPr>
        <w:t xml:space="preserve">  </w:t>
      </w:r>
      <w:r>
        <w:rPr>
          <w:rFonts w:hint="default" w:ascii="Times New Roman" w:hAnsi="Times New Roman"/>
          <w:color w:val="000000"/>
          <w:sz w:val="28"/>
          <w:szCs w:val="28"/>
          <w:u w:color="000000"/>
          <w:rtl w:val="0"/>
          <w:lang w:val="ru-RU"/>
        </w:rPr>
        <w:t>В русском и китайском языках можно увидеть лексические единицы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имеющие одинаковый или похожий смысл и употребляемые в одинаковых ситуациях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 изучении таких слов или словосочетаний также целесообразно использовать сопоставление изучаемого и родного языка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чтобы установить общность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сходство и различие сравниваемых лексем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также степень этого сходства или различия</w:t>
      </w:r>
      <w:r>
        <w:rPr>
          <w:rFonts w:ascii="Times New Roman" w:hAnsi="Times New Roman"/>
          <w:color w:val="000000"/>
          <w:sz w:val="28"/>
          <w:szCs w:val="28"/>
          <w:u w:color="000000"/>
          <w:rtl w:val="0"/>
          <w:lang w:val="ru-RU"/>
        </w:rPr>
        <w:t>. (</w:t>
      </w:r>
      <w:r>
        <w:rPr>
          <w:rFonts w:hint="default" w:ascii="Times New Roman" w:hAnsi="Times New Roman"/>
          <w:color w:val="000000"/>
          <w:sz w:val="28"/>
          <w:szCs w:val="28"/>
          <w:u w:color="000000"/>
          <w:rtl w:val="0"/>
          <w:lang w:val="ru-RU"/>
        </w:rPr>
        <w:t xml:space="preserve">Жить душа в душу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жить сердце в сердце </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Проблема изучения национальной специфики русского языка в дидактических целях базируется на фундаментальном положении о том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что процесс усвоения фразеологической системы должен начинаться с овладения межъязыковыми “фразеологическими соответствиями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эквивалентами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возникают на основе жизненного опыта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универсальности законов мышления и совпадения некоторых форм образного видения у разных народов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Сопоставление фразеологических единиц русского и китайского языков позволяет выделить несколько групп фразеологизмов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различающихся разной степенью сходства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 полного совпадения семантики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стилистической окраски и исходного образа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внутренней формы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до абсолютной без эквивалентности фразеологических единиц</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（刘永红，</w:t>
      </w:r>
      <w:r>
        <w:rPr>
          <w:rFonts w:ascii="Times New Roman" w:hAnsi="Times New Roman"/>
          <w:color w:val="000000"/>
          <w:sz w:val="28"/>
          <w:szCs w:val="28"/>
          <w:u w:color="000000"/>
          <w:rtl w:val="0"/>
          <w:lang w:val="ru-RU"/>
        </w:rPr>
        <w:t>2002</w:t>
      </w:r>
      <w:r>
        <w:rPr>
          <w:rFonts w:ascii="华文宋体" w:hAnsi="华文宋体" w:eastAsia="华文宋体" w:cs="华文宋体"/>
          <w:color w:val="000000"/>
          <w:sz w:val="28"/>
          <w:szCs w:val="28"/>
          <w:u w:color="000000"/>
          <w:rtl w:val="0"/>
          <w:lang w:val="zh-TW" w:eastAsia="zh-TW"/>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color w:val="000000"/>
          <w:sz w:val="28"/>
          <w:szCs w:val="28"/>
          <w:u w:color="000000"/>
          <w:rtl w:val="0"/>
          <w:lang w:val="ru-RU"/>
        </w:rPr>
        <w:t xml:space="preserve">  1) </w:t>
      </w:r>
      <w:r>
        <w:rPr>
          <w:rFonts w:hint="default" w:ascii="Times New Roman" w:hAnsi="Times New Roman"/>
          <w:color w:val="000000"/>
          <w:sz w:val="28"/>
          <w:szCs w:val="28"/>
          <w:u w:color="000000"/>
          <w:rtl w:val="0"/>
          <w:lang w:val="ru-RU"/>
        </w:rPr>
        <w:t>Первую группу сопоставляемых ЛЕ образуют полные эквиваленты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Культуры России и Китая развивались разными путями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тем не менее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них можно найти и нечто общее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русском и китайском языках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можно увидеть ЛЕ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имеющие одинаковый смысл и употребляемые в одинаковых ситуациях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 благополучие</w:t>
      </w:r>
      <w:r>
        <w:rPr>
          <w:rFonts w:ascii="华文宋体" w:hAnsi="华文宋体" w:eastAsia="华文宋体" w:cs="华文宋体"/>
          <w:color w:val="000000"/>
          <w:sz w:val="28"/>
          <w:szCs w:val="28"/>
          <w:u w:color="000000"/>
          <w:rtl w:val="0"/>
          <w:lang w:val="zh-TW" w:eastAsia="zh-TW"/>
        </w:rPr>
        <w:t>平安</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 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РЫБА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ВОДЕ</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如鱼得水</w:t>
      </w:r>
      <w:r>
        <w:rPr>
          <w:rFonts w:ascii="Times New Roman" w:hAnsi="Times New Roman"/>
          <w:color w:val="000000"/>
          <w:sz w:val="28"/>
          <w:szCs w:val="28"/>
          <w:u w:color="000000"/>
          <w:rtl w:val="0"/>
          <w:lang w:val="ru-RU"/>
        </w:rPr>
        <w:t>) ;</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i/>
          <w:iCs/>
          <w:color w:val="000000"/>
          <w:sz w:val="28"/>
          <w:szCs w:val="28"/>
          <w:u w:color="000000"/>
        </w:rPr>
      </w:pPr>
      <w:r>
        <w:rPr>
          <w:rFonts w:ascii="Times New Roman" w:hAnsi="Times New Roman"/>
          <w:color w:val="000000"/>
          <w:sz w:val="28"/>
          <w:szCs w:val="28"/>
          <w:u w:color="000000"/>
          <w:rtl w:val="0"/>
          <w:lang w:val="ru-RU"/>
        </w:rPr>
        <w:t xml:space="preserve"> 2) </w:t>
      </w:r>
      <w:r>
        <w:rPr>
          <w:rFonts w:hint="default" w:ascii="Times New Roman" w:hAnsi="Times New Roman"/>
          <w:color w:val="000000"/>
          <w:sz w:val="28"/>
          <w:szCs w:val="28"/>
          <w:u w:color="000000"/>
          <w:rtl w:val="0"/>
          <w:lang w:val="ru-RU"/>
        </w:rPr>
        <w:t>Ко второй группе сопоставляемых фразеологических единиц относятся частичные эквиваленты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и русском языке можно найти фразеологизмы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имеют одинаковый смысл</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разную образность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говорит о различии двух культур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Обычно такие фразеологические единицы имеют одинаковое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различаются составом лексических компонентов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следовательно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внутренней формой</w:t>
      </w:r>
      <w:r>
        <w:rPr>
          <w:rFonts w:ascii="Times New Roman" w:hAnsi="Times New Roman"/>
          <w:color w:val="000000"/>
          <w:sz w:val="28"/>
          <w:szCs w:val="28"/>
          <w:u w:color="000000"/>
          <w:rtl w:val="0"/>
          <w:lang w:val="ru-RU"/>
        </w:rPr>
        <w:t>.</w:t>
      </w:r>
      <w:r>
        <w:rPr>
          <w:rFonts w:ascii="Times New Roman" w:hAnsi="Times New Roman"/>
          <w:i/>
          <w:iCs/>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华文宋体" w:hAnsi="华文宋体" w:eastAsia="华文宋体" w:cs="华文宋体"/>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китайском языке не существует глаголов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имеющих экспрессивную оценку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эквивалент отсутствует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данном случае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чтобы переводить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надо добавить наречие и нейтральный глагол </w:t>
      </w: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бедствовать</w:t>
      </w:r>
      <w:r>
        <w:rPr>
          <w:rFonts w:ascii="Times New Roman" w:hAnsi="Times New Roman"/>
          <w:b/>
          <w:bCs/>
          <w:color w:val="000000"/>
          <w:sz w:val="24"/>
          <w:szCs w:val="24"/>
          <w:u w:color="000000"/>
          <w:rtl w:val="0"/>
          <w:lang w:val="ru-RU"/>
        </w:rPr>
        <w:t xml:space="preserve">  (</w:t>
      </w:r>
      <w:r>
        <w:rPr>
          <w:rFonts w:ascii="华文宋体" w:hAnsi="华文宋体" w:eastAsia="华文宋体" w:cs="华文宋体"/>
          <w:color w:val="000000"/>
          <w:sz w:val="24"/>
          <w:szCs w:val="24"/>
          <w:u w:color="000000"/>
          <w:rtl w:val="0"/>
          <w:lang w:val="zh-TW" w:eastAsia="zh-TW"/>
        </w:rPr>
        <w:t>过穷苦生活</w:t>
      </w:r>
      <w:r>
        <w:rPr>
          <w:rFonts w:ascii="华文宋体" w:hAnsi="华文宋体" w:eastAsia="华文宋体" w:cs="华文宋体"/>
          <w:color w:val="000000"/>
          <w:sz w:val="24"/>
          <w:szCs w:val="24"/>
          <w:u w:color="000000"/>
          <w:rtl w:val="0"/>
          <w:lang w:val="ru-RU"/>
        </w:rPr>
        <w:t>)</w:t>
      </w:r>
      <w:r>
        <w:rPr>
          <w:rFonts w:ascii="华文宋体" w:hAnsi="华文宋体" w:eastAsia="华文宋体" w:cs="华文宋体"/>
          <w:color w:val="000000"/>
          <w:sz w:val="24"/>
          <w:szCs w:val="24"/>
          <w:u w:color="000000"/>
          <w:rtl w:val="0"/>
          <w:lang w:val="zh-TW" w:eastAsia="zh-TW"/>
        </w:rPr>
        <w:t>，</w:t>
      </w:r>
      <w:r>
        <w:rPr>
          <w:rFonts w:hint="default" w:ascii="Times New Roman" w:hAnsi="Times New Roman"/>
          <w:i/>
          <w:iCs/>
          <w:color w:val="000000"/>
          <w:sz w:val="28"/>
          <w:szCs w:val="28"/>
          <w:u w:color="000000"/>
          <w:rtl w:val="0"/>
          <w:lang w:val="ru-RU"/>
        </w:rPr>
        <w:t>тунеядствовать</w:t>
      </w:r>
      <w:r>
        <w:rPr>
          <w:rFonts w:ascii="Times New Roman" w:hAnsi="Times New Roman"/>
          <w:i/>
          <w:iCs/>
          <w:color w:val="000000"/>
          <w:sz w:val="24"/>
          <w:szCs w:val="24"/>
          <w:u w:color="000000"/>
          <w:rtl w:val="0"/>
          <w:lang w:val="ru-RU"/>
        </w:rPr>
        <w:t>(</w:t>
      </w:r>
      <w:r>
        <w:rPr>
          <w:rFonts w:ascii="华文宋体" w:hAnsi="华文宋体" w:eastAsia="华文宋体" w:cs="华文宋体"/>
          <w:color w:val="000000"/>
          <w:sz w:val="24"/>
          <w:szCs w:val="24"/>
          <w:u w:color="000000"/>
          <w:rtl w:val="0"/>
          <w:lang w:val="zh-TW" w:eastAsia="zh-TW"/>
        </w:rPr>
        <w:t>过寄生的生活</w:t>
      </w:r>
      <w:r>
        <w:rPr>
          <w:rFonts w:ascii="华文宋体" w:hAnsi="华文宋体" w:eastAsia="华文宋体" w:cs="华文宋体"/>
          <w:color w:val="000000"/>
          <w:sz w:val="24"/>
          <w:szCs w:val="24"/>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Аналогичным образом в ЛСГ существительных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китайском языке  отсутствуют  существительные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обладающие значением  счастливой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когда переводим</w:t>
      </w:r>
      <w:r>
        <w:rPr>
          <w:rFonts w:hint="default" w:ascii="Times New Roman" w:hAnsi="Times New Roman"/>
          <w:i/>
          <w:iCs/>
          <w:color w:val="000000"/>
          <w:sz w:val="28"/>
          <w:szCs w:val="28"/>
          <w:u w:color="000000"/>
          <w:rtl w:val="0"/>
          <w:lang w:val="ru-RU"/>
        </w:rPr>
        <w:t xml:space="preserve"> благоденствие</w:t>
      </w:r>
      <w:r>
        <w:rPr>
          <w:rFonts w:hint="default" w:ascii="Times New Roman" w:hAnsi="Times New Roman"/>
          <w:color w:val="000000"/>
          <w:sz w:val="28"/>
          <w:szCs w:val="28"/>
          <w:u w:color="000000"/>
          <w:rtl w:val="0"/>
          <w:lang w:val="ru-RU"/>
        </w:rPr>
        <w:t xml:space="preserve"> на китайский язык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используем прилагательное </w:t>
      </w:r>
      <w:r>
        <w:rPr>
          <w:rFonts w:hint="default" w:ascii="Times New Roman" w:hAnsi="Times New Roman"/>
          <w:i/>
          <w:iCs/>
          <w:color w:val="000000"/>
          <w:sz w:val="28"/>
          <w:szCs w:val="28"/>
          <w:u w:color="000000"/>
          <w:rtl w:val="0"/>
          <w:lang w:val="ru-RU"/>
        </w:rPr>
        <w:t>хорошая</w:t>
      </w:r>
      <w:r>
        <w:rPr>
          <w:rFonts w:hint="default" w:ascii="Times New Roman" w:hAnsi="Times New Roman"/>
          <w:color w:val="000000"/>
          <w:sz w:val="28"/>
          <w:szCs w:val="28"/>
          <w:u w:color="000000"/>
          <w:rtl w:val="0"/>
          <w:lang w:val="ru-RU"/>
        </w:rPr>
        <w:t xml:space="preserve"> со словом </w:t>
      </w:r>
      <w:r>
        <w:rPr>
          <w:rFonts w:hint="default" w:ascii="Times New Roman" w:hAnsi="Times New Roman"/>
          <w:i/>
          <w:iCs/>
          <w:color w:val="000000"/>
          <w:sz w:val="28"/>
          <w:szCs w:val="28"/>
          <w:u w:color="000000"/>
          <w:rtl w:val="0"/>
          <w:lang w:val="ru-RU"/>
        </w:rPr>
        <w:t>жизнь</w:t>
      </w:r>
      <w:r>
        <w:rPr>
          <w:rFonts w:ascii="Times New Roman" w:hAnsi="Times New Roman"/>
          <w:color w:val="000000"/>
          <w:sz w:val="28"/>
          <w:szCs w:val="28"/>
          <w:u w:color="000000"/>
          <w:rtl w:val="0"/>
          <w:lang w:val="ru-RU"/>
        </w:rPr>
        <w:t xml:space="preserve"> (</w:t>
      </w:r>
      <w:r>
        <w:rPr>
          <w:rFonts w:ascii="华文宋体" w:hAnsi="华文宋体" w:eastAsia="华文宋体" w:cs="华文宋体"/>
          <w:color w:val="000000"/>
          <w:sz w:val="28"/>
          <w:szCs w:val="28"/>
          <w:u w:color="000000"/>
          <w:rtl w:val="0"/>
          <w:lang w:val="zh-TW" w:eastAsia="zh-TW"/>
        </w:rPr>
        <w:t>好日子</w:t>
      </w:r>
      <w:r>
        <w:rPr>
          <w:rFonts w:ascii="华文宋体" w:hAnsi="华文宋体" w:eastAsia="华文宋体" w:cs="华文宋体"/>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или употребляем ченьюй для перевода</w:t>
      </w:r>
      <w:r>
        <w:rPr>
          <w:rFonts w:hint="default" w:ascii="Times New Roman" w:hAnsi="Times New Roman"/>
          <w:i/>
          <w:iCs/>
          <w:color w:val="000000"/>
          <w:sz w:val="28"/>
          <w:szCs w:val="28"/>
          <w:u w:color="000000"/>
          <w:rtl w:val="0"/>
          <w:lang w:val="ru-RU"/>
        </w:rPr>
        <w:t xml:space="preserve"> благополучие</w:t>
      </w:r>
      <w:r>
        <w:rPr>
          <w:rFonts w:ascii="Times New Roman" w:hAnsi="Times New Roman"/>
          <w:i/>
          <w:iCs/>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富足安康</w:t>
      </w:r>
      <w:r>
        <w:rPr>
          <w:rFonts w:ascii="华文宋体" w:hAnsi="华文宋体" w:eastAsia="华文宋体" w:cs="华文宋体"/>
          <w:color w:val="000000"/>
          <w:sz w:val="28"/>
          <w:szCs w:val="28"/>
          <w:u w:color="000000"/>
          <w:rtl w:val="0"/>
          <w:lang w:val="ru-RU"/>
        </w:rPr>
        <w:t>)</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Рассматриваем ФЕ</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БЕДЕН</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КАК</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ЦЕРКОВНАЯ</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КРЫСА</w:t>
      </w:r>
      <w:r>
        <w:rPr>
          <w:rFonts w:ascii="Times New Roman" w:hAnsi="Times New Roman"/>
          <w:i/>
          <w:iCs/>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家无斗储</w:t>
      </w:r>
      <w:r>
        <w:rPr>
          <w:rFonts w:ascii="Times New Roman" w:hAnsi="Times New Roman"/>
          <w:i/>
          <w:iCs/>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i/>
          <w:iCs/>
          <w:color w:val="000000"/>
          <w:sz w:val="28"/>
          <w:szCs w:val="28"/>
          <w:u w:color="000000"/>
          <w:rtl w:val="0"/>
          <w:lang w:val="ru-RU"/>
        </w:rPr>
        <w:t>КАК СЫР В МАСЛЕ КАТАТЬСЯ</w:t>
      </w:r>
      <w:r>
        <w:rPr>
          <w:rFonts w:ascii="Times New Roman" w:hAnsi="Times New Roman"/>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丰衣足食</w:t>
      </w:r>
      <w:r>
        <w:rPr>
          <w:rFonts w:ascii="Times New Roman" w:hAnsi="Times New Roman"/>
          <w:color w:val="000000"/>
          <w:sz w:val="28"/>
          <w:szCs w:val="28"/>
          <w:u w:color="000000"/>
          <w:rtl w:val="0"/>
          <w:lang w:val="ru-RU"/>
        </w:rPr>
        <w:t>) ;</w:t>
      </w:r>
      <w:r>
        <w:rPr>
          <w:rFonts w:hint="default" w:ascii="Times New Roman" w:hAnsi="Times New Roman"/>
          <w:i/>
          <w:iCs/>
          <w:color w:val="000000"/>
          <w:sz w:val="28"/>
          <w:szCs w:val="28"/>
          <w:u w:color="000000"/>
          <w:rtl w:val="0"/>
          <w:lang w:val="ru-RU"/>
        </w:rPr>
        <w:t xml:space="preserve"> НЕБО КОПТИТЬ</w:t>
      </w:r>
      <w:r>
        <w:rPr>
          <w:rFonts w:ascii="Times New Roman" w:hAnsi="Times New Roman"/>
          <w:i/>
          <w:iCs/>
          <w:color w:val="000000"/>
          <w:sz w:val="28"/>
          <w:szCs w:val="28"/>
          <w:u w:color="000000"/>
          <w:rtl w:val="0"/>
          <w:lang w:val="ru-RU"/>
        </w:rPr>
        <w:t>(</w:t>
      </w:r>
      <w:r>
        <w:rPr>
          <w:rFonts w:ascii="华文宋体" w:hAnsi="华文宋体" w:eastAsia="华文宋体" w:cs="华文宋体"/>
          <w:color w:val="000000"/>
          <w:sz w:val="28"/>
          <w:szCs w:val="28"/>
          <w:u w:color="000000"/>
          <w:rtl w:val="0"/>
          <w:lang w:val="zh-TW" w:eastAsia="zh-TW"/>
        </w:rPr>
        <w:t>无所事事</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i/>
          <w:iCs/>
          <w:color w:val="000000"/>
          <w:sz w:val="28"/>
          <w:szCs w:val="28"/>
          <w:u w:color="000000"/>
        </w:rPr>
      </w:pPr>
      <w:r>
        <w:rPr>
          <w:rFonts w:ascii="Times New Roman" w:hAnsi="Times New Roman"/>
          <w:color w:val="000000"/>
          <w:sz w:val="28"/>
          <w:szCs w:val="28"/>
          <w:u w:color="000000"/>
          <w:rtl w:val="0"/>
          <w:lang w:val="ru-RU"/>
        </w:rPr>
        <w:t xml:space="preserve"> 3) </w:t>
      </w:r>
      <w:r>
        <w:rPr>
          <w:rFonts w:hint="default" w:ascii="Times New Roman" w:hAnsi="Times New Roman"/>
          <w:color w:val="000000"/>
          <w:sz w:val="28"/>
          <w:szCs w:val="28"/>
          <w:u w:color="000000"/>
          <w:rtl w:val="0"/>
          <w:lang w:val="ru-RU"/>
        </w:rPr>
        <w:t>К третьей группе относятся ЛЕ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не имеют эквивалентов в другом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русском языке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как и в любом другом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есть большое количество ЛЕ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не имеют в других языках соответствий на уровне смысла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Такие слова или словосочетания чаще всего остаются за рамками двуязычных фразеологических словарей именно по этой причине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качестве соответствий им нечего привести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их можно только перевести и объяснить значение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Например </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разлука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цыганская жизнь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дачная жизнь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КАК НА ВУЛКАНЕ </w:t>
      </w:r>
      <w:r>
        <w:rPr>
          <w:rFonts w:ascii="Times New Roman" w:hAnsi="Times New Roman"/>
          <w:i/>
          <w:iCs/>
          <w:color w:val="000000"/>
          <w:sz w:val="28"/>
          <w:szCs w:val="28"/>
          <w:u w:color="000000"/>
          <w:rtl w:val="0"/>
          <w:lang w:val="ru-RU"/>
        </w:rPr>
        <w:t>;</w:t>
      </w:r>
      <w:r>
        <w:rPr>
          <w:rFonts w:ascii="Times New Roman" w:hAnsi="Times New Roman"/>
          <w:b/>
          <w:bCs/>
          <w:color w:val="000000"/>
          <w:sz w:val="24"/>
          <w:szCs w:val="24"/>
          <w:u w:color="000000"/>
          <w:rtl w:val="0"/>
          <w:lang w:val="ru-RU"/>
        </w:rPr>
        <w:t xml:space="preserve"> </w:t>
      </w:r>
      <w:r>
        <w:rPr>
          <w:rFonts w:hint="default" w:ascii="Times New Roman" w:hAnsi="Times New Roman"/>
          <w:i/>
          <w:iCs/>
          <w:color w:val="000000"/>
          <w:sz w:val="28"/>
          <w:szCs w:val="28"/>
          <w:u w:color="000000"/>
          <w:rtl w:val="0"/>
          <w:lang w:val="ru-RU"/>
        </w:rPr>
        <w:t>Жизнь в розовом свете</w:t>
      </w:r>
      <w:r>
        <w:rPr>
          <w:rFonts w:ascii="Times New Roman" w:hAnsi="Times New Roman"/>
          <w:i/>
          <w:iCs/>
          <w:color w:val="000000"/>
          <w:sz w:val="28"/>
          <w:szCs w:val="28"/>
          <w:u w:color="000000"/>
          <w:rtl w:val="0"/>
          <w:lang w:val="ru-RU"/>
        </w:rPr>
        <w:t>; (</w:t>
      </w:r>
      <w:r>
        <w:rPr>
          <w:rFonts w:hint="default" w:ascii="Times New Roman" w:hAnsi="Times New Roman"/>
          <w:i/>
          <w:iCs/>
          <w:color w:val="000000"/>
          <w:sz w:val="28"/>
          <w:szCs w:val="28"/>
          <w:u w:color="000000"/>
          <w:rtl w:val="0"/>
          <w:lang w:val="ru-RU"/>
        </w:rPr>
        <w:t>ЖИТЬ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НА</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ПТИЧЬИХ</w:t>
      </w:r>
      <w:r>
        <w:rPr>
          <w:rFonts w:hint="default" w:ascii="Times New Roman" w:hAnsi="Times New Roman"/>
          <w:i/>
          <w:iCs/>
          <w:color w:val="000000"/>
          <w:sz w:val="28"/>
          <w:szCs w:val="28"/>
          <w:u w:color="000000"/>
          <w:rtl w:val="0"/>
          <w:lang w:val="en-US"/>
        </w:rPr>
        <w:t> </w:t>
      </w:r>
      <w:r>
        <w:rPr>
          <w:rFonts w:hint="default" w:ascii="Times New Roman" w:hAnsi="Times New Roman"/>
          <w:i/>
          <w:iCs/>
          <w:color w:val="000000"/>
          <w:sz w:val="28"/>
          <w:szCs w:val="28"/>
          <w:u w:color="000000"/>
          <w:rtl w:val="0"/>
          <w:lang w:val="ru-RU"/>
        </w:rPr>
        <w:t xml:space="preserve">ПРАВАХ </w:t>
      </w:r>
      <w:r>
        <w:rPr>
          <w:rFonts w:hint="default" w:ascii="Times New Roman" w:hAnsi="Times New Roman"/>
          <w:color w:val="000000"/>
          <w:sz w:val="28"/>
          <w:szCs w:val="28"/>
          <w:u w:color="000000"/>
          <w:rtl w:val="0"/>
          <w:lang w:val="ru-RU"/>
        </w:rPr>
        <w:t>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 качестве семантизации таких лексических единиц можно использовать различные лингвометодические и лингвострановедческие средства</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комментарий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толкование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синонимы и др</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Так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например </w:t>
      </w:r>
      <w:r>
        <w:rPr>
          <w:rFonts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 xml:space="preserve">выражение </w:t>
      </w:r>
      <w:r>
        <w:rPr>
          <w:rFonts w:hint="default" w:ascii="Times New Roman" w:hAnsi="Times New Roman"/>
          <w:i/>
          <w:iCs/>
          <w:color w:val="000000"/>
          <w:sz w:val="28"/>
          <w:szCs w:val="28"/>
          <w:u w:color="000000"/>
          <w:rtl w:val="0"/>
          <w:lang w:val="ru-RU"/>
        </w:rPr>
        <w:t xml:space="preserve">ЖИТЬ КАК НА ВУЛКАНЕ </w:t>
      </w:r>
      <w:r>
        <w:rPr>
          <w:rFonts w:hint="default" w:ascii="Times New Roman" w:hAnsi="Times New Roman"/>
          <w:color w:val="000000"/>
          <w:sz w:val="28"/>
          <w:szCs w:val="28"/>
          <w:u w:color="000000"/>
          <w:rtl w:val="0"/>
          <w:lang w:val="ru-RU"/>
        </w:rPr>
        <w:t>можно перевести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используя описание отдельных слов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вулкан</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горячее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опасное место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где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жить не возможно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как ситуация пребывания непредсказуема и не может гарантировать человеку покой и безопасность</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4"/>
          <w:szCs w:val="24"/>
          <w:u w:color="000000"/>
        </w:rPr>
      </w:pPr>
      <w:r>
        <w:rPr>
          <w:rFonts w:hint="default" w:ascii="Times New Roman" w:hAnsi="Times New Roman"/>
          <w:color w:val="000000"/>
          <w:sz w:val="28"/>
          <w:szCs w:val="28"/>
          <w:u w:color="000000"/>
          <w:rtl w:val="0"/>
          <w:lang w:val="ru-RU"/>
        </w:rPr>
        <w:t xml:space="preserve">      К сожалению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китайский словарь не дает достаточно полной информвции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вызывает дополнительные трудности при чтении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переводе и понимании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При семантизации таких выражений нужен лингвострановедческий комментарий и толкование</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jc w:val="both"/>
        <w:rPr>
          <w:rFonts w:hint="default" w:ascii="Times New Roman" w:hAnsi="Times New Roman"/>
          <w:b/>
          <w:bCs/>
          <w:color w:val="000000"/>
          <w:sz w:val="28"/>
          <w:szCs w:val="28"/>
          <w:u w:color="000000"/>
          <w:rtl w:val="0"/>
          <w:lang w:val="ru-RU"/>
        </w:rPr>
      </w:pPr>
    </w:p>
    <w:p>
      <w:pPr>
        <w:framePr w:w="0" w:hRule="auto" w:wrap="auto" w:vAnchor="margin" w:hAnchor="text" w:yAlign="inline"/>
        <w:widowControl w:val="0"/>
        <w:spacing w:after="0" w:line="360" w:lineRule="auto"/>
        <w:ind w:firstLine="4261" w:firstLineChars="1521"/>
        <w:jc w:val="both"/>
        <w:rPr>
          <w:rFonts w:ascii="Times New Roman" w:hAnsi="Times New Roman" w:eastAsia="Times New Roman" w:cs="Times New Roman"/>
          <w:color w:val="000000"/>
          <w:sz w:val="24"/>
          <w:szCs w:val="24"/>
          <w:u w:color="000000"/>
        </w:rPr>
      </w:pPr>
      <w:r>
        <w:rPr>
          <w:rFonts w:hint="default" w:ascii="Times New Roman" w:hAnsi="Times New Roman"/>
          <w:b/>
          <w:bCs/>
          <w:color w:val="000000"/>
          <w:sz w:val="28"/>
          <w:szCs w:val="28"/>
          <w:u w:color="000000"/>
          <w:rtl w:val="0"/>
          <w:lang w:val="ru-RU"/>
        </w:rPr>
        <w:t>Выводы</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Во второй главе нашей работы представлена общая характеристика исследуемой Л</w:t>
      </w:r>
      <w:r>
        <w:rPr>
          <w:rFonts w:ascii="Times New Roman" w:hAnsi="Times New Roman"/>
          <w:color w:val="000000"/>
          <w:sz w:val="28"/>
          <w:szCs w:val="28"/>
          <w:u w:color="000000"/>
          <w:rtl w:val="0"/>
          <w:lang w:val="en-US"/>
        </w:rPr>
        <w:t>T</w:t>
      </w:r>
      <w:r>
        <w:rPr>
          <w:rFonts w:hint="default" w:ascii="Times New Roman" w:hAnsi="Times New Roman"/>
          <w:color w:val="000000"/>
          <w:sz w:val="28"/>
          <w:szCs w:val="28"/>
          <w:u w:color="000000"/>
          <w:rtl w:val="0"/>
          <w:lang w:val="ru-RU"/>
        </w:rPr>
        <w:t>Г “Образ жизни человека” и приведен функционально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семантический анализ конструкции и лексического состава группы</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 результате структурно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семантического анализа мы пришли к следующим выводам</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i/>
          <w:iCs/>
          <w:sz w:val="28"/>
          <w:szCs w:val="28"/>
          <w:rtl w:val="0"/>
          <w:lang w:val="ru-RU"/>
        </w:rPr>
      </w:pPr>
      <w:r>
        <w:rPr>
          <w:rFonts w:hint="default" w:ascii="Times New Roman" w:hAnsi="Times New Roman"/>
          <w:i w:val="0"/>
          <w:iCs w:val="0"/>
          <w:color w:val="000000"/>
          <w:sz w:val="28"/>
          <w:szCs w:val="28"/>
          <w:u w:color="000000"/>
          <w:rtl w:val="0"/>
          <w:lang w:val="ru-RU"/>
        </w:rPr>
        <w:t xml:space="preserve">Доминантой ЛТГ является глагол </w:t>
      </w:r>
      <w:r>
        <w:rPr>
          <w:rFonts w:hint="default" w:ascii="Times New Roman" w:hAnsi="Times New Roman"/>
          <w:i/>
          <w:iCs/>
          <w:color w:val="000000"/>
          <w:sz w:val="28"/>
          <w:szCs w:val="28"/>
          <w:u w:color="000000"/>
          <w:rtl w:val="0"/>
          <w:lang w:val="ru-RU"/>
        </w:rPr>
        <w:t xml:space="preserve">жить </w:t>
      </w:r>
      <w:r>
        <w:rPr>
          <w:rFonts w:hint="default" w:ascii="Times New Roman" w:hAnsi="Times New Roman"/>
          <w:i w:val="0"/>
          <w:iCs w:val="0"/>
          <w:color w:val="000000"/>
          <w:sz w:val="28"/>
          <w:szCs w:val="28"/>
          <w:u w:color="000000"/>
          <w:rtl w:val="0"/>
          <w:lang w:val="ru-RU"/>
        </w:rPr>
        <w:t xml:space="preserve">и существительное </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Большинство лексических единиц имеет экспрессивно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оценочную характеристику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разговорные </w:t>
      </w:r>
      <w:r>
        <w:rPr>
          <w:rFonts w:ascii="Times New Roman" w:hAnsi="Times New Roman"/>
          <w:color w:val="000000"/>
          <w:sz w:val="28"/>
          <w:szCs w:val="28"/>
          <w:u w:color="000000"/>
          <w:rtl w:val="0"/>
          <w:lang w:val="ru-RU"/>
        </w:rPr>
        <w:t xml:space="preserve">29, </w:t>
      </w:r>
      <w:r>
        <w:rPr>
          <w:rFonts w:hint="default" w:ascii="Times New Roman" w:hAnsi="Times New Roman"/>
          <w:color w:val="000000"/>
          <w:sz w:val="28"/>
          <w:szCs w:val="28"/>
          <w:u w:color="000000"/>
          <w:rtl w:val="0"/>
          <w:lang w:val="ru-RU"/>
        </w:rPr>
        <w:t xml:space="preserve">книжные </w:t>
      </w:r>
      <w:r>
        <w:rPr>
          <w:rFonts w:ascii="Times New Roman" w:hAnsi="Times New Roman"/>
          <w:color w:val="000000"/>
          <w:sz w:val="28"/>
          <w:szCs w:val="28"/>
          <w:u w:color="000000"/>
          <w:rtl w:val="0"/>
          <w:lang w:val="ru-RU"/>
        </w:rPr>
        <w:t xml:space="preserve">9, </w:t>
      </w:r>
      <w:r>
        <w:rPr>
          <w:rFonts w:hint="default" w:ascii="Times New Roman" w:hAnsi="Times New Roman"/>
          <w:color w:val="000000"/>
          <w:sz w:val="28"/>
          <w:szCs w:val="28"/>
          <w:u w:color="000000"/>
          <w:rtl w:val="0"/>
          <w:lang w:val="ru-RU"/>
        </w:rPr>
        <w:t xml:space="preserve">просторечное </w:t>
      </w:r>
      <w:r>
        <w:rPr>
          <w:rFonts w:ascii="Times New Roman" w:hAnsi="Times New Roman"/>
          <w:color w:val="000000"/>
          <w:sz w:val="28"/>
          <w:szCs w:val="28"/>
          <w:u w:color="000000"/>
          <w:rtl w:val="0"/>
          <w:lang w:val="ru-RU"/>
        </w:rPr>
        <w:t xml:space="preserve">3 , </w:t>
      </w:r>
      <w:r>
        <w:rPr>
          <w:rFonts w:hint="default" w:ascii="Times New Roman" w:hAnsi="Times New Roman"/>
          <w:color w:val="000000"/>
          <w:sz w:val="28"/>
          <w:szCs w:val="28"/>
          <w:u w:color="000000"/>
          <w:rtl w:val="0"/>
          <w:lang w:val="ru-RU"/>
        </w:rPr>
        <w:t xml:space="preserve">иронические </w:t>
      </w:r>
      <w:r>
        <w:rPr>
          <w:rFonts w:ascii="Times New Roman" w:hAnsi="Times New Roman"/>
          <w:color w:val="000000"/>
          <w:sz w:val="28"/>
          <w:szCs w:val="28"/>
          <w:u w:color="000000"/>
          <w:rtl w:val="0"/>
          <w:lang w:val="ru-RU"/>
        </w:rPr>
        <w:t xml:space="preserve">3, </w:t>
      </w:r>
      <w:r>
        <w:rPr>
          <w:rFonts w:hint="default" w:ascii="Times New Roman" w:hAnsi="Times New Roman"/>
          <w:color w:val="000000"/>
          <w:sz w:val="28"/>
          <w:szCs w:val="28"/>
          <w:u w:color="000000"/>
          <w:rtl w:val="0"/>
          <w:lang w:val="ru-RU"/>
        </w:rPr>
        <w:t xml:space="preserve">устаревшие </w:t>
      </w:r>
      <w:r>
        <w:rPr>
          <w:rFonts w:ascii="Times New Roman" w:hAnsi="Times New Roman"/>
          <w:color w:val="000000"/>
          <w:sz w:val="28"/>
          <w:szCs w:val="28"/>
          <w:u w:color="000000"/>
          <w:rtl w:val="0"/>
          <w:lang w:val="ru-RU"/>
        </w:rPr>
        <w:t xml:space="preserve">2 , </w:t>
      </w:r>
      <w:r>
        <w:rPr>
          <w:rFonts w:hint="default" w:ascii="Times New Roman" w:hAnsi="Times New Roman"/>
          <w:color w:val="000000"/>
          <w:sz w:val="28"/>
          <w:szCs w:val="28"/>
          <w:u w:color="000000"/>
          <w:rtl w:val="0"/>
          <w:lang w:val="ru-RU"/>
        </w:rPr>
        <w:t xml:space="preserve">жаргонных </w:t>
      </w:r>
      <w:r>
        <w:rPr>
          <w:rFonts w:ascii="Times New Roman" w:hAnsi="Times New Roman"/>
          <w:color w:val="000000"/>
          <w:sz w:val="28"/>
          <w:szCs w:val="28"/>
          <w:u w:color="000000"/>
          <w:rtl w:val="0"/>
          <w:lang w:val="ru-RU"/>
        </w:rPr>
        <w:t>2.</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 xml:space="preserve">В нашем материале мы обнаружили </w:t>
      </w:r>
      <w:r>
        <w:rPr>
          <w:rFonts w:ascii="Times New Roman" w:hAnsi="Times New Roman"/>
          <w:color w:val="000000"/>
          <w:sz w:val="28"/>
          <w:szCs w:val="28"/>
          <w:u w:color="000000"/>
          <w:rtl w:val="0"/>
          <w:lang w:val="ru-RU"/>
        </w:rPr>
        <w:t xml:space="preserve">112 </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языковых единиц со значением “образ жизни человека”</w:t>
      </w:r>
      <w:r>
        <w:rPr>
          <w:rFonts w:ascii="Times New Roman" w:hAnsi="Times New Roman"/>
          <w:color w:val="000000"/>
          <w:sz w:val="28"/>
          <w:szCs w:val="28"/>
          <w:u w:color="000000"/>
          <w:rtl w:val="0"/>
          <w:lang w:val="ru-RU"/>
        </w:rPr>
        <w:t xml:space="preserve">( 19 </w:t>
      </w:r>
      <w:r>
        <w:rPr>
          <w:rFonts w:hint="default" w:ascii="Times New Roman" w:hAnsi="Times New Roman"/>
          <w:color w:val="000000"/>
          <w:sz w:val="28"/>
          <w:szCs w:val="28"/>
          <w:u w:color="000000"/>
          <w:rtl w:val="0"/>
          <w:lang w:val="ru-RU"/>
        </w:rPr>
        <w:t>глаголов</w:t>
      </w:r>
      <w:r>
        <w:rPr>
          <w:rFonts w:ascii="Times New Roman" w:hAnsi="Times New Roman"/>
          <w:color w:val="000000"/>
          <w:sz w:val="28"/>
          <w:szCs w:val="28"/>
          <w:u w:color="000000"/>
          <w:rtl w:val="0"/>
          <w:lang w:val="ru-RU"/>
        </w:rPr>
        <w:t xml:space="preserve">, 18 </w:t>
      </w:r>
      <w:r>
        <w:rPr>
          <w:rFonts w:hint="default" w:ascii="Times New Roman" w:hAnsi="Times New Roman"/>
          <w:color w:val="000000"/>
          <w:sz w:val="28"/>
          <w:szCs w:val="28"/>
          <w:u w:color="000000"/>
          <w:rtl w:val="0"/>
          <w:lang w:val="ru-RU"/>
        </w:rPr>
        <w:t xml:space="preserve">существительных </w:t>
      </w:r>
      <w:r>
        <w:rPr>
          <w:rFonts w:ascii="Times New Roman" w:hAnsi="Times New Roman"/>
          <w:color w:val="000000"/>
          <w:sz w:val="28"/>
          <w:szCs w:val="28"/>
          <w:u w:color="000000"/>
          <w:rtl w:val="0"/>
          <w:lang w:val="ru-RU"/>
        </w:rPr>
        <w:t>, 46</w:t>
      </w:r>
      <w:r>
        <w:rPr>
          <w:rFonts w:hint="default" w:ascii="Times New Roman" w:hAnsi="Times New Roman"/>
          <w:i/>
          <w:iCs/>
          <w:color w:val="000000"/>
          <w:sz w:val="28"/>
          <w:szCs w:val="28"/>
          <w:u w:color="000000"/>
          <w:rtl w:val="0"/>
          <w:lang w:val="ru-RU"/>
        </w:rPr>
        <w:t xml:space="preserve"> п</w:t>
      </w:r>
      <w:r>
        <w:rPr>
          <w:rFonts w:hint="default" w:ascii="Times New Roman" w:hAnsi="Times New Roman"/>
          <w:color w:val="000000"/>
          <w:sz w:val="28"/>
          <w:szCs w:val="28"/>
          <w:u w:color="000000"/>
          <w:rtl w:val="0"/>
          <w:lang w:val="ru-RU"/>
        </w:rPr>
        <w:t>рилагательных</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 xml:space="preserve">29 </w:t>
      </w:r>
      <w:r>
        <w:rPr>
          <w:rFonts w:hint="default" w:ascii="Times New Roman" w:hAnsi="Times New Roman"/>
          <w:color w:val="000000"/>
          <w:sz w:val="28"/>
          <w:szCs w:val="28"/>
          <w:u w:color="000000"/>
          <w:rtl w:val="0"/>
          <w:lang w:val="ru-RU"/>
        </w:rPr>
        <w:t>устойчивых сочетаний</w:t>
      </w:r>
      <w:r>
        <w:rPr>
          <w:rFonts w:ascii="Times New Roman" w:hAnsi="Times New Roman"/>
          <w:color w:val="000000"/>
          <w:sz w:val="28"/>
          <w:szCs w:val="28"/>
          <w:u w:color="000000"/>
          <w:rtl w:val="0"/>
          <w:lang w:val="ru-RU"/>
        </w:rPr>
        <w:t>) .</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 xml:space="preserve">Разделили их на </w:t>
      </w:r>
      <w:r>
        <w:rPr>
          <w:rFonts w:ascii="Times New Roman" w:hAnsi="Times New Roman"/>
          <w:color w:val="000000"/>
          <w:sz w:val="28"/>
          <w:szCs w:val="28"/>
          <w:u w:color="000000"/>
          <w:rtl w:val="0"/>
          <w:lang w:val="ru-RU"/>
        </w:rPr>
        <w:t xml:space="preserve">3 </w:t>
      </w:r>
      <w:r>
        <w:rPr>
          <w:rFonts w:hint="default" w:ascii="Times New Roman" w:hAnsi="Times New Roman"/>
          <w:color w:val="000000"/>
          <w:sz w:val="28"/>
          <w:szCs w:val="28"/>
          <w:u w:color="000000"/>
          <w:rtl w:val="0"/>
          <w:lang w:val="ru-RU"/>
        </w:rPr>
        <w:t xml:space="preserve">тематические группы по оценочной характеристике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ЛЕ с нейтральной оценкой образа жизни человека</w:t>
      </w:r>
      <w:r>
        <w:rPr>
          <w:rFonts w:ascii="Times New Roman" w:hAnsi="Times New Roman"/>
          <w:color w:val="000000"/>
          <w:sz w:val="28"/>
          <w:szCs w:val="28"/>
          <w:u w:color="000000"/>
          <w:rtl w:val="0"/>
          <w:lang w:val="ru-RU"/>
        </w:rPr>
        <w:t>: 12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en-US"/>
        </w:rPr>
        <w:t>жизнь</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ru-RU"/>
        </w:rPr>
        <w:t>ж</w:t>
      </w:r>
      <w:r>
        <w:rPr>
          <w:rFonts w:hint="default" w:ascii="Times New Roman" w:hAnsi="Times New Roman"/>
          <w:i/>
          <w:iCs/>
          <w:color w:val="000000"/>
          <w:sz w:val="28"/>
          <w:szCs w:val="28"/>
          <w:u w:color="000000"/>
          <w:rtl w:val="0"/>
          <w:lang w:val="en-US"/>
        </w:rPr>
        <w:t>ить</w:t>
      </w:r>
      <w:r>
        <w:rPr>
          <w:rFonts w:ascii="Times New Roman" w:hAnsi="Times New Roman"/>
          <w:i/>
          <w:iCs/>
          <w:color w:val="000000"/>
          <w:sz w:val="28"/>
          <w:szCs w:val="28"/>
          <w:u w:color="000000"/>
          <w:rtl w:val="0"/>
          <w:lang w:val="en-US"/>
        </w:rPr>
        <w:t>,</w:t>
      </w:r>
      <w:r>
        <w:rPr>
          <w:rFonts w:hint="default" w:ascii="Times New Roman" w:hAnsi="Times New Roman"/>
          <w:i/>
          <w:iCs/>
          <w:color w:val="000000"/>
          <w:sz w:val="28"/>
          <w:szCs w:val="28"/>
          <w:u w:color="000000"/>
          <w:rtl w:val="0"/>
          <w:lang w:val="en-US"/>
        </w:rPr>
        <w:t>существовать</w:t>
      </w:r>
      <w:r>
        <w:rPr>
          <w:rFonts w:ascii="Times New Roman" w:hAnsi="Times New Roman"/>
          <w:i/>
          <w:iCs/>
          <w:color w:val="000000"/>
          <w:sz w:val="28"/>
          <w:szCs w:val="28"/>
          <w:u w:color="000000"/>
          <w:rtl w:val="0"/>
          <w:lang w:val="en-US"/>
        </w:rPr>
        <w:t>,</w:t>
      </w:r>
      <w:r>
        <w:rPr>
          <w:rFonts w:ascii="Times New Roman" w:hAnsi="Times New Roman"/>
          <w:i/>
          <w:iCs/>
          <w:color w:val="000000"/>
          <w:sz w:val="22"/>
          <w:szCs w:val="22"/>
          <w:u w:color="000000"/>
          <w:rtl w:val="0"/>
          <w:lang w:val="en-US"/>
        </w:rPr>
        <w:t xml:space="preserve"> </w:t>
      </w:r>
      <w:r>
        <w:rPr>
          <w:rFonts w:hint="default" w:ascii="Times New Roman" w:hAnsi="Times New Roman"/>
          <w:i/>
          <w:iCs/>
          <w:color w:val="000000"/>
          <w:sz w:val="28"/>
          <w:szCs w:val="28"/>
          <w:u w:color="000000"/>
          <w:rtl w:val="0"/>
          <w:lang w:val="en-US"/>
        </w:rPr>
        <w:t>городская</w:t>
      </w:r>
      <w:r>
        <w:rPr>
          <w:rFonts w:ascii="Times New Roman" w:hAnsi="Times New Roman"/>
          <w:i/>
          <w:iCs/>
          <w:color w:val="000000"/>
          <w:sz w:val="28"/>
          <w:szCs w:val="28"/>
          <w:u w:color="000000"/>
          <w:rtl w:val="0"/>
          <w:lang w:val="en-US"/>
        </w:rPr>
        <w:t>,</w:t>
      </w:r>
      <w:r>
        <w:rPr>
          <w:rFonts w:ascii="Times New Roman" w:hAnsi="Times New Roman"/>
          <w:i/>
          <w:iCs/>
          <w:color w:val="000000"/>
          <w:sz w:val="22"/>
          <w:szCs w:val="22"/>
          <w:u w:color="000000"/>
          <w:rtl w:val="0"/>
          <w:lang w:val="en-US"/>
        </w:rPr>
        <w:t xml:space="preserve"> </w:t>
      </w:r>
      <w:r>
        <w:rPr>
          <w:rFonts w:hint="default" w:ascii="Times New Roman" w:hAnsi="Times New Roman"/>
          <w:i/>
          <w:iCs/>
          <w:color w:val="000000"/>
          <w:sz w:val="28"/>
          <w:szCs w:val="28"/>
          <w:u w:color="000000"/>
          <w:rtl w:val="0"/>
          <w:lang w:val="en-US"/>
        </w:rPr>
        <w:t xml:space="preserve">Жизнь прожить — не поле перейти…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 с положительной оценкой образа жизни человека</w:t>
      </w:r>
      <w:r>
        <w:rPr>
          <w:rFonts w:ascii="Times New Roman" w:hAnsi="Times New Roman"/>
          <w:color w:val="000000"/>
          <w:sz w:val="28"/>
          <w:szCs w:val="28"/>
          <w:u w:color="000000"/>
          <w:rtl w:val="0"/>
          <w:lang w:val="ru-RU"/>
        </w:rPr>
        <w:t>:35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en-US"/>
        </w:rPr>
        <w:t xml:space="preserve"> шиковать</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царствовать</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благополучие</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райская</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богатая</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Как сыр в масле кататься</w:t>
      </w:r>
      <w:r>
        <w:rPr>
          <w:rFonts w:hint="default" w:ascii="Times New Roman" w:hAnsi="Times New Roman"/>
          <w:color w:val="000000"/>
          <w:sz w:val="28"/>
          <w:szCs w:val="28"/>
          <w:u w:color="000000"/>
          <w:rtl w:val="0"/>
          <w:lang w:val="en-US"/>
        </w:rPr>
        <w:t xml:space="preserve">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 с отрицательной оценкой образа жизни человека</w:t>
      </w:r>
      <w:r>
        <w:rPr>
          <w:rFonts w:ascii="Times New Roman" w:hAnsi="Times New Roman"/>
          <w:color w:val="000000"/>
          <w:sz w:val="28"/>
          <w:szCs w:val="28"/>
          <w:u w:color="000000"/>
          <w:rtl w:val="0"/>
          <w:lang w:val="ru-RU"/>
        </w:rPr>
        <w:t>: 64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en-US"/>
        </w:rPr>
        <w:t xml:space="preserve"> бомж</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нищеброд</w:t>
      </w:r>
      <w:r>
        <w:rPr>
          <w:rFonts w:ascii="Times New Roman" w:hAnsi="Times New Roman"/>
          <w:color w:val="262626"/>
          <w:sz w:val="28"/>
          <w:szCs w:val="28"/>
          <w:u w:color="000000"/>
          <w:rtl w:val="0"/>
          <w:lang w:val="en-US"/>
        </w:rPr>
        <w:t>,</w:t>
      </w:r>
      <w:r>
        <w:rPr>
          <w:rFonts w:hint="default" w:ascii="Times New Roman" w:hAnsi="Times New Roman"/>
          <w:i/>
          <w:iCs/>
          <w:color w:val="000000"/>
          <w:sz w:val="28"/>
          <w:szCs w:val="28"/>
          <w:u w:color="000000"/>
          <w:rtl w:val="0"/>
          <w:lang w:val="en-US"/>
        </w:rPr>
        <w:t xml:space="preserve"> бедствовать</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кочевать</w:t>
      </w:r>
      <w:r>
        <w:rPr>
          <w:rFonts w:ascii="Times New Roman" w:hAnsi="Times New Roman"/>
          <w:i/>
          <w:iCs/>
          <w:color w:val="000000"/>
          <w:sz w:val="28"/>
          <w:szCs w:val="28"/>
          <w:u w:color="000000"/>
          <w:rtl w:val="0"/>
          <w:lang w:val="en-US"/>
        </w:rPr>
        <w:t xml:space="preserve">, </w:t>
      </w:r>
      <w:r>
        <w:rPr>
          <w:rFonts w:hint="default" w:ascii="Times New Roman" w:hAnsi="Times New Roman"/>
          <w:i/>
          <w:iCs/>
          <w:color w:val="000000"/>
          <w:sz w:val="28"/>
          <w:szCs w:val="28"/>
          <w:u w:color="000000"/>
          <w:rtl w:val="0"/>
          <w:lang w:val="en-US"/>
        </w:rPr>
        <w:t>Сводить концы с концами</w:t>
      </w:r>
      <w:r>
        <w:rPr>
          <w:rFonts w:hint="default" w:ascii="Times New Roman" w:hAnsi="Times New Roman"/>
          <w:color w:val="000000"/>
          <w:sz w:val="28"/>
          <w:szCs w:val="28"/>
          <w:u w:color="000000"/>
          <w:rtl w:val="0"/>
          <w:lang w:val="en-US"/>
        </w:rPr>
        <w:t>…</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i/>
          <w:iCs/>
          <w:sz w:val="28"/>
          <w:szCs w:val="28"/>
          <w:rtl w:val="0"/>
          <w:lang w:val="ru-RU"/>
        </w:rPr>
      </w:pPr>
      <w:r>
        <w:rPr>
          <w:rFonts w:hint="default" w:ascii="Times New Roman" w:hAnsi="Times New Roman"/>
          <w:i w:val="0"/>
          <w:iCs w:val="0"/>
          <w:color w:val="000000"/>
          <w:sz w:val="28"/>
          <w:szCs w:val="28"/>
          <w:u w:color="000000"/>
          <w:rtl w:val="0"/>
          <w:lang w:val="ru-RU"/>
        </w:rPr>
        <w:t>В данной тематической группе существуют синонимические</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антонимические ряды</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Например</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 xml:space="preserve">синонимический ряд глаголов </w:t>
      </w:r>
      <w:r>
        <w:rPr>
          <w:rFonts w:ascii="Times New Roman" w:hAnsi="Times New Roman"/>
          <w:i w:val="0"/>
          <w:iCs w:val="0"/>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бедствовать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нищенствовать</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побираться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попрошайничать</w:t>
      </w:r>
      <w:r>
        <w:rPr>
          <w:rFonts w:ascii="Times New Roman" w:hAnsi="Times New Roman"/>
          <w:i w:val="0"/>
          <w:iCs w:val="0"/>
          <w:color w:val="000000"/>
          <w:sz w:val="28"/>
          <w:szCs w:val="28"/>
          <w:u w:color="000000"/>
          <w:rtl w:val="0"/>
          <w:lang w:val="ru-RU"/>
        </w:rPr>
        <w:t>;</w:t>
      </w:r>
      <w:r>
        <w:rPr>
          <w:rFonts w:hint="default" w:ascii="Times New Roman" w:hAnsi="Times New Roman"/>
          <w:i w:val="0"/>
          <w:iCs w:val="0"/>
          <w:color w:val="000000"/>
          <w:sz w:val="28"/>
          <w:szCs w:val="28"/>
          <w:u w:color="000000"/>
          <w:rtl w:val="0"/>
          <w:lang w:val="ru-RU"/>
        </w:rPr>
        <w:t>атнонимический ряд прилагательных</w:t>
      </w:r>
      <w:r>
        <w:rPr>
          <w:rFonts w:ascii="Times New Roman" w:hAnsi="Times New Roman"/>
          <w:i w:val="0"/>
          <w:iCs w:val="0"/>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сытная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беспечная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легкая — тяжёлая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трудная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бедная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горькая </w:t>
      </w:r>
      <w:r>
        <w:rPr>
          <w:rFonts w:ascii="Times New Roman" w:hAnsi="Times New Roman"/>
          <w:i/>
          <w:iCs/>
          <w:color w:val="000000"/>
          <w:sz w:val="28"/>
          <w:szCs w:val="28"/>
          <w:u w:color="000000"/>
          <w:rtl w:val="0"/>
          <w:lang w:val="ru-RU"/>
        </w:rPr>
        <w:t>.</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По  семантике большинство языковых единиц интернационально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способы передачи значений различны для каждых языков и имеют свою национальную характеристику в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грамматическом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социально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психологическом аспекте и лингвострановедческом аспекте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существительное </w:t>
      </w:r>
      <w:r>
        <w:rPr>
          <w:rFonts w:hint="default" w:ascii="Times New Roman" w:hAnsi="Times New Roman"/>
          <w:i/>
          <w:iCs/>
          <w:color w:val="000000"/>
          <w:sz w:val="28"/>
          <w:szCs w:val="28"/>
          <w:u w:color="000000"/>
          <w:rtl w:val="0"/>
          <w:lang w:val="ru-RU"/>
        </w:rPr>
        <w:t xml:space="preserve">жизнь </w:t>
      </w:r>
      <w:r>
        <w:rPr>
          <w:rFonts w:hint="default" w:ascii="Times New Roman" w:hAnsi="Times New Roman"/>
          <w:color w:val="000000"/>
          <w:sz w:val="28"/>
          <w:szCs w:val="28"/>
          <w:u w:color="000000"/>
          <w:rtl w:val="0"/>
          <w:lang w:val="ru-RU"/>
        </w:rPr>
        <w:t>имеет эквивалент во всех языках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а слова </w:t>
      </w:r>
      <w:r>
        <w:rPr>
          <w:rFonts w:hint="default" w:ascii="Times New Roman" w:hAnsi="Times New Roman"/>
          <w:i/>
          <w:iCs/>
          <w:color w:val="000000"/>
          <w:sz w:val="28"/>
          <w:szCs w:val="28"/>
          <w:u w:color="000000"/>
          <w:rtl w:val="0"/>
          <w:lang w:val="ru-RU"/>
        </w:rPr>
        <w:t>рутина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прозябание </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житуха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малина и др</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требуют лингвострановедческого комментария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устойчивые сочетания типа</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жить святым духом </w:t>
      </w:r>
      <w:r>
        <w:rPr>
          <w:rFonts w:hint="default" w:ascii="Times New Roman" w:hAnsi="Times New Roman"/>
          <w:color w:val="000000"/>
          <w:sz w:val="28"/>
          <w:szCs w:val="28"/>
          <w:u w:color="000000"/>
          <w:rtl w:val="0"/>
          <w:lang w:val="ru-RU"/>
        </w:rPr>
        <w:t>или</w:t>
      </w:r>
      <w:r>
        <w:rPr>
          <w:rFonts w:hint="default" w:ascii="Times New Roman" w:hAnsi="Times New Roman"/>
          <w:i/>
          <w:iCs/>
          <w:color w:val="000000"/>
          <w:sz w:val="28"/>
          <w:szCs w:val="28"/>
          <w:u w:color="000000"/>
          <w:rtl w:val="0"/>
          <w:lang w:val="ru-RU"/>
        </w:rPr>
        <w:t xml:space="preserve"> как кошка с собакой </w:t>
      </w:r>
      <w:r>
        <w:rPr>
          <w:rFonts w:hint="default" w:ascii="Times New Roman" w:hAnsi="Times New Roman"/>
          <w:color w:val="000000"/>
          <w:sz w:val="28"/>
          <w:szCs w:val="28"/>
          <w:u w:color="000000"/>
          <w:rtl w:val="0"/>
          <w:lang w:val="ru-RU"/>
        </w:rPr>
        <w:t xml:space="preserve">—требуют линигвокультурологического комментария </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 xml:space="preserve">В современном русском языке появилось новое значение слова </w:t>
      </w:r>
      <w:r>
        <w:rPr>
          <w:rFonts w:hint="default" w:ascii="Times New Roman" w:hAnsi="Times New Roman"/>
          <w:i/>
          <w:iCs/>
          <w:color w:val="000000"/>
          <w:sz w:val="28"/>
          <w:szCs w:val="28"/>
          <w:u w:color="000000"/>
          <w:rtl w:val="0"/>
          <w:lang w:val="ru-RU"/>
        </w:rPr>
        <w:t>нищеброд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которое пока не входят в словарь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но используется в живой речи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обозначая человека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ежедневно пребывающего в нищебродском состоянии ума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который всегда ищет проблемы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возлагает  ответственность на окружающих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не на себя</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i/>
          <w:iCs/>
          <w:sz w:val="28"/>
          <w:szCs w:val="28"/>
          <w:rtl w:val="0"/>
          <w:lang w:val="ru-RU"/>
        </w:rPr>
      </w:pPr>
      <w:r>
        <w:rPr>
          <w:rFonts w:hint="default" w:ascii="Times New Roman" w:hAnsi="Times New Roman"/>
          <w:i w:val="0"/>
          <w:iCs w:val="0"/>
          <w:color w:val="000000"/>
          <w:sz w:val="28"/>
          <w:szCs w:val="28"/>
          <w:u w:color="000000"/>
          <w:rtl w:val="0"/>
          <w:lang w:val="ru-RU"/>
        </w:rPr>
        <w:t>Проанализировав семантику русских и китайских языковых единиц</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мы обнаружили</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что  в русском и китайском языках можно встретить языковые единицы</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имеющие одинаковый или похожий смысл и употребляемые в одинаковых ситуациях</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Но половина из них не имеют эквивалентов</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Например</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почти у всех из прилагательных</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входящие в тематическую группу</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 xml:space="preserve">есть эквиваленты </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 xml:space="preserve">кроме </w:t>
      </w:r>
      <w:r>
        <w:rPr>
          <w:rFonts w:hint="default" w:ascii="Times New Roman" w:hAnsi="Times New Roman"/>
          <w:i/>
          <w:iCs/>
          <w:color w:val="000000"/>
          <w:sz w:val="28"/>
          <w:szCs w:val="28"/>
          <w:u w:color="000000"/>
          <w:rtl w:val="0"/>
          <w:lang w:val="ru-RU"/>
        </w:rPr>
        <w:t>дачная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цыганская жизнь</w:t>
      </w:r>
      <w:r>
        <w:rPr>
          <w:rFonts w:ascii="Times New Roman" w:hAnsi="Times New Roman"/>
          <w:i/>
          <w:iCs/>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Также без эквивалентов у всех ФЕ</w:t>
      </w:r>
      <w:r>
        <w:rPr>
          <w:rFonts w:ascii="Times New Roman" w:hAnsi="Times New Roman"/>
          <w:i w:val="0"/>
          <w:iCs w:val="0"/>
          <w:color w:val="000000"/>
          <w:sz w:val="28"/>
          <w:szCs w:val="28"/>
          <w:u w:color="000000"/>
          <w:rtl w:val="0"/>
          <w:lang w:val="ru-RU"/>
        </w:rPr>
        <w:t xml:space="preserve">, </w:t>
      </w:r>
      <w:r>
        <w:rPr>
          <w:rFonts w:hint="default" w:ascii="Times New Roman" w:hAnsi="Times New Roman"/>
          <w:i w:val="0"/>
          <w:iCs w:val="0"/>
          <w:color w:val="000000"/>
          <w:sz w:val="28"/>
          <w:szCs w:val="28"/>
          <w:u w:color="000000"/>
          <w:rtl w:val="0"/>
          <w:lang w:val="ru-RU"/>
        </w:rPr>
        <w:t xml:space="preserve">кроме выражения </w:t>
      </w:r>
      <w:r>
        <w:rPr>
          <w:rFonts w:hint="default" w:ascii="Times New Roman" w:hAnsi="Times New Roman"/>
          <w:i/>
          <w:iCs/>
          <w:color w:val="000000"/>
          <w:sz w:val="28"/>
          <w:szCs w:val="28"/>
          <w:u w:color="000000"/>
          <w:rtl w:val="0"/>
          <w:lang w:val="ru-RU"/>
        </w:rPr>
        <w:t>как рыба в воде</w:t>
      </w:r>
      <w:r>
        <w:rPr>
          <w:rFonts w:ascii="Times New Roman" w:hAnsi="Times New Roman"/>
          <w:i/>
          <w:iCs/>
          <w:color w:val="000000"/>
          <w:sz w:val="28"/>
          <w:szCs w:val="28"/>
          <w:u w:color="000000"/>
          <w:rtl w:val="0"/>
          <w:lang w:val="ru-RU"/>
        </w:rPr>
        <w:t>.</w:t>
      </w:r>
    </w:p>
    <w:p>
      <w:pPr>
        <w:framePr w:w="0" w:hRule="auto" w:wrap="auto" w:vAnchor="margin" w:hAnchor="text" w:yAlign="inline"/>
        <w:widowControl w:val="0"/>
        <w:numPr>
          <w:ilvl w:val="0"/>
          <w:numId w:val="10"/>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Интересно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в китайском языке существуют ФЕ со значением «испытывать волнение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печаль по поводу своей Родины или общественного порядка»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Таких ФЕ в русском языке мы не обнаружили</w:t>
      </w:r>
      <w:r>
        <w:rPr>
          <w:rFonts w:ascii="Times New Roman" w:hAnsi="Times New Roman"/>
          <w:color w:val="000000"/>
          <w:sz w:val="28"/>
          <w:szCs w:val="28"/>
          <w:u w:color="000000"/>
          <w:rtl w:val="0"/>
          <w:lang w:val="en-US"/>
        </w:rPr>
        <w:t xml:space="preserve">. </w:t>
      </w:r>
    </w:p>
    <w:p>
      <w:pPr>
        <w:framePr w:w="0" w:hRule="auto" w:wrap="auto" w:vAnchor="margin" w:hAnchor="text" w:yAlign="inline"/>
        <w:widowControl w:val="0"/>
        <w:spacing w:after="0" w:line="360" w:lineRule="auto"/>
        <w:jc w:val="both"/>
        <w:rPr>
          <w:rFonts w:ascii="Times New Roman" w:hAnsi="Times New Roman"/>
          <w:color w:val="000000"/>
          <w:sz w:val="28"/>
          <w:szCs w:val="28"/>
          <w:u w:color="000000"/>
          <w:rtl w:val="0"/>
          <w:lang w:val="ru-RU"/>
        </w:rPr>
      </w:pPr>
      <w:r>
        <w:rPr>
          <w:rFonts w:hint="default" w:ascii="Times New Roman" w:hAnsi="Times New Roman"/>
          <w:color w:val="000000"/>
          <w:sz w:val="28"/>
          <w:szCs w:val="28"/>
          <w:u w:color="000000"/>
          <w:rtl w:val="0"/>
          <w:lang w:val="ru-RU"/>
        </w:rPr>
        <w:t>Миропонимание образа жизни китайцев и русских в основном одинаково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Специфика состоит в дополнительных смыслах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чаще всего можно определить по фразеологии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для китайского народа ценностью  жизни является спокойствие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долголетие и здоровье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не роскошь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достаток и дополнительный доход</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jc w:val="both"/>
        <w:rPr>
          <w:rFonts w:ascii="Times New Roman" w:hAnsi="Times New Roman"/>
          <w:color w:val="000000"/>
          <w:sz w:val="28"/>
          <w:szCs w:val="28"/>
          <w:u w:color="000000"/>
          <w:rtl w:val="0"/>
          <w:lang w:val="ru-RU"/>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r>
        <w:rPr>
          <w:rFonts w:hint="default" w:ascii="Times New Roman" w:hAnsi="Times New Roman"/>
          <w:b/>
          <w:bCs/>
          <w:color w:val="000000"/>
          <w:sz w:val="28"/>
          <w:szCs w:val="28"/>
          <w:u w:color="000000"/>
          <w:rtl w:val="0"/>
          <w:lang w:val="ru-RU"/>
        </w:rPr>
        <w:t>Заключение</w:t>
      </w: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olor w:val="000000"/>
          <w:sz w:val="28"/>
          <w:szCs w:val="28"/>
          <w:u w:color="000000"/>
        </w:rPr>
      </w:pP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Наше исследование посвящено изучению состава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тематической группы “Образ жизни человека”  в современном русском языке на фоне китайского языка</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 первой главе мы рассмотрели основные категории терминологического аппарата исследования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данном исследовании одним из проявлений системности лексики является категория тематической группы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которую включают лексические единицы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объединенные на основе внеязыковой общности по определенному</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признаку и отражающие в языке определенную понятийную сферу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 основании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тематической группы строятся и другие объединения лексем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семантическая группа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лексическое и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семантическое поле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семантическая группа понимается как один из компонентов лексико – тематической системы и представляет собой наиболее ясную форму репрезентации лексики как системы</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Исследование лексики русского языка базируется на выявлении системных связей лексических единиц</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которые рассматриваются учёными с разных позиций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Особое внимание обращаем на  ЯКМ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присутствующую  в индивидуальном самосознании языковой общности и выражаемой средствами языка  через мировоззрение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правила действия и образ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ТГ и ЛСГ включают фрагмент ЯКМ и отражают представления о явлениях жизни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особенных для представителей разных народов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 данной работе мы рассматриваем русскую ЯКМ на фоне китайского языка</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Анализ ТГ единиц даёт возможность раскрыть специфику познания и особенности менталитета разных народов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Мы  понимаем “Образ жизни человека”  как — когнитивное национально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маркированное пространство представленное в обобщенных образах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отобранных народом из своего конкретного бытия</w:t>
      </w:r>
      <w:r>
        <w:rPr>
          <w:rFonts w:ascii="Times New Roman" w:hAnsi="Times New Roman"/>
          <w:color w:val="000000"/>
          <w:sz w:val="28"/>
          <w:szCs w:val="28"/>
          <w:u w:color="000000"/>
          <w:rtl w:val="0"/>
          <w:lang w:val="ru-RU"/>
        </w:rPr>
        <w:t xml:space="preserve">.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Во второй главе на основании описания ЛЕ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тематической группы «Образ жизни человека» </w:t>
      </w:r>
      <w:r>
        <w:rPr>
          <w:rFonts w:ascii="Times New Roman" w:hAnsi="Times New Roman"/>
          <w:color w:val="000000"/>
          <w:sz w:val="28"/>
          <w:szCs w:val="28"/>
          <w:u w:color="000000"/>
          <w:rtl w:val="0"/>
          <w:lang w:val="ru-RU"/>
        </w:rPr>
        <w:t xml:space="preserve">(112 </w:t>
      </w:r>
      <w:r>
        <w:rPr>
          <w:rFonts w:hint="default" w:ascii="Times New Roman" w:hAnsi="Times New Roman"/>
          <w:color w:val="000000"/>
          <w:sz w:val="28"/>
          <w:szCs w:val="28"/>
          <w:u w:color="000000"/>
          <w:rtl w:val="0"/>
          <w:lang w:val="ru-RU"/>
        </w:rPr>
        <w:t>единиц</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был проведен</w:t>
      </w:r>
      <w:r>
        <w:rPr>
          <w:rFonts w:hint="default" w:ascii="Times New Roman" w:hAnsi="Times New Roman"/>
          <w:color w:val="000000"/>
          <w:sz w:val="28"/>
          <w:szCs w:val="28"/>
          <w:u w:color="000000"/>
          <w:rtl w:val="0"/>
          <w:lang w:val="en-US"/>
        </w:rPr>
        <w:t> </w:t>
      </w:r>
      <w:r>
        <w:rPr>
          <w:rFonts w:hint="default" w:ascii="Times New Roman" w:hAnsi="Times New Roman"/>
          <w:color w:val="000000"/>
          <w:sz w:val="28"/>
          <w:szCs w:val="28"/>
          <w:u w:color="000000"/>
          <w:rtl w:val="0"/>
          <w:lang w:val="ru-RU"/>
        </w:rPr>
        <w:t xml:space="preserve">анализ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Исследование единиц лексико – тематической группы  позволило выделить </w:t>
      </w:r>
      <w:r>
        <w:rPr>
          <w:rFonts w:ascii="Times New Roman" w:hAnsi="Times New Roman"/>
          <w:color w:val="000000"/>
          <w:sz w:val="28"/>
          <w:szCs w:val="28"/>
          <w:u w:color="000000"/>
          <w:rtl w:val="0"/>
          <w:lang w:val="ru-RU"/>
        </w:rPr>
        <w:t xml:space="preserve">4 </w:t>
      </w:r>
      <w:r>
        <w:rPr>
          <w:rFonts w:hint="default" w:ascii="Times New Roman" w:hAnsi="Times New Roman"/>
          <w:color w:val="000000"/>
          <w:sz w:val="28"/>
          <w:szCs w:val="28"/>
          <w:u w:color="000000"/>
          <w:rtl w:val="0"/>
          <w:lang w:val="ru-RU"/>
        </w:rPr>
        <w:t>подгрупп</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en-US"/>
        </w:rPr>
        <w:t>C</w:t>
      </w:r>
      <w:r>
        <w:rPr>
          <w:rFonts w:hint="default" w:ascii="Times New Roman" w:hAnsi="Times New Roman"/>
          <w:color w:val="000000"/>
          <w:sz w:val="28"/>
          <w:szCs w:val="28"/>
          <w:u w:color="000000"/>
          <w:rtl w:val="0"/>
          <w:lang w:val="ru-RU"/>
        </w:rPr>
        <w:t xml:space="preserve">Г глаголов </w:t>
      </w:r>
      <w:r>
        <w:rPr>
          <w:rFonts w:ascii="Times New Roman" w:hAnsi="Times New Roman"/>
          <w:color w:val="000000"/>
          <w:sz w:val="28"/>
          <w:szCs w:val="28"/>
          <w:u w:color="000000"/>
          <w:rtl w:val="0"/>
          <w:lang w:val="ru-RU"/>
        </w:rPr>
        <w:t xml:space="preserve">(19); </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en-US"/>
        </w:rPr>
        <w:t>C</w:t>
      </w:r>
      <w:r>
        <w:rPr>
          <w:rFonts w:hint="default" w:ascii="Times New Roman" w:hAnsi="Times New Roman"/>
          <w:color w:val="000000"/>
          <w:sz w:val="28"/>
          <w:szCs w:val="28"/>
          <w:u w:color="000000"/>
          <w:rtl w:val="0"/>
          <w:lang w:val="ru-RU"/>
        </w:rPr>
        <w:t>Г существительных</w:t>
      </w:r>
      <w:r>
        <w:rPr>
          <w:rFonts w:ascii="Times New Roman" w:hAnsi="Times New Roman"/>
          <w:color w:val="000000"/>
          <w:sz w:val="28"/>
          <w:szCs w:val="28"/>
          <w:u w:color="000000"/>
          <w:rtl w:val="0"/>
          <w:lang w:val="ru-RU"/>
        </w:rPr>
        <w:t>(18);</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en-US"/>
        </w:rPr>
        <w:t>C</w:t>
      </w:r>
      <w:r>
        <w:rPr>
          <w:rFonts w:hint="default" w:ascii="Times New Roman" w:hAnsi="Times New Roman"/>
          <w:color w:val="000000"/>
          <w:sz w:val="28"/>
          <w:szCs w:val="28"/>
          <w:u w:color="000000"/>
          <w:rtl w:val="0"/>
          <w:lang w:val="ru-RU"/>
        </w:rPr>
        <w:t xml:space="preserve">Г прилагательных </w:t>
      </w:r>
      <w:r>
        <w:rPr>
          <w:rFonts w:ascii="Times New Roman" w:hAnsi="Times New Roman"/>
          <w:color w:val="000000"/>
          <w:sz w:val="28"/>
          <w:szCs w:val="28"/>
          <w:u w:color="000000"/>
          <w:rtl w:val="0"/>
          <w:lang w:val="ru-RU"/>
        </w:rPr>
        <w:t>(46)</w:t>
      </w:r>
      <w:r>
        <w:rPr>
          <w:rFonts w:ascii="Times New Roman" w:hAnsi="Times New Roman"/>
          <w:color w:val="10101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en-US"/>
        </w:rPr>
        <w:t>C</w:t>
      </w:r>
      <w:r>
        <w:rPr>
          <w:rFonts w:hint="default" w:ascii="Times New Roman" w:hAnsi="Times New Roman"/>
          <w:color w:val="000000"/>
          <w:sz w:val="28"/>
          <w:szCs w:val="28"/>
          <w:u w:color="000000"/>
          <w:rtl w:val="0"/>
          <w:lang w:val="ru-RU"/>
        </w:rPr>
        <w:t>Г устойчивых сочетаний</w:t>
      </w:r>
      <w:r>
        <w:rPr>
          <w:rFonts w:ascii="Times New Roman" w:hAnsi="Times New Roman"/>
          <w:i/>
          <w:iCs/>
          <w:color w:val="000000"/>
          <w:sz w:val="28"/>
          <w:szCs w:val="28"/>
          <w:u w:color="000000"/>
          <w:rtl w:val="0"/>
          <w:lang w:val="ru-RU"/>
        </w:rPr>
        <w:t xml:space="preserve"> </w:t>
      </w:r>
      <w:r>
        <w:rPr>
          <w:rFonts w:ascii="Times New Roman" w:hAnsi="Times New Roman"/>
          <w:color w:val="000000"/>
          <w:sz w:val="28"/>
          <w:szCs w:val="28"/>
          <w:u w:color="000000"/>
          <w:rtl w:val="0"/>
          <w:lang w:val="ru-RU"/>
        </w:rPr>
        <w:t>(29 ).</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Рассмотрев ЛЕ данной группы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отметим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большинство лексических единиц имеет экспрессивно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оценочную характеристику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разговорные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Бомж</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царствовать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трудоголик…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жаргонные</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бытовуха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нищеброд…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Кроме того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 со значением образа жизни обладают оценочностью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 с положительной оценкой</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малина</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царствовать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как сыр в масле кататься </w:t>
      </w:r>
      <w:r>
        <w:rPr>
          <w:rFonts w:hint="default" w:ascii="Times New Roman" w:hAnsi="Times New Roman"/>
          <w:color w:val="000000"/>
          <w:sz w:val="28"/>
          <w:szCs w:val="28"/>
          <w:u w:color="000000"/>
          <w:rtl w:val="0"/>
          <w:lang w:val="ru-RU"/>
        </w:rPr>
        <w:t>и 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и ЛЕ с отрицательной оценкой </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Бомж</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нищеброд</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бедствовать</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 xml:space="preserve">как кошка с собакой </w:t>
      </w:r>
      <w:r>
        <w:rPr>
          <w:rFonts w:hint="default" w:ascii="Times New Roman" w:hAnsi="Times New Roman"/>
          <w:color w:val="000000"/>
          <w:sz w:val="28"/>
          <w:szCs w:val="28"/>
          <w:u w:color="000000"/>
          <w:rtl w:val="0"/>
          <w:lang w:val="ru-RU"/>
        </w:rPr>
        <w:t>и</w:t>
      </w:r>
      <w:r>
        <w:rPr>
          <w:rFonts w:ascii="Times New Roman" w:hAnsi="Times New Roman"/>
          <w:i/>
          <w:iCs/>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д</w:t>
      </w:r>
      <w:r>
        <w:rPr>
          <w:rFonts w:ascii="Times New Roman" w:hAnsi="Times New Roman"/>
          <w:color w:val="000000"/>
          <w:sz w:val="28"/>
          <w:szCs w:val="28"/>
          <w:u w:color="000000"/>
          <w:rtl w:val="0"/>
          <w:lang w:val="ru-RU"/>
        </w:rPr>
        <w:t>.</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color w:val="000000"/>
          <w:sz w:val="28"/>
          <w:szCs w:val="28"/>
          <w:u w:color="000000"/>
        </w:rPr>
      </w:pPr>
      <w:r>
        <w:rPr>
          <w:rFonts w:hint="default" w:ascii="Times New Roman" w:hAnsi="Times New Roman"/>
          <w:color w:val="000000"/>
          <w:sz w:val="28"/>
          <w:szCs w:val="28"/>
          <w:u w:color="000000"/>
          <w:rtl w:val="0"/>
          <w:lang w:val="ru-RU"/>
        </w:rPr>
        <w:t xml:space="preserve">    Проведен функционально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семантический  анализ ЛЕ со значением образа жизни в современном русском языке на фоне китайского языка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который позволяет сделать следующие выводы</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11"/>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Русские и китайские ЛЕ со значением образа жизни характеризуются образностью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эмоциональностью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экспрессивностью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оценочностью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обладают коннотативными возможностями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обусловленными разными кодами культуры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Через их призму мы выявили некоторые особенности фрагментов картины мира двух народов</w:t>
      </w:r>
      <w:r>
        <w:rPr>
          <w:rFonts w:hint="eastAsia"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традиции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животный мир</w:t>
      </w:r>
      <w:r>
        <w:rPr>
          <w:rFonts w:hint="eastAsia"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 xml:space="preserve"> отношение к богатству</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душа и тело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отношение к родине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отношение к долголетию</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отношение к алкоголю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 менталитете русских хорошая жизнь воспринимается как признак “</w:t>
      </w:r>
      <w:r>
        <w:rPr>
          <w:rFonts w:hint="default" w:ascii="Times New Roman" w:hAnsi="Times New Roman"/>
          <w:i/>
          <w:iCs/>
          <w:color w:val="000000"/>
          <w:sz w:val="28"/>
          <w:szCs w:val="28"/>
          <w:u w:color="000000"/>
          <w:rtl w:val="0"/>
          <w:lang w:val="ru-RU"/>
        </w:rPr>
        <w:t>роскоши”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в культуре Китая она означает совершенно другое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ценностью жизни является </w:t>
      </w:r>
      <w:r>
        <w:rPr>
          <w:rFonts w:hint="default" w:ascii="Times New Roman" w:hAnsi="Times New Roman"/>
          <w:i/>
          <w:iCs/>
          <w:color w:val="000000"/>
          <w:sz w:val="28"/>
          <w:szCs w:val="28"/>
          <w:u w:color="000000"/>
          <w:rtl w:val="0"/>
          <w:lang w:val="ru-RU"/>
        </w:rPr>
        <w:t>долголетие</w:t>
      </w:r>
      <w:r>
        <w:rPr>
          <w:rFonts w:hint="default" w:ascii="Times New Roman" w:hAnsi="Times New Roman"/>
          <w:color w:val="000000"/>
          <w:sz w:val="28"/>
          <w:szCs w:val="28"/>
          <w:u w:color="000000"/>
          <w:rtl w:val="0"/>
          <w:lang w:val="ru-RU"/>
        </w:rPr>
        <w:t xml:space="preserve"> и здоровье</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11"/>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 xml:space="preserve"> В русском и китайском языках можно встретить ЛЕ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имеющие одинаковый или похожий смысл и употребляемые в одинаковых ситуациях</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благополучие</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тунеядец</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скитаться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активная</w:t>
      </w:r>
      <w:r>
        <w:rPr>
          <w:rFonts w:ascii="Times New Roman" w:hAnsi="Times New Roman"/>
          <w:i/>
          <w:iCs/>
          <w:color w:val="000000"/>
          <w:sz w:val="28"/>
          <w:szCs w:val="28"/>
          <w:u w:color="000000"/>
          <w:rtl w:val="0"/>
          <w:lang w:val="ru-RU"/>
        </w:rPr>
        <w:t xml:space="preserve">, </w:t>
      </w:r>
      <w:r>
        <w:rPr>
          <w:rFonts w:hint="default" w:ascii="Times New Roman" w:hAnsi="Times New Roman"/>
          <w:i/>
          <w:iCs/>
          <w:color w:val="000000"/>
          <w:sz w:val="28"/>
          <w:szCs w:val="28"/>
          <w:u w:color="000000"/>
          <w:rtl w:val="0"/>
          <w:lang w:val="ru-RU"/>
        </w:rPr>
        <w:t>весёлая</w:t>
      </w:r>
      <w:r>
        <w:rPr>
          <w:rFonts w:ascii="Times New Roman" w:hAnsi="Times New Roman"/>
          <w:i/>
          <w:iCs/>
          <w:color w:val="000000"/>
          <w:sz w:val="28"/>
          <w:szCs w:val="28"/>
          <w:u w:color="000000"/>
          <w:rtl w:val="0"/>
          <w:lang w:val="ru-RU"/>
        </w:rPr>
        <w:t>(</w:t>
      </w:r>
      <w:r>
        <w:rPr>
          <w:rFonts w:hint="default" w:ascii="Times New Roman" w:hAnsi="Times New Roman"/>
          <w:i/>
          <w:iCs/>
          <w:color w:val="000000"/>
          <w:sz w:val="28"/>
          <w:szCs w:val="28"/>
          <w:u w:color="000000"/>
          <w:rtl w:val="0"/>
          <w:lang w:val="ru-RU"/>
        </w:rPr>
        <w:t>жизнь</w:t>
      </w:r>
      <w:r>
        <w:rPr>
          <w:rFonts w:ascii="Times New Roman" w:hAnsi="Times New Roman"/>
          <w:i/>
          <w:iCs/>
          <w:color w:val="000000"/>
          <w:sz w:val="28"/>
          <w:szCs w:val="28"/>
          <w:u w:color="000000"/>
          <w:rtl w:val="0"/>
          <w:lang w:val="ru-RU"/>
        </w:rPr>
        <w:t>)</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Но точных эквивалентов мало</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Поэтому в качестве семантизации данных лексических единиц рекомендуется использовать не перевод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 лингвострановедческий и лингвокультурологический комментарий</w:t>
      </w:r>
      <w:r>
        <w:rPr>
          <w:rFonts w:hint="eastAsia" w:ascii="华文宋体" w:hAnsi="华文宋体" w:eastAsia="华文宋体" w:cs="华文宋体"/>
          <w:color w:val="000000"/>
          <w:sz w:val="28"/>
          <w:szCs w:val="28"/>
          <w:u w:color="000000"/>
          <w:rtl w:val="0"/>
          <w:lang w:val="zh-TW" w:eastAsia="zh-TW"/>
        </w:rPr>
        <w:t>，</w:t>
      </w:r>
      <w:r>
        <w:rPr>
          <w:rFonts w:hint="default" w:ascii="Times New Roman" w:hAnsi="Times New Roman"/>
          <w:color w:val="000000"/>
          <w:sz w:val="28"/>
          <w:szCs w:val="28"/>
          <w:u w:color="000000"/>
          <w:rtl w:val="0"/>
          <w:lang w:val="ru-RU"/>
        </w:rPr>
        <w:t xml:space="preserve"> описание и толкование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Например</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 группе УС из </w:t>
      </w:r>
      <w:r>
        <w:rPr>
          <w:rFonts w:ascii="Times New Roman" w:hAnsi="Times New Roman"/>
          <w:color w:val="000000"/>
          <w:sz w:val="28"/>
          <w:szCs w:val="28"/>
          <w:u w:color="000000"/>
          <w:rtl w:val="0"/>
          <w:lang w:val="ru-RU"/>
        </w:rPr>
        <w:t xml:space="preserve">26 </w:t>
      </w:r>
      <w:r>
        <w:rPr>
          <w:rFonts w:hint="default" w:ascii="Times New Roman" w:hAnsi="Times New Roman"/>
          <w:color w:val="000000"/>
          <w:sz w:val="28"/>
          <w:szCs w:val="28"/>
          <w:u w:color="000000"/>
          <w:rtl w:val="0"/>
          <w:lang w:val="ru-RU"/>
        </w:rPr>
        <w:t xml:space="preserve">анализируемых единиц имеется эквивалент только </w:t>
      </w:r>
      <w:r>
        <w:rPr>
          <w:rFonts w:ascii="Times New Roman" w:hAnsi="Times New Roman"/>
          <w:color w:val="000000"/>
          <w:sz w:val="28"/>
          <w:szCs w:val="28"/>
          <w:u w:color="000000"/>
          <w:rtl w:val="0"/>
          <w:lang w:val="ru-RU"/>
        </w:rPr>
        <w:t xml:space="preserve">1 </w:t>
      </w:r>
      <w:r>
        <w:rPr>
          <w:rFonts w:hint="default" w:ascii="Times New Roman" w:hAnsi="Times New Roman"/>
          <w:color w:val="000000"/>
          <w:sz w:val="28"/>
          <w:szCs w:val="28"/>
          <w:u w:color="000000"/>
          <w:rtl w:val="0"/>
          <w:lang w:val="ru-RU"/>
        </w:rPr>
        <w:t xml:space="preserve">УС </w:t>
      </w:r>
      <w:r>
        <w:rPr>
          <w:rFonts w:ascii="Times New Roman" w:hAnsi="Times New Roman"/>
          <w:color w:val="000000"/>
          <w:sz w:val="28"/>
          <w:szCs w:val="28"/>
          <w:u w:color="000000"/>
          <w:rtl w:val="0"/>
          <w:lang w:val="ru-RU"/>
        </w:rPr>
        <w:t>(</w:t>
      </w:r>
      <w:r>
        <w:rPr>
          <w:rFonts w:hint="default" w:ascii="Times New Roman" w:hAnsi="Times New Roman"/>
          <w:i/>
          <w:iCs/>
          <w:color w:val="000000"/>
          <w:sz w:val="28"/>
          <w:szCs w:val="28"/>
          <w:u w:color="000000"/>
          <w:rtl w:val="0"/>
          <w:lang w:val="ru-RU"/>
        </w:rPr>
        <w:t>как рыба в воде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что говорит о необходимости уточнения и корректировки лексикографических источников в китайском языке</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11"/>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Представленный в работе материал и выводы могут быть полезны иностранным учащимся как в общедидактическом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 и в узкоспециальном плане пополнения лексикографических и культурологических знаний о русском языке и языковой картине мира русского народа</w:t>
      </w:r>
      <w:r>
        <w:rPr>
          <w:rFonts w:ascii="Times New Roman" w:hAnsi="Times New Roman"/>
          <w:color w:val="000000"/>
          <w:sz w:val="28"/>
          <w:szCs w:val="28"/>
          <w:u w:color="000000"/>
          <w:rtl w:val="0"/>
          <w:lang w:val="ru-RU"/>
        </w:rPr>
        <w:t>.</w:t>
      </w: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tabs>
          <w:tab w:val="left" w:pos="359"/>
          <w:tab w:val="left" w:pos="719"/>
        </w:tabs>
        <w:spacing w:after="0" w:line="360" w:lineRule="auto"/>
        <w:ind w:firstLine="709"/>
        <w:jc w:val="both"/>
        <w:rPr>
          <w:rFonts w:ascii="Times New Roman" w:hAnsi="Times New Roman" w:eastAsia="Times New Roman" w:cs="Times New Roman"/>
          <w:color w:val="000000"/>
          <w:sz w:val="28"/>
          <w:szCs w:val="28"/>
          <w:u w:color="000000"/>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caps/>
          <w:kern w:val="2"/>
          <w:sz w:val="28"/>
          <w:szCs w:val="28"/>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caps/>
          <w:kern w:val="2"/>
          <w:sz w:val="28"/>
          <w:szCs w:val="28"/>
        </w:rPr>
      </w:pPr>
      <w:r>
        <w:rPr>
          <w:rFonts w:hint="default" w:ascii="Times New Roman" w:hAnsi="Times New Roman"/>
          <w:b/>
          <w:bCs/>
          <w:caps/>
          <w:kern w:val="2"/>
          <w:sz w:val="28"/>
          <w:szCs w:val="28"/>
          <w:rtl w:val="0"/>
          <w:lang w:val="ru-RU"/>
        </w:rPr>
        <w:t>Список литературы</w:t>
      </w:r>
    </w:p>
    <w:p>
      <w:pPr>
        <w:framePr w:w="0" w:hRule="auto" w:wrap="auto" w:vAnchor="margin" w:hAnchor="text" w:yAlign="inline"/>
        <w:widowControl w:val="0"/>
        <w:spacing w:after="0" w:line="360" w:lineRule="auto"/>
        <w:ind w:firstLine="709"/>
        <w:jc w:val="both"/>
        <w:rPr>
          <w:rFonts w:ascii="Times New Roman" w:hAnsi="Times New Roman" w:eastAsia="Times New Roman" w:cs="Times New Roman"/>
          <w:b/>
          <w:bCs/>
          <w:caps/>
          <w:kern w:val="2"/>
          <w:sz w:val="28"/>
          <w:szCs w:val="28"/>
        </w:rPr>
      </w:pP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Ахманова 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Очерки по общей и русской лексикологии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Ахманова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Наука</w:t>
      </w:r>
      <w:r>
        <w:rPr>
          <w:rFonts w:ascii="Times New Roman" w:hAnsi="Times New Roman"/>
          <w:color w:val="000000"/>
          <w:sz w:val="28"/>
          <w:szCs w:val="28"/>
          <w:u w:color="000000"/>
          <w:rtl w:val="0"/>
          <w:lang w:val="ru-RU"/>
        </w:rPr>
        <w:t xml:space="preserve">, 2017. </w:t>
      </w:r>
      <w:r>
        <w:rPr>
          <w:rFonts w:hint="default" w:ascii="Times New Roman" w:hAnsi="Times New Roman"/>
          <w:color w:val="000000"/>
          <w:sz w:val="28"/>
          <w:szCs w:val="28"/>
          <w:u w:color="000000"/>
          <w:rtl w:val="0"/>
          <w:lang w:val="ru-RU"/>
        </w:rPr>
        <w:t xml:space="preserve">– </w:t>
      </w:r>
      <w:r>
        <w:rPr>
          <w:rFonts w:ascii="Times New Roman" w:hAnsi="Times New Roman"/>
          <w:color w:val="000000"/>
          <w:sz w:val="28"/>
          <w:szCs w:val="28"/>
          <w:u w:color="000000"/>
          <w:rtl w:val="0"/>
          <w:lang w:val="ru-RU"/>
        </w:rPr>
        <w:t xml:space="preserve">295 </w:t>
      </w:r>
      <w:r>
        <w:rPr>
          <w:rFonts w:hint="default" w:ascii="Times New Roman" w:hAnsi="Times New Roman"/>
          <w:color w:val="000000"/>
          <w:sz w:val="28"/>
          <w:szCs w:val="28"/>
          <w:u w:color="000000"/>
          <w:rtl w:val="0"/>
          <w:lang w:val="ru-RU"/>
        </w:rPr>
        <w:t>с</w:t>
      </w:r>
      <w:r>
        <w:rPr>
          <w:rFonts w:ascii="Times New Roman" w:hAnsi="Times New Roman"/>
          <w:color w:val="000000"/>
          <w:sz w:val="28"/>
          <w:szCs w:val="28"/>
          <w:u w:color="000000"/>
          <w:rtl w:val="0"/>
          <w:lang w:val="ru-RU"/>
        </w:rPr>
        <w:t>.</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shd w:val="clear" w:color="auto" w:fill="FFFFFF"/>
          <w:rtl w:val="0"/>
          <w:lang w:val="ru-RU"/>
        </w:rPr>
        <w:t>Алефиренко</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Н</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Ф</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 Лингвокультурология Текст</w:t>
      </w:r>
      <w:r>
        <w:rPr>
          <w:rFonts w:ascii="Times New Roman" w:hAnsi="Times New Roman"/>
          <w:color w:val="000000"/>
          <w:kern w:val="2"/>
          <w:sz w:val="28"/>
          <w:szCs w:val="28"/>
          <w:u w:color="000000"/>
          <w:shd w:val="clear" w:color="auto" w:fill="FFFFFF"/>
          <w:rtl w:val="0"/>
          <w:lang w:val="ru-RU"/>
        </w:rPr>
        <w:t xml:space="preserve">. / </w:t>
      </w:r>
      <w:r>
        <w:rPr>
          <w:rFonts w:hint="default" w:ascii="Times New Roman" w:hAnsi="Times New Roman"/>
          <w:color w:val="000000"/>
          <w:kern w:val="2"/>
          <w:sz w:val="28"/>
          <w:szCs w:val="28"/>
          <w:u w:color="000000"/>
          <w:shd w:val="clear" w:color="auto" w:fill="FFFFFF"/>
          <w:rtl w:val="0"/>
          <w:lang w:val="ru-RU"/>
        </w:rPr>
        <w:t>Н</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Ф</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Алефиренко</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М</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Флинта</w:t>
      </w:r>
      <w:r>
        <w:rPr>
          <w:rFonts w:ascii="Times New Roman" w:hAnsi="Times New Roman"/>
          <w:color w:val="000000"/>
          <w:kern w:val="2"/>
          <w:sz w:val="28"/>
          <w:szCs w:val="28"/>
          <w:u w:color="000000"/>
          <w:shd w:val="clear" w:color="auto" w:fill="FFFFFF"/>
          <w:rtl w:val="0"/>
          <w:lang w:val="ru-RU"/>
        </w:rPr>
        <w:t>, 2010.</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shd w:val="clear" w:color="auto" w:fill="FFFFFF"/>
          <w:rtl w:val="0"/>
          <w:lang w:val="ru-RU"/>
        </w:rPr>
        <w:t>Апресян</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Ю</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Д</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 Образ человека по данным языка</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попытка системного описания Текст</w:t>
      </w:r>
      <w:r>
        <w:rPr>
          <w:rFonts w:ascii="Times New Roman" w:hAnsi="Times New Roman"/>
          <w:color w:val="000000"/>
          <w:kern w:val="2"/>
          <w:sz w:val="28"/>
          <w:szCs w:val="28"/>
          <w:u w:color="000000"/>
          <w:shd w:val="clear" w:color="auto" w:fill="FFFFFF"/>
          <w:rtl w:val="0"/>
          <w:lang w:val="ru-RU"/>
        </w:rPr>
        <w:t xml:space="preserve">. / </w:t>
      </w:r>
      <w:r>
        <w:rPr>
          <w:rFonts w:hint="default" w:ascii="Times New Roman" w:hAnsi="Times New Roman"/>
          <w:color w:val="000000"/>
          <w:kern w:val="2"/>
          <w:sz w:val="28"/>
          <w:szCs w:val="28"/>
          <w:u w:color="000000"/>
          <w:shd w:val="clear" w:color="auto" w:fill="FFFFFF"/>
          <w:rtl w:val="0"/>
          <w:lang w:val="ru-RU"/>
        </w:rPr>
        <w:t>Ю</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Д</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 xml:space="preserve">Апресян </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Вопросы языкознания</w:t>
      </w:r>
      <w:r>
        <w:rPr>
          <w:rFonts w:ascii="Times New Roman" w:hAnsi="Times New Roman"/>
          <w:color w:val="000000"/>
          <w:kern w:val="2"/>
          <w:sz w:val="28"/>
          <w:szCs w:val="28"/>
          <w:u w:color="000000"/>
          <w:shd w:val="clear" w:color="auto" w:fill="FFFFFF"/>
          <w:rtl w:val="0"/>
          <w:lang w:val="ru-RU"/>
        </w:rPr>
        <w:t>. -1995</w:t>
      </w:r>
      <w:r>
        <w:rPr>
          <w:rFonts w:ascii="Times New Roman" w:hAnsi="Times New Roman"/>
          <w:color w:val="000000"/>
          <w:kern w:val="2"/>
          <w:sz w:val="28"/>
          <w:szCs w:val="28"/>
          <w:u w:color="000000"/>
          <w:shd w:val="clear" w:color="auto" w:fill="FFFFFF"/>
          <w:rtl w:val="0"/>
          <w:lang w:val="en-US"/>
        </w:rPr>
        <w:t>.</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Артемова 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Ф</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Значение фразеологических единиц и картина мира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Ф</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Артемова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Этническое и языковое самосознание</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Материалы конференции </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Москва</w:t>
      </w:r>
      <w:r>
        <w:rPr>
          <w:rFonts w:ascii="Times New Roman" w:hAnsi="Times New Roman"/>
          <w:kern w:val="2"/>
          <w:sz w:val="28"/>
          <w:szCs w:val="28"/>
          <w:rtl w:val="0"/>
          <w:lang w:val="ru-RU"/>
        </w:rPr>
        <w:t xml:space="preserve">, 13-15 </w:t>
      </w:r>
      <w:r>
        <w:rPr>
          <w:rFonts w:hint="default" w:ascii="Times New Roman" w:hAnsi="Times New Roman"/>
          <w:kern w:val="2"/>
          <w:sz w:val="28"/>
          <w:szCs w:val="28"/>
          <w:rtl w:val="0"/>
          <w:lang w:val="ru-RU"/>
        </w:rPr>
        <w:t xml:space="preserve">декабря </w:t>
      </w:r>
      <w:r>
        <w:rPr>
          <w:rFonts w:ascii="Times New Roman" w:hAnsi="Times New Roman"/>
          <w:kern w:val="2"/>
          <w:sz w:val="28"/>
          <w:szCs w:val="28"/>
          <w:rtl w:val="0"/>
          <w:lang w:val="ru-RU"/>
        </w:rPr>
        <w:t xml:space="preserve">1995 </w:t>
      </w:r>
      <w:r>
        <w:rPr>
          <w:rFonts w:hint="default" w:ascii="Times New Roman" w:hAnsi="Times New Roman"/>
          <w:kern w:val="2"/>
          <w:sz w:val="28"/>
          <w:szCs w:val="28"/>
          <w:rtl w:val="0"/>
          <w:lang w:val="ru-RU"/>
        </w:rPr>
        <w:t>г</w:t>
      </w:r>
      <w:r>
        <w:rPr>
          <w:rFonts w:ascii="Times New Roman" w:hAnsi="Times New Roman"/>
          <w:kern w:val="2"/>
          <w:sz w:val="28"/>
          <w:szCs w:val="28"/>
          <w:rtl w:val="0"/>
          <w:lang w:val="ru-RU"/>
        </w:rPr>
        <w:t xml:space="preserve">.) / </w:t>
      </w:r>
      <w:r>
        <w:rPr>
          <w:rFonts w:hint="default" w:ascii="Times New Roman" w:hAnsi="Times New Roman"/>
          <w:kern w:val="2"/>
          <w:sz w:val="28"/>
          <w:szCs w:val="28"/>
          <w:rtl w:val="0"/>
          <w:lang w:val="ru-RU"/>
        </w:rPr>
        <w:t>Редколлегия</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отв</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ред</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П</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Нерознак</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М</w:t>
      </w:r>
      <w:r>
        <w:rPr>
          <w:rFonts w:ascii="Times New Roman" w:hAnsi="Times New Roman"/>
          <w:kern w:val="2"/>
          <w:sz w:val="28"/>
          <w:szCs w:val="28"/>
          <w:rtl w:val="0"/>
          <w:lang w:val="ru-RU"/>
        </w:rPr>
        <w:t xml:space="preserve">., 1995. </w:t>
      </w:r>
      <w:r>
        <w:rPr>
          <w:rFonts w:hint="default" w:ascii="Times New Roman" w:hAnsi="Times New Roman"/>
          <w:kern w:val="2"/>
          <w:sz w:val="28"/>
          <w:szCs w:val="28"/>
          <w:rtl w:val="0"/>
          <w:lang w:val="ru-RU"/>
        </w:rPr>
        <w:t>– с</w:t>
      </w:r>
      <w:r>
        <w:rPr>
          <w:rFonts w:ascii="Times New Roman" w:hAnsi="Times New Roman"/>
          <w:kern w:val="2"/>
          <w:sz w:val="28"/>
          <w:szCs w:val="28"/>
          <w:rtl w:val="0"/>
          <w:lang w:val="ru-RU"/>
        </w:rPr>
        <w:t xml:space="preserve">. 8-9.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Арутюнова Н</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Д</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Язык и мир человека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Н</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Д</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Арутюнова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М</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Языки русской культуры</w:t>
      </w:r>
      <w:r>
        <w:rPr>
          <w:rFonts w:ascii="Times New Roman" w:hAnsi="Times New Roman"/>
          <w:kern w:val="2"/>
          <w:sz w:val="28"/>
          <w:szCs w:val="28"/>
          <w:rtl w:val="0"/>
          <w:lang w:val="ru-RU"/>
        </w:rPr>
        <w:t xml:space="preserve">, 1999.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 xml:space="preserve"> Бондарко 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Введение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Основания функциональной грамматики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Теория функциональной грамматики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Введение</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Аспектуальность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Временная локализованность</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Таксис</w:t>
      </w:r>
      <w:r>
        <w:rPr>
          <w:rFonts w:ascii="Times New Roman" w:hAnsi="Times New Roman"/>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Спб</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Питер</w:t>
      </w:r>
      <w:r>
        <w:rPr>
          <w:rFonts w:ascii="Times New Roman" w:hAnsi="Times New Roman"/>
          <w:color w:val="000000"/>
          <w:sz w:val="28"/>
          <w:szCs w:val="28"/>
          <w:u w:color="000000"/>
          <w:rtl w:val="0"/>
          <w:lang w:val="ru-RU"/>
        </w:rPr>
        <w:t xml:space="preserve">, 2017. </w:t>
      </w:r>
      <w:r>
        <w:rPr>
          <w:rFonts w:hint="default" w:ascii="Times New Roman" w:hAnsi="Times New Roman"/>
          <w:color w:val="000000"/>
          <w:sz w:val="28"/>
          <w:szCs w:val="28"/>
          <w:u w:color="000000"/>
          <w:rtl w:val="0"/>
          <w:lang w:val="ru-RU"/>
        </w:rPr>
        <w:t>С</w:t>
      </w:r>
      <w:r>
        <w:rPr>
          <w:rFonts w:ascii="Times New Roman" w:hAnsi="Times New Roman"/>
          <w:color w:val="000000"/>
          <w:sz w:val="28"/>
          <w:szCs w:val="28"/>
          <w:u w:color="000000"/>
          <w:rtl w:val="0"/>
          <w:lang w:val="ru-RU"/>
        </w:rPr>
        <w:t>. 5-40.</w:t>
      </w:r>
    </w:p>
    <w:p>
      <w:pPr>
        <w:framePr w:w="0" w:hRule="auto" w:wrap="auto" w:vAnchor="margin" w:hAnchor="text" w:yAlign="inline"/>
        <w:widowControl w:val="0"/>
        <w:numPr>
          <w:ilvl w:val="0"/>
          <w:numId w:val="13"/>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Буланин 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Русский глагол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w:t>
      </w:r>
      <w:r>
        <w:rPr>
          <w:rFonts w:ascii="Times New Roman" w:hAnsi="Times New Roman"/>
          <w:color w:val="000000"/>
          <w:sz w:val="28"/>
          <w:szCs w:val="28"/>
          <w:u w:color="000000"/>
          <w:rtl w:val="0"/>
          <w:lang w:val="ru-RU"/>
        </w:rPr>
        <w:t>.,1967.</w:t>
      </w:r>
    </w:p>
    <w:p>
      <w:pPr>
        <w:framePr w:w="0" w:hRule="auto" w:wrap="auto" w:vAnchor="margin" w:hAnchor="text" w:yAlign="inline"/>
        <w:widowControl w:val="0"/>
        <w:numPr>
          <w:ilvl w:val="0"/>
          <w:numId w:val="13"/>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Васильев Л</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Семантика русского глагола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Уфа</w:t>
      </w:r>
      <w:r>
        <w:rPr>
          <w:rFonts w:ascii="Times New Roman" w:hAnsi="Times New Roman"/>
          <w:color w:val="000000"/>
          <w:sz w:val="28"/>
          <w:szCs w:val="28"/>
          <w:u w:color="000000"/>
          <w:rtl w:val="0"/>
          <w:lang w:val="en-US"/>
        </w:rPr>
        <w:t>,1986.</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Вагнер 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Н</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Лексика русского языка как иностранного и ее преподавание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В</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Н</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Вагнер</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М</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Флинта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Наука</w:t>
      </w:r>
      <w:r>
        <w:rPr>
          <w:rFonts w:ascii="Times New Roman" w:hAnsi="Times New Roman"/>
          <w:kern w:val="2"/>
          <w:sz w:val="28"/>
          <w:szCs w:val="28"/>
          <w:rtl w:val="0"/>
          <w:lang w:val="ru-RU"/>
        </w:rPr>
        <w:t xml:space="preserve">, 2006, 104 </w:t>
      </w:r>
      <w:r>
        <w:rPr>
          <w:rFonts w:hint="default" w:ascii="Times New Roman" w:hAnsi="Times New Roman"/>
          <w:kern w:val="2"/>
          <w:sz w:val="28"/>
          <w:szCs w:val="28"/>
          <w:rtl w:val="0"/>
          <w:lang w:val="ru-RU"/>
        </w:rPr>
        <w:t>с</w:t>
      </w:r>
      <w:r>
        <w:rPr>
          <w:rFonts w:ascii="Times New Roman" w:hAnsi="Times New Roman"/>
          <w:kern w:val="2"/>
          <w:sz w:val="28"/>
          <w:szCs w:val="28"/>
          <w:rtl w:val="0"/>
          <w:lang w:val="ru-RU"/>
        </w:rPr>
        <w:t>.</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Виноградов 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Об основных типах фразеологических единиц в русском языке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Текст</w:t>
      </w:r>
      <w:r>
        <w:rPr>
          <w:rFonts w:ascii="Times New Roman" w:hAnsi="Times New Roman"/>
          <w:color w:val="000000"/>
          <w:sz w:val="28"/>
          <w:szCs w:val="28"/>
          <w:u w:color="000000"/>
          <w:rtl w:val="0"/>
          <w:lang w:val="ru-RU"/>
        </w:rPr>
        <w:t>] /</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Виноградов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Избранные труды</w:t>
      </w:r>
      <w:r>
        <w:rPr>
          <w:rFonts w:ascii="Times New Roman" w:hAnsi="Times New Roman"/>
          <w:color w:val="000000"/>
          <w:sz w:val="28"/>
          <w:szCs w:val="28"/>
          <w:u w:color="000000"/>
          <w:rtl w:val="0"/>
          <w:lang w:val="en-US"/>
        </w:rPr>
        <w:t xml:space="preserve">. </w:t>
      </w:r>
      <w:r>
        <w:rPr>
          <w:rFonts w:hint="default" w:ascii="Times New Roman" w:hAnsi="Times New Roman"/>
          <w:color w:val="000000"/>
          <w:sz w:val="28"/>
          <w:szCs w:val="28"/>
          <w:u w:color="000000"/>
          <w:rtl w:val="0"/>
          <w:lang w:val="en-US"/>
        </w:rPr>
        <w:t>Лексикология и лексикография</w:t>
      </w:r>
      <w:r>
        <w:rPr>
          <w:rFonts w:ascii="Times New Roman" w:hAnsi="Times New Roman"/>
          <w:color w:val="000000"/>
          <w:sz w:val="28"/>
          <w:szCs w:val="28"/>
          <w:u w:color="000000"/>
          <w:rtl w:val="0"/>
          <w:lang w:val="en-US"/>
        </w:rPr>
        <w:t xml:space="preserve">. </w:t>
      </w:r>
      <w:r>
        <w:rPr>
          <w:rFonts w:hint="default" w:ascii="Times New Roman" w:hAnsi="Times New Roman"/>
          <w:color w:val="000000"/>
          <w:sz w:val="28"/>
          <w:szCs w:val="28"/>
          <w:u w:color="000000"/>
          <w:rtl w:val="0"/>
          <w:lang w:val="en-US"/>
        </w:rPr>
        <w:t>—М</w:t>
      </w:r>
      <w:r>
        <w:rPr>
          <w:rFonts w:ascii="Times New Roman" w:hAnsi="Times New Roman"/>
          <w:color w:val="000000"/>
          <w:sz w:val="28"/>
          <w:szCs w:val="28"/>
          <w:u w:color="000000"/>
          <w:rtl w:val="0"/>
          <w:lang w:val="en-US"/>
        </w:rPr>
        <w:t xml:space="preserve">., 1977. </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Виноградов 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Основные типы лексических значений слова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.,2001.</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Виноградов 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Из истории русской литературной лексики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Виноградов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Уч</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зап</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МГПИ 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Ленина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 В </w:t>
      </w:r>
      <w:r>
        <w:rPr>
          <w:rFonts w:ascii="Times New Roman" w:hAnsi="Times New Roman"/>
          <w:color w:val="000000"/>
          <w:sz w:val="28"/>
          <w:szCs w:val="28"/>
          <w:u w:color="000000"/>
          <w:rtl w:val="0"/>
          <w:lang w:val="en-US"/>
        </w:rPr>
        <w:t>XXX</w:t>
      </w:r>
      <w:r>
        <w:rPr>
          <w:rFonts w:hint="default" w:ascii="Times New Roman" w:hAnsi="Times New Roman"/>
          <w:color w:val="000000"/>
          <w:sz w:val="28"/>
          <w:szCs w:val="28"/>
          <w:u w:color="000000"/>
          <w:rtl w:val="0"/>
          <w:lang w:val="ru-RU"/>
        </w:rPr>
        <w:t xml:space="preserve"> т</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Т</w:t>
      </w:r>
      <w:r>
        <w:rPr>
          <w:rFonts w:ascii="Times New Roman" w:hAnsi="Times New Roman"/>
          <w:color w:val="000000"/>
          <w:sz w:val="28"/>
          <w:szCs w:val="28"/>
          <w:u w:color="000000"/>
          <w:rtl w:val="0"/>
          <w:lang w:val="ru-RU"/>
        </w:rPr>
        <w:t xml:space="preserve">. </w:t>
      </w:r>
      <w:r>
        <w:rPr>
          <w:rFonts w:ascii="Times New Roman" w:hAnsi="Times New Roman"/>
          <w:color w:val="000000"/>
          <w:sz w:val="28"/>
          <w:szCs w:val="28"/>
          <w:u w:color="000000"/>
          <w:rtl w:val="0"/>
          <w:lang w:val="en-US"/>
        </w:rPr>
        <w:t>XLII</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Изд</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во МГПИ им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В</w:t>
      </w:r>
      <w:r>
        <w:rPr>
          <w:rFonts w:ascii="Times New Roman" w:hAnsi="Times New Roman"/>
          <w:color w:val="000000"/>
          <w:sz w:val="28"/>
          <w:szCs w:val="28"/>
          <w:u w:color="000000"/>
          <w:rtl w:val="0"/>
          <w:lang w:val="en-US"/>
        </w:rPr>
        <w:t>.</w:t>
      </w:r>
      <w:r>
        <w:rPr>
          <w:rFonts w:hint="default" w:ascii="Times New Roman" w:hAnsi="Times New Roman"/>
          <w:color w:val="000000"/>
          <w:sz w:val="28"/>
          <w:szCs w:val="28"/>
          <w:u w:color="000000"/>
          <w:rtl w:val="0"/>
          <w:lang w:val="en-US"/>
        </w:rPr>
        <w:t>И</w:t>
      </w:r>
      <w:r>
        <w:rPr>
          <w:rFonts w:ascii="Times New Roman" w:hAnsi="Times New Roman"/>
          <w:color w:val="000000"/>
          <w:sz w:val="28"/>
          <w:szCs w:val="28"/>
          <w:u w:color="000000"/>
          <w:rtl w:val="0"/>
          <w:lang w:val="en-US"/>
        </w:rPr>
        <w:t xml:space="preserve">. </w:t>
      </w:r>
      <w:r>
        <w:rPr>
          <w:rFonts w:hint="default" w:ascii="Times New Roman" w:hAnsi="Times New Roman"/>
          <w:color w:val="000000"/>
          <w:sz w:val="28"/>
          <w:szCs w:val="28"/>
          <w:u w:color="000000"/>
          <w:rtl w:val="0"/>
          <w:lang w:val="en-US"/>
        </w:rPr>
        <w:t>Ленина</w:t>
      </w:r>
      <w:r>
        <w:rPr>
          <w:rFonts w:ascii="Times New Roman" w:hAnsi="Times New Roman"/>
          <w:color w:val="000000"/>
          <w:sz w:val="28"/>
          <w:szCs w:val="28"/>
          <w:u w:color="000000"/>
          <w:rtl w:val="0"/>
          <w:lang w:val="en-US"/>
        </w:rPr>
        <w:t xml:space="preserve">, 2017. </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shd w:val="clear" w:color="auto" w:fill="FFFFFF"/>
          <w:rtl w:val="0"/>
          <w:lang w:val="ru-RU"/>
        </w:rPr>
        <w:t>Зиновьева Е</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И</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Основные проблемы описания лексики в аспекте русского языка как иностранного</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en-US"/>
        </w:rPr>
        <w:t>СПБ</w:t>
      </w:r>
      <w:r>
        <w:rPr>
          <w:rFonts w:ascii="Times New Roman" w:hAnsi="Times New Roman"/>
          <w:color w:val="000000"/>
          <w:sz w:val="28"/>
          <w:szCs w:val="28"/>
          <w:u w:color="000000"/>
          <w:rtl w:val="0"/>
          <w:lang w:val="en-US"/>
        </w:rPr>
        <w:t>., 2005.</w:t>
      </w:r>
      <w:r>
        <w:rPr>
          <w:rFonts w:hint="default" w:ascii="Times New Roman" w:hAnsi="Times New Roman"/>
          <w:color w:val="000000"/>
          <w:sz w:val="28"/>
          <w:szCs w:val="28"/>
          <w:u w:color="000000"/>
          <w:rtl w:val="0"/>
          <w:lang w:val="en-US"/>
        </w:rPr>
        <w:t>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shd w:val="clear" w:color="auto" w:fill="FFFFFF"/>
          <w:rtl w:val="0"/>
          <w:lang w:val="ru-RU"/>
        </w:rPr>
        <w:t>Зиновьева Е</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И</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 xml:space="preserve">Типы «поля» в лингвометодических исследованиях </w:t>
      </w:r>
      <w:r>
        <w:rPr>
          <w:rFonts w:ascii="Times New Roman" w:hAnsi="Times New Roman"/>
          <w:color w:val="000000"/>
          <w:sz w:val="28"/>
          <w:szCs w:val="28"/>
          <w:u w:color="000000"/>
          <w:shd w:val="clear" w:color="auto" w:fill="FFFFFF"/>
          <w:rtl w:val="0"/>
          <w:lang w:val="ru-RU"/>
        </w:rPr>
        <w:t xml:space="preserve">// </w:t>
      </w:r>
      <w:r>
        <w:rPr>
          <w:rFonts w:ascii="Times New Roman" w:hAnsi="Times New Roman"/>
          <w:color w:val="000000"/>
          <w:sz w:val="28"/>
          <w:szCs w:val="28"/>
          <w:u w:color="000000"/>
          <w:shd w:val="clear" w:color="auto" w:fill="FFFFFF"/>
          <w:rtl w:val="0"/>
          <w:lang w:val="en-US"/>
        </w:rPr>
        <w:t>XXXII</w:t>
      </w:r>
      <w:r>
        <w:rPr>
          <w:rFonts w:hint="default" w:ascii="Times New Roman" w:hAnsi="Times New Roman"/>
          <w:color w:val="000000"/>
          <w:sz w:val="28"/>
          <w:szCs w:val="28"/>
          <w:u w:color="000000"/>
          <w:shd w:val="clear" w:color="auto" w:fill="FFFFFF"/>
          <w:rtl w:val="0"/>
          <w:lang w:val="ru-RU"/>
        </w:rPr>
        <w:t xml:space="preserve"> Международная филологическая конференция</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 xml:space="preserve">Русский язык как иностранный и методика его преподавания </w:t>
      </w:r>
      <w:r>
        <w:rPr>
          <w:rFonts w:ascii="Times New Roman" w:hAnsi="Times New Roman"/>
          <w:color w:val="000000"/>
          <w:sz w:val="28"/>
          <w:szCs w:val="28"/>
          <w:u w:color="000000"/>
          <w:shd w:val="clear" w:color="auto" w:fill="FFFFFF"/>
          <w:rtl w:val="0"/>
          <w:lang w:val="ru-RU"/>
        </w:rPr>
        <w:t xml:space="preserve">11-15 </w:t>
      </w:r>
      <w:r>
        <w:rPr>
          <w:rFonts w:hint="default" w:ascii="Times New Roman" w:hAnsi="Times New Roman"/>
          <w:color w:val="000000"/>
          <w:sz w:val="28"/>
          <w:szCs w:val="28"/>
          <w:u w:color="000000"/>
          <w:shd w:val="clear" w:color="auto" w:fill="FFFFFF"/>
          <w:rtl w:val="0"/>
          <w:lang w:val="ru-RU"/>
        </w:rPr>
        <w:t xml:space="preserve">марта </w:t>
      </w:r>
      <w:r>
        <w:rPr>
          <w:rFonts w:ascii="Times New Roman" w:hAnsi="Times New Roman"/>
          <w:color w:val="000000"/>
          <w:sz w:val="28"/>
          <w:szCs w:val="28"/>
          <w:u w:color="000000"/>
          <w:shd w:val="clear" w:color="auto" w:fill="FFFFFF"/>
          <w:rtl w:val="0"/>
          <w:lang w:val="ru-RU"/>
        </w:rPr>
        <w:t>2003</w:t>
      </w:r>
      <w:r>
        <w:rPr>
          <w:rFonts w:hint="default" w:ascii="Times New Roman" w:hAnsi="Times New Roman"/>
          <w:color w:val="000000"/>
          <w:sz w:val="28"/>
          <w:szCs w:val="28"/>
          <w:u w:color="000000"/>
          <w:shd w:val="clear" w:color="auto" w:fill="FFFFFF"/>
          <w:rtl w:val="0"/>
          <w:lang w:val="ru-RU"/>
        </w:rPr>
        <w:t>г</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вып</w:t>
      </w:r>
      <w:r>
        <w:rPr>
          <w:rFonts w:ascii="Times New Roman" w:hAnsi="Times New Roman"/>
          <w:color w:val="000000"/>
          <w:sz w:val="28"/>
          <w:szCs w:val="28"/>
          <w:u w:color="000000"/>
          <w:shd w:val="clear" w:color="auto" w:fill="FFFFFF"/>
          <w:rtl w:val="0"/>
          <w:lang w:val="ru-RU"/>
        </w:rPr>
        <w:t xml:space="preserve">. 15. </w:t>
      </w:r>
      <w:r>
        <w:rPr>
          <w:rFonts w:hint="default" w:ascii="Times New Roman" w:hAnsi="Times New Roman"/>
          <w:color w:val="000000"/>
          <w:sz w:val="28"/>
          <w:szCs w:val="28"/>
          <w:u w:color="000000"/>
          <w:shd w:val="clear" w:color="auto" w:fill="FFFFFF"/>
          <w:rtl w:val="0"/>
          <w:lang w:val="en-US"/>
        </w:rPr>
        <w:t>СПб</w:t>
      </w:r>
      <w:r>
        <w:rPr>
          <w:rFonts w:ascii="Times New Roman" w:hAnsi="Times New Roman"/>
          <w:color w:val="000000"/>
          <w:sz w:val="28"/>
          <w:szCs w:val="28"/>
          <w:u w:color="000000"/>
          <w:shd w:val="clear" w:color="auto" w:fill="FFFFFF"/>
          <w:rtl w:val="0"/>
          <w:lang w:val="en-US"/>
        </w:rPr>
        <w:t>., 2003.</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shd w:val="clear" w:color="auto" w:fill="FFFFFF"/>
          <w:rtl w:val="0"/>
          <w:lang w:val="ru-RU"/>
        </w:rPr>
        <w:t>Зиновьева Е</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И</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Юрков Е</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Е</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Лингвокультурология</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Теория и практика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—СПб</w:t>
      </w:r>
      <w:r>
        <w:rPr>
          <w:rFonts w:ascii="Times New Roman" w:hAnsi="Times New Roman"/>
          <w:color w:val="000000"/>
          <w:sz w:val="28"/>
          <w:szCs w:val="28"/>
          <w:u w:color="000000"/>
          <w:shd w:val="clear" w:color="auto" w:fill="FFFFFF"/>
          <w:rtl w:val="0"/>
          <w:lang w:val="ru-RU"/>
        </w:rPr>
        <w:t>., 2009.</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Зиновьева Е</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О соотношении терминов «лингвострановедение» и «лингвокультурология»</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Русский язык как иностранный</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Теория</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Исследования</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Практика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xml:space="preserve">Выпуск </w:t>
      </w:r>
      <w:r>
        <w:rPr>
          <w:rFonts w:ascii="Times New Roman" w:hAnsi="Times New Roman"/>
          <w:kern w:val="2"/>
          <w:sz w:val="28"/>
          <w:szCs w:val="28"/>
          <w:shd w:val="clear" w:color="auto" w:fill="FFFFFF"/>
          <w:rtl w:val="0"/>
          <w:lang w:val="en-US"/>
        </w:rPr>
        <w:t>IV</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СПб</w:t>
      </w:r>
      <w:r>
        <w:rPr>
          <w:rFonts w:ascii="Times New Roman" w:hAnsi="Times New Roman"/>
          <w:kern w:val="2"/>
          <w:sz w:val="28"/>
          <w:szCs w:val="28"/>
          <w:shd w:val="clear" w:color="auto" w:fill="FFFFFF"/>
          <w:rtl w:val="0"/>
          <w:lang w:val="ru-RU"/>
        </w:rPr>
        <w:t xml:space="preserve">., 2000. </w:t>
      </w:r>
      <w:r>
        <w:rPr>
          <w:rFonts w:hint="default" w:ascii="Times New Roman" w:hAnsi="Times New Roman"/>
          <w:kern w:val="2"/>
          <w:sz w:val="28"/>
          <w:szCs w:val="28"/>
          <w:shd w:val="clear" w:color="auto" w:fill="FFFFFF"/>
          <w:rtl w:val="0"/>
          <w:lang w:val="ru-RU"/>
        </w:rPr>
        <w:t>– С</w:t>
      </w:r>
      <w:r>
        <w:rPr>
          <w:rFonts w:ascii="Times New Roman" w:hAnsi="Times New Roman"/>
          <w:kern w:val="2"/>
          <w:sz w:val="28"/>
          <w:szCs w:val="28"/>
          <w:shd w:val="clear" w:color="auto" w:fill="FFFFFF"/>
          <w:rtl w:val="0"/>
          <w:lang w:val="ru-RU"/>
        </w:rPr>
        <w:t>. 13-16.</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Ипанова 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Жизнь в русском и китайском языковом сознании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Лишь слову жизнь дана…СПБ</w:t>
      </w:r>
      <w:r>
        <w:rPr>
          <w:rFonts w:ascii="Times New Roman" w:hAnsi="Times New Roman"/>
          <w:color w:val="000000"/>
          <w:sz w:val="28"/>
          <w:szCs w:val="28"/>
          <w:u w:color="000000"/>
          <w:rtl w:val="0"/>
          <w:lang w:val="ru-RU"/>
        </w:rPr>
        <w:t>.,2008.</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Гачев 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Национальные образы мира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Общие вопросы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Русский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Болгарский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Киргизский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en-US"/>
        </w:rPr>
        <w:t>Грузинский</w:t>
      </w:r>
      <w:r>
        <w:rPr>
          <w:rFonts w:ascii="Times New Roman" w:hAnsi="Times New Roman"/>
          <w:color w:val="000000"/>
          <w:sz w:val="28"/>
          <w:szCs w:val="28"/>
          <w:u w:color="000000"/>
          <w:rtl w:val="0"/>
          <w:lang w:val="en-US"/>
        </w:rPr>
        <w:t xml:space="preserve">. </w:t>
      </w:r>
      <w:r>
        <w:rPr>
          <w:rFonts w:hint="default" w:ascii="Times New Roman" w:hAnsi="Times New Roman"/>
          <w:color w:val="000000"/>
          <w:sz w:val="28"/>
          <w:szCs w:val="28"/>
          <w:u w:color="000000"/>
          <w:rtl w:val="0"/>
          <w:lang w:val="en-US"/>
        </w:rPr>
        <w:t>Армянский</w:t>
      </w:r>
      <w:r>
        <w:rPr>
          <w:rFonts w:ascii="Times New Roman" w:hAnsi="Times New Roman"/>
          <w:color w:val="000000"/>
          <w:sz w:val="28"/>
          <w:szCs w:val="28"/>
          <w:u w:color="000000"/>
          <w:rtl w:val="0"/>
          <w:lang w:val="en-US"/>
        </w:rPr>
        <w:t xml:space="preserve">. - </w:t>
      </w:r>
      <w:r>
        <w:rPr>
          <w:rFonts w:hint="default" w:ascii="Times New Roman" w:hAnsi="Times New Roman"/>
          <w:color w:val="000000"/>
          <w:sz w:val="28"/>
          <w:szCs w:val="28"/>
          <w:u w:color="000000"/>
          <w:shd w:val="clear" w:color="auto" w:fill="FFFFFF"/>
          <w:rtl w:val="0"/>
          <w:lang w:val="en-US"/>
        </w:rPr>
        <w:t>М</w:t>
      </w:r>
      <w:r>
        <w:rPr>
          <w:rFonts w:ascii="Times New Roman" w:hAnsi="Times New Roman"/>
          <w:color w:val="000000"/>
          <w:sz w:val="28"/>
          <w:szCs w:val="28"/>
          <w:u w:color="000000"/>
          <w:shd w:val="clear" w:color="auto" w:fill="FFFFFF"/>
          <w:rtl w:val="0"/>
          <w:lang w:val="en-US"/>
        </w:rPr>
        <w:t xml:space="preserve">.: </w:t>
      </w:r>
      <w:r>
        <w:rPr>
          <w:rFonts w:hint="default" w:ascii="Times New Roman" w:hAnsi="Times New Roman"/>
          <w:color w:val="000000"/>
          <w:sz w:val="28"/>
          <w:szCs w:val="28"/>
          <w:u w:color="000000"/>
          <w:shd w:val="clear" w:color="auto" w:fill="FFFFFF"/>
          <w:rtl w:val="0"/>
          <w:lang w:val="en-US"/>
        </w:rPr>
        <w:t>Советский писатель</w:t>
      </w:r>
      <w:r>
        <w:rPr>
          <w:rFonts w:ascii="Times New Roman" w:hAnsi="Times New Roman"/>
          <w:color w:val="000000"/>
          <w:sz w:val="28"/>
          <w:szCs w:val="28"/>
          <w:u w:color="000000"/>
          <w:shd w:val="clear" w:color="auto" w:fill="FFFFFF"/>
          <w:rtl w:val="0"/>
          <w:lang w:val="en-US"/>
        </w:rPr>
        <w:t xml:space="preserve">, 2014. - 233 </w:t>
      </w:r>
      <w:r>
        <w:rPr>
          <w:rFonts w:hint="default" w:ascii="Times New Roman" w:hAnsi="Times New Roman"/>
          <w:color w:val="000000"/>
          <w:sz w:val="28"/>
          <w:szCs w:val="28"/>
          <w:u w:color="000000"/>
          <w:shd w:val="clear" w:color="auto" w:fill="FFFFFF"/>
          <w:rtl w:val="0"/>
          <w:lang w:val="en-US"/>
        </w:rPr>
        <w:t>с</w:t>
      </w:r>
      <w:r>
        <w:rPr>
          <w:rFonts w:ascii="Times New Roman" w:hAnsi="Times New Roman"/>
          <w:color w:val="000000"/>
          <w:sz w:val="28"/>
          <w:szCs w:val="28"/>
          <w:u w:color="000000"/>
          <w:shd w:val="clear" w:color="auto" w:fill="FFFFFF"/>
          <w:rtl w:val="0"/>
          <w:lang w:val="en-US"/>
        </w:rPr>
        <w:t>.</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shd w:val="clear" w:color="auto" w:fill="FFFFFF"/>
          <w:rtl w:val="0"/>
          <w:lang w:val="ru-RU"/>
        </w:rPr>
        <w:t>Колесов В</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В</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Жизнь происходит от слова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СПБ</w:t>
      </w:r>
      <w:r>
        <w:rPr>
          <w:rFonts w:ascii="Times New Roman" w:hAnsi="Times New Roman"/>
          <w:color w:val="000000"/>
          <w:sz w:val="28"/>
          <w:szCs w:val="28"/>
          <w:u w:color="000000"/>
          <w:shd w:val="clear" w:color="auto" w:fill="FFFFFF"/>
          <w:rtl w:val="0"/>
          <w:lang w:val="ru-RU"/>
        </w:rPr>
        <w:t>., 1999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shd w:val="clear" w:color="auto" w:fill="FFFFFF"/>
          <w:rtl w:val="0"/>
          <w:lang w:val="ru-RU"/>
        </w:rPr>
        <w:t xml:space="preserve"> Кузнецова А</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И</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Понятие семантической системы языка и методы ее исследования</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en-US"/>
        </w:rPr>
        <w:t>М</w:t>
      </w:r>
      <w:r>
        <w:rPr>
          <w:rFonts w:ascii="Times New Roman" w:hAnsi="Times New Roman"/>
          <w:color w:val="000000"/>
          <w:sz w:val="28"/>
          <w:szCs w:val="28"/>
          <w:u w:color="000000"/>
          <w:shd w:val="clear" w:color="auto" w:fill="FFFFFF"/>
          <w:rtl w:val="0"/>
          <w:lang w:val="en-US"/>
        </w:rPr>
        <w:t>., 1963.</w:t>
      </w:r>
      <w:r>
        <w:rPr>
          <w:rFonts w:ascii="Times New Roman" w:hAnsi="Times New Roman"/>
          <w:sz w:val="28"/>
          <w:szCs w:val="28"/>
          <w:rtl w:val="0"/>
          <w:lang w:val="ru-RU"/>
        </w:rPr>
        <w:t xml:space="preserve">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Лукьянова Н</w:t>
      </w:r>
      <w:r>
        <w:rPr>
          <w:rFonts w:ascii="Times New Roman" w:hAnsi="Times New Roman"/>
          <w:sz w:val="28"/>
          <w:szCs w:val="28"/>
          <w:rtl w:val="0"/>
          <w:lang w:val="ru-RU"/>
        </w:rPr>
        <w:t>.</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Романова Н</w:t>
      </w:r>
      <w:r>
        <w:rPr>
          <w:rFonts w:ascii="Times New Roman" w:hAnsi="Times New Roman"/>
          <w:sz w:val="28"/>
          <w:szCs w:val="28"/>
          <w:rtl w:val="0"/>
          <w:lang w:val="ru-RU"/>
        </w:rPr>
        <w:t>.</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shd w:val="clear" w:color="auto" w:fill="FFFFFF"/>
          <w:rtl w:val="0"/>
          <w:lang w:val="ru-RU"/>
        </w:rPr>
        <w:t>Схематизация терминов и понятий лексикологии</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 материале вузовского курса «Современный русский литературный язык»</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Новосибирск</w:t>
      </w:r>
      <w:r>
        <w:rPr>
          <w:rFonts w:ascii="Times New Roman" w:hAnsi="Times New Roman"/>
          <w:sz w:val="28"/>
          <w:szCs w:val="28"/>
          <w:rtl w:val="0"/>
          <w:lang w:val="ru-RU"/>
        </w:rPr>
        <w:t xml:space="preserve">, 2013. - 47 </w:t>
      </w:r>
      <w:r>
        <w:rPr>
          <w:rFonts w:hint="default" w:ascii="Times New Roman" w:hAnsi="Times New Roman"/>
          <w:sz w:val="28"/>
          <w:szCs w:val="28"/>
          <w:rtl w:val="0"/>
          <w:lang w:val="ru-RU"/>
        </w:rPr>
        <w:t>с</w:t>
      </w:r>
      <w:r>
        <w:rPr>
          <w:rFonts w:ascii="Times New Roman" w:hAnsi="Times New Roman"/>
          <w:sz w:val="28"/>
          <w:szCs w:val="28"/>
          <w:rtl w:val="0"/>
          <w:lang w:val="ru-RU"/>
        </w:rPr>
        <w:t>.</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Рожкова 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Очерки практической грамматики русского языка</w:t>
      </w:r>
      <w:r>
        <w:rPr>
          <w:rFonts w:ascii="Times New Roman" w:hAnsi="Times New Roman"/>
          <w:color w:val="000000"/>
          <w:sz w:val="28"/>
          <w:szCs w:val="28"/>
          <w:u w:color="000000"/>
          <w:rtl w:val="0"/>
          <w:lang w:val="ru-RU"/>
        </w:rPr>
        <w:t>. -</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 ,1987.</w:t>
      </w:r>
    </w:p>
    <w:p>
      <w:pPr>
        <w:framePr w:w="0" w:hRule="auto" w:wrap="auto" w:vAnchor="margin" w:hAnchor="text" w:yAlign="inline"/>
        <w:widowControl w:val="0"/>
        <w:numPr>
          <w:ilvl w:val="0"/>
          <w:numId w:val="15"/>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shd w:val="clear" w:color="auto" w:fill="FFFFFF"/>
          <w:rtl w:val="0"/>
          <w:lang w:val="ru-RU"/>
        </w:rPr>
        <w:t>Маслова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В</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А</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Лингвокультурология</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Учебное пособие</w:t>
      </w:r>
      <w:r>
        <w:rPr>
          <w:rFonts w:ascii="Times New Roman" w:hAnsi="Times New Roman"/>
          <w:color w:val="000000"/>
          <w:sz w:val="28"/>
          <w:szCs w:val="28"/>
          <w:u w:color="000000"/>
          <w:shd w:val="clear" w:color="auto" w:fill="FFFFFF"/>
          <w:rtl w:val="0"/>
          <w:lang w:val="ru-RU"/>
        </w:rPr>
        <w:t xml:space="preserve">. </w:t>
      </w:r>
      <w:r>
        <w:rPr>
          <w:rFonts w:ascii="Times New Roman" w:hAnsi="Times New Roman"/>
          <w:color w:val="000000"/>
          <w:sz w:val="28"/>
          <w:szCs w:val="28"/>
          <w:u w:color="000000"/>
          <w:shd w:val="clear" w:color="auto" w:fill="FFFFFF"/>
          <w:rtl w:val="0"/>
          <w:lang w:val="en-US"/>
        </w:rPr>
        <w:t>2-</w:t>
      </w:r>
      <w:r>
        <w:rPr>
          <w:rFonts w:hint="default" w:ascii="Times New Roman" w:hAnsi="Times New Roman"/>
          <w:color w:val="000000"/>
          <w:sz w:val="28"/>
          <w:szCs w:val="28"/>
          <w:u w:color="000000"/>
          <w:shd w:val="clear" w:color="auto" w:fill="FFFFFF"/>
          <w:rtl w:val="0"/>
          <w:lang w:val="en-US"/>
        </w:rPr>
        <w:t>е изд</w:t>
      </w:r>
      <w:r>
        <w:rPr>
          <w:rFonts w:ascii="Times New Roman" w:hAnsi="Times New Roman"/>
          <w:color w:val="000000"/>
          <w:sz w:val="28"/>
          <w:szCs w:val="28"/>
          <w:u w:color="000000"/>
          <w:shd w:val="clear" w:color="auto" w:fill="FFFFFF"/>
          <w:rtl w:val="0"/>
          <w:lang w:val="en-US"/>
        </w:rPr>
        <w:t xml:space="preserve">. </w:t>
      </w:r>
      <w:r>
        <w:rPr>
          <w:rFonts w:hint="default" w:ascii="Times New Roman" w:hAnsi="Times New Roman"/>
          <w:color w:val="000000"/>
          <w:sz w:val="28"/>
          <w:szCs w:val="28"/>
          <w:u w:color="000000"/>
          <w:shd w:val="clear" w:color="auto" w:fill="FFFFFF"/>
          <w:rtl w:val="0"/>
          <w:lang w:val="en-US"/>
        </w:rPr>
        <w:t>– М</w:t>
      </w:r>
      <w:r>
        <w:rPr>
          <w:rFonts w:ascii="Times New Roman" w:hAnsi="Times New Roman"/>
          <w:color w:val="000000"/>
          <w:sz w:val="28"/>
          <w:szCs w:val="28"/>
          <w:u w:color="000000"/>
          <w:shd w:val="clear" w:color="auto" w:fill="FFFFFF"/>
          <w:rtl w:val="0"/>
          <w:lang w:val="en-US"/>
        </w:rPr>
        <w:t xml:space="preserve">.: </w:t>
      </w:r>
      <w:r>
        <w:rPr>
          <w:rFonts w:hint="default" w:ascii="Times New Roman" w:hAnsi="Times New Roman"/>
          <w:color w:val="000000"/>
          <w:sz w:val="28"/>
          <w:szCs w:val="28"/>
          <w:u w:color="000000"/>
          <w:shd w:val="clear" w:color="auto" w:fill="FFFFFF"/>
          <w:rtl w:val="0"/>
          <w:lang w:val="en-US"/>
        </w:rPr>
        <w:t>Академия</w:t>
      </w:r>
      <w:r>
        <w:rPr>
          <w:rFonts w:ascii="Times New Roman" w:hAnsi="Times New Roman"/>
          <w:color w:val="000000"/>
          <w:sz w:val="28"/>
          <w:szCs w:val="28"/>
          <w:u w:color="000000"/>
          <w:shd w:val="clear" w:color="auto" w:fill="FFFFFF"/>
          <w:rtl w:val="0"/>
          <w:lang w:val="en-US"/>
        </w:rPr>
        <w:t>, 2004.</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Маслов Ю</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С</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Введение в языкознание</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Высшая школа</w:t>
      </w:r>
      <w:r>
        <w:rPr>
          <w:rFonts w:ascii="Times New Roman" w:hAnsi="Times New Roman"/>
          <w:kern w:val="2"/>
          <w:sz w:val="28"/>
          <w:szCs w:val="28"/>
          <w:shd w:val="clear" w:color="auto" w:fill="FFFFFF"/>
          <w:rtl w:val="0"/>
          <w:lang w:val="ru-RU"/>
        </w:rPr>
        <w:t xml:space="preserve">. 1975. </w:t>
      </w:r>
      <w:r>
        <w:rPr>
          <w:rFonts w:hint="default" w:ascii="Times New Roman" w:hAnsi="Times New Roman"/>
          <w:kern w:val="2"/>
          <w:sz w:val="28"/>
          <w:szCs w:val="28"/>
          <w:shd w:val="clear" w:color="auto" w:fill="FFFFFF"/>
          <w:rtl w:val="0"/>
          <w:lang w:val="ru-RU"/>
        </w:rPr>
        <w:t xml:space="preserve">– </w:t>
      </w:r>
      <w:r>
        <w:rPr>
          <w:rFonts w:ascii="Times New Roman" w:hAnsi="Times New Roman"/>
          <w:kern w:val="2"/>
          <w:sz w:val="28"/>
          <w:szCs w:val="28"/>
          <w:shd w:val="clear" w:color="auto" w:fill="FFFFFF"/>
          <w:rtl w:val="0"/>
          <w:lang w:val="ru-RU"/>
        </w:rPr>
        <w:t xml:space="preserve">272 </w:t>
      </w:r>
      <w:r>
        <w:rPr>
          <w:rFonts w:hint="default" w:ascii="Times New Roman" w:hAnsi="Times New Roman"/>
          <w:kern w:val="2"/>
          <w:sz w:val="28"/>
          <w:szCs w:val="28"/>
          <w:shd w:val="clear" w:color="auto" w:fill="FFFFFF"/>
          <w:rtl w:val="0"/>
          <w:lang w:val="ru-RU"/>
        </w:rPr>
        <w:t>с</w:t>
      </w:r>
      <w:r>
        <w:rPr>
          <w:rFonts w:ascii="Times New Roman" w:hAnsi="Times New Roman"/>
          <w:kern w:val="2"/>
          <w:sz w:val="28"/>
          <w:szCs w:val="28"/>
          <w:shd w:val="clear" w:color="auto" w:fill="FFFFFF"/>
          <w:rtl w:val="0"/>
          <w:lang w:val="ru-RU"/>
        </w:rPr>
        <w:t xml:space="preserve">. </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Мокиенко 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Славянская фразеология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Уч</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пособие для филол</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специальностей ун</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тов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Мокиенко</w:t>
      </w:r>
      <w:r>
        <w:rPr>
          <w:rFonts w:ascii="Times New Roman" w:hAnsi="Times New Roman"/>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Высшая школа</w:t>
      </w:r>
      <w:r>
        <w:rPr>
          <w:rFonts w:ascii="Times New Roman" w:hAnsi="Times New Roman"/>
          <w:color w:val="000000"/>
          <w:sz w:val="28"/>
          <w:szCs w:val="28"/>
          <w:u w:color="000000"/>
          <w:rtl w:val="0"/>
          <w:lang w:val="ru-RU"/>
        </w:rPr>
        <w:t>, 1980.</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Мокиенко В</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Образы русской речи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историко</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 xml:space="preserve">этимологические очерки фразеологии </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В</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Мокиенко</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xml:space="preserve">– </w:t>
      </w:r>
      <w:r>
        <w:rPr>
          <w:rFonts w:ascii="Times New Roman" w:hAnsi="Times New Roman"/>
          <w:kern w:val="2"/>
          <w:sz w:val="28"/>
          <w:szCs w:val="28"/>
          <w:shd w:val="clear" w:color="auto" w:fill="FFFFFF"/>
          <w:rtl w:val="0"/>
          <w:lang w:val="ru-RU"/>
        </w:rPr>
        <w:t>2-</w:t>
      </w:r>
      <w:r>
        <w:rPr>
          <w:rFonts w:hint="default" w:ascii="Times New Roman" w:hAnsi="Times New Roman"/>
          <w:kern w:val="2"/>
          <w:sz w:val="28"/>
          <w:szCs w:val="28"/>
          <w:shd w:val="clear" w:color="auto" w:fill="FFFFFF"/>
          <w:rtl w:val="0"/>
          <w:lang w:val="ru-RU"/>
        </w:rPr>
        <w:t>е изд</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испр</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Флинта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Наука</w:t>
      </w:r>
      <w:r>
        <w:rPr>
          <w:rFonts w:ascii="Times New Roman" w:hAnsi="Times New Roman"/>
          <w:kern w:val="2"/>
          <w:sz w:val="28"/>
          <w:szCs w:val="28"/>
          <w:shd w:val="clear" w:color="auto" w:fill="FFFFFF"/>
          <w:rtl w:val="0"/>
          <w:lang w:val="ru-RU"/>
        </w:rPr>
        <w:t xml:space="preserve">, 2007.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Ничман З</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 вопросу о лексико</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 xml:space="preserve">семантических группах слов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З</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Ничман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Проблемы русского языка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Науч</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труды</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Вып</w:t>
      </w:r>
      <w:r>
        <w:rPr>
          <w:rFonts w:ascii="Times New Roman" w:hAnsi="Times New Roman"/>
          <w:color w:val="000000"/>
          <w:sz w:val="28"/>
          <w:szCs w:val="28"/>
          <w:u w:color="000000"/>
          <w:rtl w:val="0"/>
          <w:lang w:val="ru-RU"/>
        </w:rPr>
        <w:t xml:space="preserve">. 91 / </w:t>
      </w:r>
      <w:r>
        <w:rPr>
          <w:rFonts w:hint="default" w:ascii="Times New Roman" w:hAnsi="Times New Roman"/>
          <w:color w:val="000000"/>
          <w:sz w:val="28"/>
          <w:szCs w:val="28"/>
          <w:u w:color="000000"/>
          <w:rtl w:val="0"/>
          <w:lang w:val="ru-RU"/>
        </w:rPr>
        <w:t>Новосибирский гос</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пед</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ин</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w:t>
      </w:r>
      <w:r>
        <w:rPr>
          <w:rFonts w:ascii="Times New Roman" w:hAnsi="Times New Roman"/>
          <w:color w:val="000000"/>
          <w:sz w:val="28"/>
          <w:szCs w:val="28"/>
          <w:u w:color="000000"/>
          <w:rtl w:val="0"/>
          <w:lang w:val="ru-RU"/>
        </w:rPr>
        <w:t xml:space="preserve">, 2013. </w:t>
      </w:r>
      <w:r>
        <w:rPr>
          <w:rFonts w:hint="default" w:ascii="Times New Roman" w:hAnsi="Times New Roman"/>
          <w:color w:val="000000"/>
          <w:sz w:val="28"/>
          <w:szCs w:val="28"/>
          <w:u w:color="000000"/>
          <w:rtl w:val="0"/>
          <w:lang w:val="ru-RU"/>
        </w:rPr>
        <w:t>– С</w:t>
      </w:r>
      <w:r>
        <w:rPr>
          <w:rFonts w:ascii="Times New Roman" w:hAnsi="Times New Roman"/>
          <w:color w:val="000000"/>
          <w:sz w:val="28"/>
          <w:szCs w:val="28"/>
          <w:u w:color="000000"/>
          <w:rtl w:val="0"/>
          <w:lang w:val="ru-RU"/>
        </w:rPr>
        <w:t>. 4-19.</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rtl w:val="0"/>
          <w:lang w:val="ru-RU"/>
        </w:rPr>
        <w:t>Саевич С</w:t>
      </w:r>
      <w:r>
        <w:rPr>
          <w:rFonts w:ascii="Times New Roman" w:hAnsi="Times New Roman"/>
          <w:color w:val="000000"/>
          <w:kern w:val="2"/>
          <w:sz w:val="28"/>
          <w:szCs w:val="28"/>
          <w:u w:color="000000"/>
          <w:rtl w:val="0"/>
          <w:lang w:val="ru-RU"/>
        </w:rPr>
        <w:t>.</w:t>
      </w:r>
      <w:r>
        <w:rPr>
          <w:rFonts w:hint="default" w:ascii="Times New Roman" w:hAnsi="Times New Roman"/>
          <w:color w:val="000000"/>
          <w:kern w:val="2"/>
          <w:sz w:val="28"/>
          <w:szCs w:val="28"/>
          <w:u w:color="000000"/>
          <w:rtl w:val="0"/>
          <w:lang w:val="ru-RU"/>
        </w:rPr>
        <w:t>Т</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Функционально</w:t>
      </w:r>
      <w:r>
        <w:rPr>
          <w:rFonts w:ascii="Times New Roman" w:hAnsi="Times New Roman"/>
          <w:color w:val="000000"/>
          <w:kern w:val="2"/>
          <w:sz w:val="28"/>
          <w:szCs w:val="28"/>
          <w:u w:color="000000"/>
          <w:rtl w:val="0"/>
          <w:lang w:val="ru-RU"/>
        </w:rPr>
        <w:t>-</w:t>
      </w:r>
      <w:r>
        <w:rPr>
          <w:rFonts w:hint="default" w:ascii="Times New Roman" w:hAnsi="Times New Roman"/>
          <w:color w:val="000000"/>
          <w:kern w:val="2"/>
          <w:sz w:val="28"/>
          <w:szCs w:val="28"/>
          <w:u w:color="000000"/>
          <w:rtl w:val="0"/>
          <w:lang w:val="ru-RU"/>
        </w:rPr>
        <w:t>семантические особености русских глаголов бытия</w:t>
      </w:r>
      <w:r>
        <w:rPr>
          <w:rFonts w:ascii="Times New Roman" w:hAnsi="Times New Roman"/>
          <w:color w:val="000000"/>
          <w:kern w:val="2"/>
          <w:sz w:val="28"/>
          <w:szCs w:val="28"/>
          <w:u w:color="000000"/>
          <w:rtl w:val="0"/>
          <w:lang w:val="ru-RU"/>
        </w:rPr>
        <w:t>.</w:t>
      </w:r>
      <w:r>
        <w:rPr>
          <w:rFonts w:hint="default" w:ascii="Times New Roman" w:hAnsi="Times New Roman"/>
          <w:color w:val="000000"/>
          <w:kern w:val="2"/>
          <w:sz w:val="28"/>
          <w:szCs w:val="28"/>
          <w:u w:color="000000"/>
          <w:rtl w:val="0"/>
          <w:lang w:val="ru-RU"/>
        </w:rPr>
        <w:t>СПБ</w:t>
      </w:r>
      <w:r>
        <w:rPr>
          <w:rFonts w:ascii="Times New Roman" w:hAnsi="Times New Roman"/>
          <w:color w:val="000000"/>
          <w:kern w:val="2"/>
          <w:sz w:val="28"/>
          <w:szCs w:val="28"/>
          <w:u w:color="000000"/>
          <w:rtl w:val="0"/>
          <w:lang w:val="ru-RU"/>
        </w:rPr>
        <w:t xml:space="preserve">.,2015. </w:t>
      </w:r>
    </w:p>
    <w:p>
      <w:pPr>
        <w:framePr w:w="0" w:hRule="auto" w:wrap="auto" w:vAnchor="margin" w:hAnchor="text" w:yAlign="inline"/>
        <w:widowControl w:val="0"/>
        <w:numPr>
          <w:ilvl w:val="0"/>
          <w:numId w:val="14"/>
        </w:numPr>
        <w:bidi w:val="0"/>
        <w:spacing w:after="0" w:line="360" w:lineRule="auto"/>
        <w:ind w:right="0"/>
        <w:jc w:val="both"/>
        <w:rPr>
          <w:rFonts w:ascii="Times New Roman" w:hAnsi="Times New Roman"/>
          <w:sz w:val="28"/>
          <w:szCs w:val="28"/>
          <w:rtl w:val="0"/>
          <w:lang w:val="ru-RU"/>
        </w:rPr>
      </w:pPr>
      <w:r>
        <w:rPr>
          <w:rFonts w:ascii="Times New Roman" w:hAnsi="Times New Roman"/>
          <w:color w:val="000000"/>
          <w:sz w:val="28"/>
          <w:szCs w:val="28"/>
          <w:u w:color="000000"/>
          <w:rtl w:val="0"/>
          <w:lang w:val="ru-RU"/>
        </w:rPr>
        <w:t>C</w:t>
      </w:r>
      <w:r>
        <w:rPr>
          <w:rFonts w:hint="default" w:ascii="Times New Roman" w:hAnsi="Times New Roman"/>
          <w:color w:val="000000"/>
          <w:sz w:val="28"/>
          <w:szCs w:val="28"/>
          <w:u w:color="000000"/>
          <w:rtl w:val="0"/>
          <w:lang w:val="ru-RU"/>
        </w:rPr>
        <w:t>лесарева</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Проблема описания и преподавания русской лексики</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w:t>
      </w:r>
      <w:r>
        <w:rPr>
          <w:rFonts w:ascii="Times New Roman" w:hAnsi="Times New Roman"/>
          <w:color w:val="000000"/>
          <w:sz w:val="28"/>
          <w:szCs w:val="28"/>
          <w:u w:color="000000"/>
          <w:rtl w:val="0"/>
          <w:lang w:val="ru-RU"/>
        </w:rPr>
        <w:t xml:space="preserve">.:1990. </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Тань Аошуан</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Китайская картина мира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Язык</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культура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ментальность</w:t>
      </w:r>
      <w:r>
        <w:rPr>
          <w:rFonts w:ascii="Times New Roman" w:hAnsi="Times New Roman"/>
          <w:color w:val="000000"/>
          <w:sz w:val="28"/>
          <w:szCs w:val="28"/>
          <w:u w:color="000000"/>
          <w:rtl w:val="0"/>
          <w:lang w:val="ru-RU"/>
        </w:rPr>
        <w:t>.2004.</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Тер</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Минасова С</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Г</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Язык и межкультурная коммуникация</w:t>
      </w:r>
      <w:r>
        <w:rPr>
          <w:rFonts w:ascii="Times New Roman" w:hAnsi="Times New Roman"/>
          <w:color w:val="000000"/>
          <w:sz w:val="28"/>
          <w:szCs w:val="28"/>
          <w:u w:color="000000"/>
          <w:rtl w:val="0"/>
          <w:lang w:val="ru-RU"/>
        </w:rPr>
        <w:t xml:space="preserve">. </w:t>
      </w:r>
      <w:r>
        <w:rPr>
          <w:rFonts w:ascii="Times New Roman" w:hAnsi="Times New Roman"/>
          <w:color w:val="000000"/>
          <w:sz w:val="28"/>
          <w:szCs w:val="28"/>
          <w:u w:color="000000"/>
          <w:shd w:val="clear" w:color="auto" w:fill="FFFFFF"/>
          <w:rtl w:val="0"/>
          <w:lang w:val="ru-RU"/>
        </w:rPr>
        <w:t>(</w:t>
      </w:r>
      <w:r>
        <w:rPr>
          <w:rFonts w:hint="default" w:ascii="Times New Roman" w:hAnsi="Times New Roman"/>
          <w:color w:val="000000"/>
          <w:sz w:val="28"/>
          <w:szCs w:val="28"/>
          <w:u w:color="000000"/>
          <w:shd w:val="clear" w:color="auto" w:fill="FFFFFF"/>
          <w:rtl w:val="0"/>
          <w:lang w:val="ru-RU"/>
        </w:rPr>
        <w:t>Учеб</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пособие</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 М</w:t>
      </w:r>
      <w:r>
        <w:rPr>
          <w:rFonts w:ascii="Times New Roman" w:hAnsi="Times New Roman"/>
          <w:color w:val="000000"/>
          <w:sz w:val="28"/>
          <w:szCs w:val="28"/>
          <w:u w:color="000000"/>
          <w:shd w:val="clear" w:color="auto" w:fill="FFFFFF"/>
          <w:rtl w:val="0"/>
          <w:lang w:val="ru-RU"/>
        </w:rPr>
        <w:t xml:space="preserve">.: </w:t>
      </w:r>
      <w:r>
        <w:rPr>
          <w:rFonts w:hint="default" w:ascii="Times New Roman" w:hAnsi="Times New Roman"/>
          <w:color w:val="000000"/>
          <w:sz w:val="28"/>
          <w:szCs w:val="28"/>
          <w:u w:color="000000"/>
          <w:shd w:val="clear" w:color="auto" w:fill="FFFFFF"/>
          <w:rtl w:val="0"/>
          <w:lang w:val="ru-RU"/>
        </w:rPr>
        <w:t>Слово</w:t>
      </w:r>
      <w:r>
        <w:rPr>
          <w:rFonts w:ascii="Times New Roman" w:hAnsi="Times New Roman"/>
          <w:color w:val="000000"/>
          <w:sz w:val="28"/>
          <w:szCs w:val="28"/>
          <w:u w:color="000000"/>
          <w:shd w:val="clear" w:color="auto" w:fill="FFFFFF"/>
          <w:rtl w:val="0"/>
          <w:lang w:val="ru-RU"/>
        </w:rPr>
        <w:t xml:space="preserve">/Slovo, 2014. </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w:t>
      </w:r>
      <w:r>
        <w:rPr>
          <w:rFonts w:ascii="Times New Roman" w:hAnsi="Times New Roman"/>
          <w:color w:val="000000"/>
          <w:sz w:val="28"/>
          <w:szCs w:val="28"/>
          <w:u w:color="000000"/>
          <w:rtl w:val="0"/>
          <w:lang w:val="ru-RU"/>
        </w:rPr>
        <w:t>. 84</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Телия В</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Н</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Что такое фразеология</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Наука</w:t>
      </w:r>
      <w:r>
        <w:rPr>
          <w:rFonts w:ascii="Times New Roman" w:hAnsi="Times New Roman"/>
          <w:kern w:val="2"/>
          <w:sz w:val="28"/>
          <w:szCs w:val="28"/>
          <w:shd w:val="clear" w:color="auto" w:fill="FFFFFF"/>
          <w:rtl w:val="0"/>
          <w:lang w:val="ru-RU"/>
        </w:rPr>
        <w:t xml:space="preserve">, 1966. </w:t>
      </w:r>
      <w:r>
        <w:rPr>
          <w:rFonts w:hint="default" w:ascii="Times New Roman" w:hAnsi="Times New Roman"/>
          <w:kern w:val="2"/>
          <w:sz w:val="28"/>
          <w:szCs w:val="28"/>
          <w:shd w:val="clear" w:color="auto" w:fill="FFFFFF"/>
          <w:rtl w:val="0"/>
          <w:lang w:val="ru-RU"/>
        </w:rPr>
        <w:t xml:space="preserve">– </w:t>
      </w:r>
      <w:r>
        <w:rPr>
          <w:rFonts w:ascii="Times New Roman" w:hAnsi="Times New Roman"/>
          <w:kern w:val="2"/>
          <w:sz w:val="28"/>
          <w:szCs w:val="28"/>
          <w:shd w:val="clear" w:color="auto" w:fill="FFFFFF"/>
          <w:rtl w:val="0"/>
          <w:lang w:val="ru-RU"/>
        </w:rPr>
        <w:t xml:space="preserve">86 </w:t>
      </w:r>
      <w:r>
        <w:rPr>
          <w:rFonts w:hint="default" w:ascii="Times New Roman" w:hAnsi="Times New Roman"/>
          <w:kern w:val="2"/>
          <w:sz w:val="28"/>
          <w:szCs w:val="28"/>
          <w:shd w:val="clear" w:color="auto" w:fill="FFFFFF"/>
          <w:rtl w:val="0"/>
          <w:lang w:val="ru-RU"/>
        </w:rPr>
        <w:t>с</w:t>
      </w:r>
      <w:r>
        <w:rPr>
          <w:rFonts w:ascii="Times New Roman" w:hAnsi="Times New Roman"/>
          <w:kern w:val="2"/>
          <w:sz w:val="28"/>
          <w:szCs w:val="28"/>
          <w:shd w:val="clear" w:color="auto" w:fill="FFFFFF"/>
          <w:rtl w:val="0"/>
          <w:lang w:val="ru-RU"/>
        </w:rPr>
        <w:t xml:space="preserve">. </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Телия 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Русская фразеология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Семантический</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прагматический и лингвокультурологический аспекты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Текст</w:t>
      </w:r>
      <w:r>
        <w:rPr>
          <w:rFonts w:ascii="Times New Roman" w:hAnsi="Times New Roman"/>
          <w:color w:val="000000"/>
          <w:sz w:val="28"/>
          <w:szCs w:val="28"/>
          <w:u w:color="000000"/>
          <w:rtl w:val="0"/>
          <w:lang w:val="ru-RU"/>
        </w:rPr>
        <w:t xml:space="preserve">]. / </w:t>
      </w:r>
      <w:r>
        <w:rPr>
          <w:rFonts w:hint="default" w:ascii="Times New Roman" w:hAnsi="Times New Roman"/>
          <w:color w:val="000000"/>
          <w:sz w:val="28"/>
          <w:szCs w:val="28"/>
          <w:u w:color="000000"/>
          <w:rtl w:val="0"/>
          <w:lang w:val="ru-RU"/>
        </w:rPr>
        <w:t>В</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Н</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Телия</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М</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Языки русской культуры</w:t>
      </w:r>
      <w:r>
        <w:rPr>
          <w:rFonts w:ascii="Times New Roman" w:hAnsi="Times New Roman"/>
          <w:color w:val="000000"/>
          <w:sz w:val="28"/>
          <w:szCs w:val="28"/>
          <w:u w:color="000000"/>
          <w:rtl w:val="0"/>
          <w:lang w:val="ru-RU"/>
        </w:rPr>
        <w:t>, 1996.</w:t>
      </w:r>
    </w:p>
    <w:p>
      <w:pPr>
        <w:framePr w:w="0" w:hRule="auto" w:wrap="auto" w:vAnchor="margin" w:hAnchor="text" w:yAlign="inline"/>
        <w:widowControl w:val="0"/>
        <w:numPr>
          <w:ilvl w:val="0"/>
          <w:numId w:val="14"/>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shd w:val="clear" w:color="auto" w:fill="FFFFFF"/>
          <w:rtl w:val="0"/>
          <w:lang w:val="ru-RU"/>
        </w:rPr>
        <w:t>Телия</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В</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Н</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Русская фразеология</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 Семантический</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прагматический и лингвокультурологический аспекты Текст</w:t>
      </w:r>
      <w:r>
        <w:rPr>
          <w:rFonts w:ascii="Times New Roman" w:hAnsi="Times New Roman"/>
          <w:color w:val="000000"/>
          <w:kern w:val="2"/>
          <w:sz w:val="28"/>
          <w:szCs w:val="28"/>
          <w:u w:color="000000"/>
          <w:shd w:val="clear" w:color="auto" w:fill="FFFFFF"/>
          <w:rtl w:val="0"/>
          <w:lang w:val="ru-RU"/>
        </w:rPr>
        <w:t xml:space="preserve">. / </w:t>
      </w:r>
      <w:r>
        <w:rPr>
          <w:rFonts w:hint="default" w:ascii="Times New Roman" w:hAnsi="Times New Roman"/>
          <w:color w:val="000000"/>
          <w:kern w:val="2"/>
          <w:sz w:val="28"/>
          <w:szCs w:val="28"/>
          <w:u w:color="000000"/>
          <w:shd w:val="clear" w:color="auto" w:fill="FFFFFF"/>
          <w:rtl w:val="0"/>
          <w:lang w:val="ru-RU"/>
        </w:rPr>
        <w:t>В</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Н</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Телия</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М</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Языки русской культуры</w:t>
      </w:r>
      <w:r>
        <w:rPr>
          <w:rFonts w:ascii="Times New Roman" w:hAnsi="Times New Roman"/>
          <w:color w:val="000000"/>
          <w:kern w:val="2"/>
          <w:sz w:val="28"/>
          <w:szCs w:val="28"/>
          <w:u w:color="000000"/>
          <w:shd w:val="clear" w:color="auto" w:fill="FFFFFF"/>
          <w:rtl w:val="0"/>
          <w:lang w:val="ru-RU"/>
        </w:rPr>
        <w:t xml:space="preserve">, 1996. - 288 </w:t>
      </w:r>
      <w:r>
        <w:rPr>
          <w:rFonts w:hint="default" w:ascii="Times New Roman" w:hAnsi="Times New Roman"/>
          <w:color w:val="000000"/>
          <w:kern w:val="2"/>
          <w:sz w:val="28"/>
          <w:szCs w:val="28"/>
          <w:u w:color="000000"/>
          <w:shd w:val="clear" w:color="auto" w:fill="FFFFFF"/>
          <w:rtl w:val="0"/>
          <w:lang w:val="ru-RU"/>
        </w:rPr>
        <w:t>с</w:t>
      </w:r>
      <w:r>
        <w:rPr>
          <w:rFonts w:ascii="Times New Roman" w:hAnsi="Times New Roman"/>
          <w:color w:val="000000"/>
          <w:kern w:val="2"/>
          <w:sz w:val="28"/>
          <w:szCs w:val="28"/>
          <w:u w:color="000000"/>
          <w:shd w:val="clear" w:color="auto" w:fill="FFFFFF"/>
          <w:rtl w:val="0"/>
          <w:lang w:val="ru-RU"/>
        </w:rPr>
        <w:t>.</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shd w:val="clear" w:color="auto" w:fill="FFFFFF"/>
          <w:rtl w:val="0"/>
          <w:lang w:val="ru-RU"/>
        </w:rPr>
        <w:t>Телия</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В</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Н</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 Метафоризация и ее роль в создании языковой картины мира Текст</w:t>
      </w:r>
      <w:r>
        <w:rPr>
          <w:rFonts w:ascii="Times New Roman" w:hAnsi="Times New Roman"/>
          <w:color w:val="000000"/>
          <w:kern w:val="2"/>
          <w:sz w:val="28"/>
          <w:szCs w:val="28"/>
          <w:u w:color="000000"/>
          <w:shd w:val="clear" w:color="auto" w:fill="FFFFFF"/>
          <w:rtl w:val="0"/>
          <w:lang w:val="ru-RU"/>
        </w:rPr>
        <w:t xml:space="preserve">. / </w:t>
      </w:r>
      <w:r>
        <w:rPr>
          <w:rFonts w:hint="default" w:ascii="Times New Roman" w:hAnsi="Times New Roman"/>
          <w:color w:val="000000"/>
          <w:kern w:val="2"/>
          <w:sz w:val="28"/>
          <w:szCs w:val="28"/>
          <w:u w:color="000000"/>
          <w:shd w:val="clear" w:color="auto" w:fill="FFFFFF"/>
          <w:rtl w:val="0"/>
          <w:lang w:val="ru-RU"/>
        </w:rPr>
        <w:t>В</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Н</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 xml:space="preserve">Телия </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Роль человеческого фактора в языке</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Язык и картина мира</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М</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Наука</w:t>
      </w:r>
      <w:r>
        <w:rPr>
          <w:rFonts w:ascii="Times New Roman" w:hAnsi="Times New Roman"/>
          <w:color w:val="000000"/>
          <w:kern w:val="2"/>
          <w:sz w:val="28"/>
          <w:szCs w:val="28"/>
          <w:u w:color="000000"/>
          <w:shd w:val="clear" w:color="auto" w:fill="FFFFFF"/>
          <w:rtl w:val="0"/>
          <w:lang w:val="ru-RU"/>
        </w:rPr>
        <w:t xml:space="preserve">, 1988. - </w:t>
      </w:r>
      <w:r>
        <w:rPr>
          <w:rFonts w:hint="default" w:ascii="Times New Roman" w:hAnsi="Times New Roman"/>
          <w:color w:val="000000"/>
          <w:kern w:val="2"/>
          <w:sz w:val="28"/>
          <w:szCs w:val="28"/>
          <w:u w:color="000000"/>
          <w:shd w:val="clear" w:color="auto" w:fill="FFFFFF"/>
          <w:rtl w:val="0"/>
          <w:lang w:val="ru-RU"/>
        </w:rPr>
        <w:t>с</w:t>
      </w:r>
      <w:r>
        <w:rPr>
          <w:rFonts w:ascii="Times New Roman" w:hAnsi="Times New Roman"/>
          <w:color w:val="000000"/>
          <w:kern w:val="2"/>
          <w:sz w:val="28"/>
          <w:szCs w:val="28"/>
          <w:u w:color="000000"/>
          <w:shd w:val="clear" w:color="auto" w:fill="FFFFFF"/>
          <w:rtl w:val="0"/>
          <w:lang w:val="ru-RU"/>
        </w:rPr>
        <w:t>. 173-204.</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shd w:val="clear" w:color="auto" w:fill="FFFFFF"/>
          <w:rtl w:val="0"/>
          <w:lang w:val="ru-RU"/>
        </w:rPr>
        <w:t>Уфимцева А</w:t>
      </w:r>
      <w:r>
        <w:rPr>
          <w:rFonts w:ascii="Times New Roman" w:hAnsi="Times New Roman"/>
          <w:sz w:val="28"/>
          <w:szCs w:val="28"/>
          <w:shd w:val="clear" w:color="auto" w:fill="FFFFFF"/>
          <w:rtl w:val="0"/>
          <w:lang w:val="ru-RU"/>
        </w:rPr>
        <w:t>.</w:t>
      </w:r>
      <w:r>
        <w:rPr>
          <w:rFonts w:hint="default" w:ascii="Times New Roman" w:hAnsi="Times New Roman"/>
          <w:sz w:val="28"/>
          <w:szCs w:val="28"/>
          <w:shd w:val="clear" w:color="auto" w:fill="FFFFFF"/>
          <w:rtl w:val="0"/>
          <w:lang w:val="ru-RU"/>
        </w:rPr>
        <w:t>А</w:t>
      </w:r>
      <w:r>
        <w:rPr>
          <w:rFonts w:ascii="Times New Roman" w:hAnsi="Times New Roman"/>
          <w:sz w:val="28"/>
          <w:szCs w:val="28"/>
          <w:shd w:val="clear" w:color="auto" w:fill="FFFFFF"/>
          <w:rtl w:val="0"/>
          <w:lang w:val="ru-RU"/>
        </w:rPr>
        <w:t>.</w:t>
      </w:r>
      <w:r>
        <w:rPr>
          <w:rFonts w:hint="default" w:ascii="Times New Roman" w:hAnsi="Times New Roman"/>
          <w:sz w:val="28"/>
          <w:szCs w:val="28"/>
          <w:rtl w:val="0"/>
          <w:lang w:val="ru-RU"/>
        </w:rPr>
        <w:t xml:space="preserve"> Лексическое значение</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принципы семиологического описания лексики</w:t>
      </w:r>
      <w:r>
        <w:rPr>
          <w:rFonts w:ascii="Times New Roman" w:hAnsi="Times New Roman"/>
          <w:sz w:val="28"/>
          <w:szCs w:val="28"/>
          <w:rtl w:val="0"/>
          <w:lang w:val="ru-RU"/>
        </w:rPr>
        <w:t xml:space="preserve">. - </w:t>
      </w:r>
      <w:r>
        <w:rPr>
          <w:rFonts w:hint="default" w:ascii="Times New Roman" w:hAnsi="Times New Roman"/>
          <w:sz w:val="28"/>
          <w:szCs w:val="28"/>
          <w:rtl w:val="0"/>
          <w:lang w:val="ru-RU"/>
        </w:rPr>
        <w:t>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Наука</w:t>
      </w:r>
      <w:r>
        <w:rPr>
          <w:rFonts w:ascii="Times New Roman" w:hAnsi="Times New Roman"/>
          <w:sz w:val="28"/>
          <w:szCs w:val="28"/>
          <w:rtl w:val="0"/>
          <w:lang w:val="ru-RU"/>
        </w:rPr>
        <w:t xml:space="preserve">, 2016. - 240 </w:t>
      </w:r>
      <w:r>
        <w:rPr>
          <w:rFonts w:hint="default" w:ascii="Times New Roman" w:hAnsi="Times New Roman"/>
          <w:sz w:val="28"/>
          <w:szCs w:val="28"/>
          <w:rtl w:val="0"/>
          <w:lang w:val="ru-RU"/>
        </w:rPr>
        <w:t>с</w:t>
      </w:r>
      <w:r>
        <w:rPr>
          <w:rFonts w:ascii="Times New Roman" w:hAnsi="Times New Roman"/>
          <w:sz w:val="28"/>
          <w:szCs w:val="28"/>
          <w:rtl w:val="0"/>
          <w:lang w:val="ru-RU"/>
        </w:rPr>
        <w:t>.</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Уфимцева 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Лексика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Общее языкознание</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Внутренняя структура языка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М</w:t>
      </w:r>
      <w:r>
        <w:rPr>
          <w:rFonts w:ascii="Times New Roman" w:hAnsi="Times New Roman"/>
          <w:kern w:val="2"/>
          <w:sz w:val="28"/>
          <w:szCs w:val="28"/>
          <w:rtl w:val="0"/>
          <w:lang w:val="ru-RU"/>
        </w:rPr>
        <w:t xml:space="preserve">., 1972. </w:t>
      </w:r>
      <w:r>
        <w:rPr>
          <w:rFonts w:hint="default" w:ascii="Times New Roman" w:hAnsi="Times New Roman"/>
          <w:kern w:val="2"/>
          <w:sz w:val="28"/>
          <w:szCs w:val="28"/>
          <w:rtl w:val="0"/>
          <w:lang w:val="ru-RU"/>
        </w:rPr>
        <w:t xml:space="preserve">– </w:t>
      </w:r>
      <w:r>
        <w:rPr>
          <w:rFonts w:ascii="Times New Roman" w:hAnsi="Times New Roman"/>
          <w:kern w:val="2"/>
          <w:sz w:val="28"/>
          <w:szCs w:val="28"/>
          <w:rtl w:val="0"/>
          <w:lang w:val="ru-RU"/>
        </w:rPr>
        <w:t xml:space="preserve">406 </w:t>
      </w:r>
      <w:r>
        <w:rPr>
          <w:rFonts w:hint="default" w:ascii="Times New Roman" w:hAnsi="Times New Roman"/>
          <w:kern w:val="2"/>
          <w:sz w:val="28"/>
          <w:szCs w:val="28"/>
          <w:rtl w:val="0"/>
          <w:lang w:val="ru-RU"/>
        </w:rPr>
        <w:t>с</w:t>
      </w:r>
      <w:r>
        <w:rPr>
          <w:rFonts w:ascii="Times New Roman" w:hAnsi="Times New Roman"/>
          <w:kern w:val="2"/>
          <w:sz w:val="28"/>
          <w:szCs w:val="28"/>
          <w:rtl w:val="0"/>
          <w:lang w:val="ru-RU"/>
        </w:rPr>
        <w:t>.</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Филин Ф</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П</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Лексика русского литературного языка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М</w:t>
      </w:r>
      <w:r>
        <w:rPr>
          <w:rFonts w:ascii="Times New Roman" w:hAnsi="Times New Roman"/>
          <w:kern w:val="2"/>
          <w:sz w:val="28"/>
          <w:szCs w:val="28"/>
          <w:shd w:val="clear" w:color="auto" w:fill="FFFFFF"/>
          <w:rtl w:val="0"/>
          <w:lang w:val="ru-RU"/>
        </w:rPr>
        <w:t>.</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Филин Ф</w:t>
      </w:r>
      <w:r>
        <w:rPr>
          <w:rFonts w:ascii="Times New Roman" w:hAnsi="Times New Roman"/>
          <w:sz w:val="28"/>
          <w:szCs w:val="28"/>
          <w:rtl w:val="0"/>
          <w:lang w:val="ru-RU"/>
        </w:rPr>
        <w:t xml:space="preserve">. </w:t>
      </w:r>
      <w:r>
        <w:rPr>
          <w:rFonts w:hint="default" w:ascii="Times New Roman" w:hAnsi="Times New Roman"/>
          <w:sz w:val="28"/>
          <w:szCs w:val="28"/>
          <w:rtl w:val="0"/>
          <w:lang w:val="ru-RU"/>
        </w:rPr>
        <w:t>П</w:t>
      </w:r>
      <w:r>
        <w:rPr>
          <w:rFonts w:ascii="Times New Roman" w:hAnsi="Times New Roman"/>
          <w:sz w:val="28"/>
          <w:szCs w:val="28"/>
          <w:rtl w:val="0"/>
          <w:lang w:val="ru-RU"/>
        </w:rPr>
        <w:t xml:space="preserve">. </w:t>
      </w:r>
      <w:r>
        <w:rPr>
          <w:rFonts w:hint="default" w:ascii="Times New Roman" w:hAnsi="Times New Roman"/>
          <w:sz w:val="28"/>
          <w:szCs w:val="28"/>
          <w:rtl w:val="0"/>
          <w:lang w:val="ru-RU"/>
        </w:rPr>
        <w:t>О лексико</w:t>
      </w:r>
      <w:r>
        <w:rPr>
          <w:rFonts w:ascii="Times New Roman" w:hAnsi="Times New Roman"/>
          <w:sz w:val="28"/>
          <w:szCs w:val="28"/>
          <w:rtl w:val="0"/>
          <w:lang w:val="ru-RU"/>
        </w:rPr>
        <w:t>-</w:t>
      </w:r>
      <w:r>
        <w:rPr>
          <w:rFonts w:hint="default" w:ascii="Times New Roman" w:hAnsi="Times New Roman"/>
          <w:sz w:val="28"/>
          <w:szCs w:val="28"/>
          <w:rtl w:val="0"/>
          <w:lang w:val="ru-RU"/>
        </w:rPr>
        <w:t xml:space="preserve">семантических группах слов </w:t>
      </w:r>
      <w:r>
        <w:rPr>
          <w:rFonts w:ascii="Times New Roman" w:hAnsi="Times New Roman"/>
          <w:sz w:val="28"/>
          <w:szCs w:val="28"/>
          <w:rtl w:val="0"/>
          <w:lang w:val="ru-RU"/>
        </w:rPr>
        <w:t xml:space="preserve">// </w:t>
      </w:r>
      <w:r>
        <w:rPr>
          <w:rFonts w:hint="default" w:ascii="Times New Roman" w:hAnsi="Times New Roman"/>
          <w:sz w:val="28"/>
          <w:szCs w:val="28"/>
          <w:rtl w:val="0"/>
          <w:lang w:val="ru-RU"/>
        </w:rPr>
        <w:t>Езиковедски изследования в чест на акад</w:t>
      </w:r>
      <w:r>
        <w:rPr>
          <w:rFonts w:ascii="Times New Roman" w:hAnsi="Times New Roman"/>
          <w:sz w:val="28"/>
          <w:szCs w:val="28"/>
          <w:rtl w:val="0"/>
          <w:lang w:val="ru-RU"/>
        </w:rPr>
        <w:t xml:space="preserve">. </w:t>
      </w:r>
      <w:r>
        <w:rPr>
          <w:rFonts w:hint="default" w:ascii="Times New Roman" w:hAnsi="Times New Roman"/>
          <w:sz w:val="28"/>
          <w:szCs w:val="28"/>
          <w:rtl w:val="0"/>
          <w:lang w:val="ru-RU"/>
        </w:rPr>
        <w:t>Стефан Младенов</w:t>
      </w:r>
      <w:r>
        <w:rPr>
          <w:rFonts w:ascii="Times New Roman" w:hAnsi="Times New Roman"/>
          <w:sz w:val="28"/>
          <w:szCs w:val="28"/>
          <w:rtl w:val="0"/>
          <w:lang w:val="ru-RU"/>
        </w:rPr>
        <w:t xml:space="preserve">. - </w:t>
      </w:r>
      <w:r>
        <w:rPr>
          <w:rFonts w:hint="default" w:ascii="Times New Roman" w:hAnsi="Times New Roman"/>
          <w:sz w:val="28"/>
          <w:szCs w:val="28"/>
          <w:rtl w:val="0"/>
          <w:lang w:val="ru-RU"/>
        </w:rPr>
        <w:t>София</w:t>
      </w:r>
      <w:r>
        <w:rPr>
          <w:rFonts w:ascii="Times New Roman" w:hAnsi="Times New Roman"/>
          <w:sz w:val="28"/>
          <w:szCs w:val="28"/>
          <w:rtl w:val="0"/>
          <w:lang w:val="ru-RU"/>
        </w:rPr>
        <w:t xml:space="preserve">, 2017. </w:t>
      </w:r>
      <w:r>
        <w:rPr>
          <w:rFonts w:hint="default" w:ascii="Times New Roman" w:hAnsi="Times New Roman"/>
          <w:sz w:val="28"/>
          <w:szCs w:val="28"/>
          <w:rtl w:val="0"/>
          <w:lang w:val="ru-RU"/>
        </w:rPr>
        <w:t>С</w:t>
      </w:r>
      <w:r>
        <w:rPr>
          <w:rFonts w:ascii="Times New Roman" w:hAnsi="Times New Roman"/>
          <w:sz w:val="28"/>
          <w:szCs w:val="28"/>
          <w:rtl w:val="0"/>
          <w:lang w:val="ru-RU"/>
        </w:rPr>
        <w:t>. 523-538.</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Чулкина Н</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Л</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Мир повседневности в языковом сознании русских</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лингвокультурологическое описание</w:t>
      </w:r>
      <w:r>
        <w:rPr>
          <w:rFonts w:ascii="Times New Roman" w:hAnsi="Times New Roman"/>
          <w:kern w:val="2"/>
          <w:sz w:val="28"/>
          <w:szCs w:val="28"/>
          <w:rtl w:val="0"/>
          <w:lang w:val="ru-RU"/>
        </w:rPr>
        <w:t xml:space="preserve">. </w:t>
      </w:r>
      <w:r>
        <w:rPr>
          <w:rFonts w:hint="default"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rtl w:val="0"/>
          <w:lang w:val="ru-RU"/>
        </w:rPr>
        <w:t>М</w:t>
      </w:r>
      <w:r>
        <w:rPr>
          <w:rFonts w:ascii="Times New Roman" w:hAnsi="Times New Roman"/>
          <w:kern w:val="2"/>
          <w:sz w:val="28"/>
          <w:szCs w:val="28"/>
          <w:rtl w:val="0"/>
          <w:lang w:val="ru-RU"/>
        </w:rPr>
        <w:t xml:space="preserve">.; 2004. </w:t>
      </w:r>
      <w:r>
        <w:rPr>
          <w:rFonts w:hint="default" w:ascii="Times New Roman" w:hAnsi="Times New Roman"/>
          <w:kern w:val="2"/>
          <w:sz w:val="28"/>
          <w:szCs w:val="28"/>
          <w:rtl w:val="0"/>
          <w:lang w:val="ru-RU"/>
        </w:rPr>
        <w:t xml:space="preserve">– </w:t>
      </w:r>
      <w:r>
        <w:rPr>
          <w:rFonts w:ascii="Times New Roman" w:hAnsi="Times New Roman"/>
          <w:kern w:val="2"/>
          <w:sz w:val="28"/>
          <w:szCs w:val="28"/>
          <w:rtl w:val="0"/>
          <w:lang w:val="ru-RU"/>
        </w:rPr>
        <w:t xml:space="preserve">256 </w:t>
      </w:r>
      <w:r>
        <w:rPr>
          <w:rFonts w:hint="default" w:ascii="Times New Roman" w:hAnsi="Times New Roman"/>
          <w:kern w:val="2"/>
          <w:sz w:val="28"/>
          <w:szCs w:val="28"/>
          <w:rtl w:val="0"/>
          <w:lang w:val="ru-RU"/>
        </w:rPr>
        <w:t>с</w:t>
      </w:r>
      <w:r>
        <w:rPr>
          <w:rFonts w:ascii="Times New Roman" w:hAnsi="Times New Roman"/>
          <w:kern w:val="2"/>
          <w:sz w:val="28"/>
          <w:szCs w:val="28"/>
          <w:rtl w:val="0"/>
          <w:lang w:val="ru-RU"/>
        </w:rPr>
        <w:t xml:space="preserve">.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Шанский Н</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М</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Фразеология современного русского языка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М</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Высшая школа</w:t>
      </w:r>
      <w:r>
        <w:rPr>
          <w:rFonts w:ascii="Times New Roman" w:hAnsi="Times New Roman"/>
          <w:kern w:val="2"/>
          <w:sz w:val="28"/>
          <w:szCs w:val="28"/>
          <w:rtl w:val="0"/>
          <w:lang w:val="ru-RU"/>
        </w:rPr>
        <w:t xml:space="preserve">,1985. </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Шахматова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Классификация  лексических  единиц  с  позиции лингвометодики  </w:t>
      </w:r>
      <w:r>
        <w:rPr>
          <w:rFonts w:ascii="Times New Roman" w:hAnsi="Times New Roman"/>
          <w:sz w:val="28"/>
          <w:szCs w:val="28"/>
          <w:rtl w:val="0"/>
          <w:lang w:val="ru-RU"/>
        </w:rPr>
        <w:t xml:space="preserve">/  </w:t>
      </w:r>
      <w:r>
        <w:rPr>
          <w:rFonts w:hint="default" w:ascii="Times New Roman" w:hAnsi="Times New Roman"/>
          <w:sz w:val="28"/>
          <w:szCs w:val="28"/>
          <w:rtl w:val="0"/>
          <w:lang w:val="ru-RU"/>
        </w:rPr>
        <w:t>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Шахматова </w:t>
      </w:r>
      <w:r>
        <w:rPr>
          <w:rFonts w:ascii="Times New Roman" w:hAnsi="Times New Roman"/>
          <w:sz w:val="28"/>
          <w:szCs w:val="28"/>
          <w:rtl w:val="0"/>
          <w:lang w:val="ru-RU"/>
        </w:rPr>
        <w:t>//</w:t>
      </w:r>
      <w:r>
        <w:rPr>
          <w:rFonts w:hint="default" w:ascii="Times New Roman" w:hAnsi="Times New Roman"/>
          <w:sz w:val="28"/>
          <w:szCs w:val="28"/>
          <w:rtl w:val="0"/>
          <w:lang w:val="ru-RU"/>
        </w:rPr>
        <w:t>Лексикология  и  лексикография  в аспекте русского языка как иностранного</w:t>
      </w:r>
      <w:r>
        <w:rPr>
          <w:rFonts w:ascii="Times New Roman" w:hAnsi="Times New Roman"/>
          <w:sz w:val="28"/>
          <w:szCs w:val="28"/>
          <w:rtl w:val="0"/>
          <w:lang w:val="ru-RU"/>
        </w:rPr>
        <w:t xml:space="preserve">: </w:t>
      </w:r>
      <w:r>
        <w:rPr>
          <w:rFonts w:hint="default" w:ascii="Times New Roman" w:hAnsi="Times New Roman"/>
          <w:sz w:val="28"/>
          <w:szCs w:val="28"/>
          <w:rtl w:val="0"/>
          <w:lang w:val="ru-RU"/>
        </w:rPr>
        <w:t>Научно</w:t>
      </w:r>
      <w:r>
        <w:rPr>
          <w:rFonts w:ascii="Times New Roman" w:hAnsi="Times New Roman"/>
          <w:sz w:val="28"/>
          <w:szCs w:val="28"/>
          <w:rtl w:val="0"/>
          <w:lang w:val="ru-RU"/>
        </w:rPr>
        <w:t>-</w:t>
      </w:r>
      <w:r>
        <w:rPr>
          <w:rFonts w:hint="default" w:ascii="Times New Roman" w:hAnsi="Times New Roman"/>
          <w:sz w:val="28"/>
          <w:szCs w:val="28"/>
          <w:rtl w:val="0"/>
          <w:lang w:val="ru-RU"/>
        </w:rPr>
        <w:t xml:space="preserve">методические материалы </w:t>
      </w:r>
      <w:r>
        <w:rPr>
          <w:rFonts w:ascii="Times New Roman" w:hAnsi="Times New Roman"/>
          <w:sz w:val="28"/>
          <w:szCs w:val="28"/>
          <w:rtl w:val="0"/>
          <w:lang w:val="ru-RU"/>
        </w:rPr>
        <w:t>.</w:t>
      </w:r>
      <w:r>
        <w:rPr>
          <w:rFonts w:hint="default" w:ascii="Times New Roman" w:hAnsi="Times New Roman"/>
          <w:sz w:val="28"/>
          <w:szCs w:val="28"/>
          <w:rtl w:val="0"/>
          <w:lang w:val="ru-RU"/>
        </w:rPr>
        <w:t>СПб</w:t>
      </w:r>
      <w:r>
        <w:rPr>
          <w:rFonts w:ascii="Times New Roman" w:hAnsi="Times New Roman"/>
          <w:sz w:val="28"/>
          <w:szCs w:val="28"/>
          <w:rtl w:val="0"/>
          <w:lang w:val="ru-RU"/>
        </w:rPr>
        <w:t>., 2005.</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rtl w:val="0"/>
          <w:lang w:val="ru-RU"/>
        </w:rPr>
        <w:t>Шмелев Д</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Н</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Современный русский язык</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Лексика</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М</w:t>
      </w:r>
      <w:r>
        <w:rPr>
          <w:rFonts w:ascii="Times New Roman" w:hAnsi="Times New Roman"/>
          <w:color w:val="000000"/>
          <w:kern w:val="2"/>
          <w:sz w:val="28"/>
          <w:szCs w:val="28"/>
          <w:u w:color="000000"/>
          <w:rtl w:val="0"/>
          <w:lang w:val="ru-RU"/>
        </w:rPr>
        <w:t>.: 1977.</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Шухардт Г</w:t>
      </w:r>
      <w:r>
        <w:rPr>
          <w:rFonts w:ascii="Times New Roman" w:hAnsi="Times New Roman"/>
          <w:sz w:val="28"/>
          <w:szCs w:val="28"/>
          <w:rtl w:val="0"/>
          <w:lang w:val="ru-RU"/>
        </w:rPr>
        <w:t xml:space="preserve">. </w:t>
      </w:r>
      <w:r>
        <w:rPr>
          <w:rFonts w:hint="default" w:ascii="Times New Roman" w:hAnsi="Times New Roman"/>
          <w:sz w:val="28"/>
          <w:szCs w:val="28"/>
          <w:rtl w:val="0"/>
          <w:lang w:val="ru-RU"/>
        </w:rPr>
        <w:t xml:space="preserve">Избранные статьи по языкознанию </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пер</w:t>
      </w:r>
      <w:r>
        <w:rPr>
          <w:rFonts w:ascii="Times New Roman" w:hAnsi="Times New Roman"/>
          <w:sz w:val="28"/>
          <w:szCs w:val="28"/>
          <w:rtl w:val="0"/>
          <w:lang w:val="ru-RU"/>
        </w:rPr>
        <w:t xml:space="preserve">. </w:t>
      </w:r>
      <w:r>
        <w:rPr>
          <w:rFonts w:hint="default" w:ascii="Times New Roman" w:hAnsi="Times New Roman"/>
          <w:sz w:val="28"/>
          <w:szCs w:val="28"/>
          <w:rtl w:val="0"/>
          <w:lang w:val="ru-RU"/>
        </w:rPr>
        <w:t>с нем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С</w:t>
      </w:r>
      <w:r>
        <w:rPr>
          <w:rFonts w:ascii="Times New Roman" w:hAnsi="Times New Roman"/>
          <w:sz w:val="28"/>
          <w:szCs w:val="28"/>
          <w:rtl w:val="0"/>
          <w:lang w:val="ru-RU"/>
        </w:rPr>
        <w:t xml:space="preserve">. </w:t>
      </w:r>
      <w:r>
        <w:rPr>
          <w:rFonts w:hint="default" w:ascii="Times New Roman" w:hAnsi="Times New Roman"/>
          <w:sz w:val="28"/>
          <w:szCs w:val="28"/>
          <w:rtl w:val="0"/>
          <w:lang w:val="ru-RU"/>
        </w:rPr>
        <w:t>Бобовича</w:t>
      </w:r>
      <w:r>
        <w:rPr>
          <w:rFonts w:ascii="Times New Roman" w:hAnsi="Times New Roman"/>
          <w:sz w:val="28"/>
          <w:szCs w:val="28"/>
          <w:rtl w:val="0"/>
          <w:lang w:val="ru-RU"/>
        </w:rPr>
        <w:t xml:space="preserve">; </w:t>
      </w:r>
      <w:r>
        <w:rPr>
          <w:rFonts w:hint="default" w:ascii="Times New Roman" w:hAnsi="Times New Roman"/>
          <w:sz w:val="28"/>
          <w:szCs w:val="28"/>
          <w:rtl w:val="0"/>
          <w:lang w:val="ru-RU"/>
        </w:rPr>
        <w:t>ред</w:t>
      </w:r>
      <w:r>
        <w:rPr>
          <w:rFonts w:ascii="Times New Roman" w:hAnsi="Times New Roman"/>
          <w:sz w:val="28"/>
          <w:szCs w:val="28"/>
          <w:rtl w:val="0"/>
          <w:lang w:val="ru-RU"/>
        </w:rPr>
        <w:t xml:space="preserve">., </w:t>
      </w:r>
      <w:r>
        <w:rPr>
          <w:rFonts w:hint="default" w:ascii="Times New Roman" w:hAnsi="Times New Roman"/>
          <w:sz w:val="28"/>
          <w:szCs w:val="28"/>
          <w:rtl w:val="0"/>
          <w:lang w:val="ru-RU"/>
        </w:rPr>
        <w:t>предисл</w:t>
      </w:r>
      <w:r>
        <w:rPr>
          <w:rFonts w:ascii="Times New Roman" w:hAnsi="Times New Roman"/>
          <w:sz w:val="28"/>
          <w:szCs w:val="28"/>
          <w:rtl w:val="0"/>
          <w:lang w:val="ru-RU"/>
        </w:rPr>
        <w:t xml:space="preserve">. </w:t>
      </w:r>
      <w:r>
        <w:rPr>
          <w:rFonts w:hint="default" w:ascii="Times New Roman" w:hAnsi="Times New Roman"/>
          <w:sz w:val="28"/>
          <w:szCs w:val="28"/>
          <w:rtl w:val="0"/>
          <w:lang w:val="ru-RU"/>
        </w:rPr>
        <w:t>и прим</w:t>
      </w:r>
      <w:r>
        <w:rPr>
          <w:rFonts w:ascii="Times New Roman" w:hAnsi="Times New Roman"/>
          <w:sz w:val="28"/>
          <w:szCs w:val="28"/>
          <w:rtl w:val="0"/>
          <w:lang w:val="ru-RU"/>
        </w:rPr>
        <w:t xml:space="preserve">. </w:t>
      </w:r>
      <w:r>
        <w:rPr>
          <w:rFonts w:hint="default" w:ascii="Times New Roman" w:hAnsi="Times New Roman"/>
          <w:sz w:val="28"/>
          <w:szCs w:val="28"/>
          <w:rtl w:val="0"/>
          <w:lang w:val="ru-RU"/>
        </w:rPr>
        <w:t>Р</w:t>
      </w:r>
      <w:r>
        <w:rPr>
          <w:rFonts w:ascii="Times New Roman" w:hAnsi="Times New Roman"/>
          <w:sz w:val="28"/>
          <w:szCs w:val="28"/>
          <w:rtl w:val="0"/>
          <w:lang w:val="ru-RU"/>
        </w:rPr>
        <w:t xml:space="preserve">. </w:t>
      </w:r>
      <w:r>
        <w:rPr>
          <w:rFonts w:hint="default" w:ascii="Times New Roman" w:hAnsi="Times New Roman"/>
          <w:sz w:val="28"/>
          <w:szCs w:val="28"/>
          <w:rtl w:val="0"/>
          <w:lang w:val="ru-RU"/>
        </w:rPr>
        <w:t>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Будагова</w:t>
      </w:r>
      <w:r>
        <w:rPr>
          <w:rFonts w:ascii="Times New Roman" w:hAnsi="Times New Roman"/>
          <w:sz w:val="28"/>
          <w:szCs w:val="28"/>
          <w:rtl w:val="0"/>
          <w:lang w:val="ru-RU"/>
        </w:rPr>
        <w:t xml:space="preserve">. </w:t>
      </w:r>
      <w:r>
        <w:rPr>
          <w:rFonts w:hint="default" w:ascii="Times New Roman" w:hAnsi="Times New Roman"/>
          <w:sz w:val="28"/>
          <w:szCs w:val="28"/>
          <w:rtl w:val="0"/>
          <w:lang w:val="ru-RU"/>
        </w:rPr>
        <w:t>М</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Изд</w:t>
      </w:r>
      <w:r>
        <w:rPr>
          <w:rFonts w:ascii="Times New Roman" w:hAnsi="Times New Roman"/>
          <w:sz w:val="28"/>
          <w:szCs w:val="28"/>
          <w:rtl w:val="0"/>
          <w:lang w:val="ru-RU"/>
        </w:rPr>
        <w:t>-</w:t>
      </w:r>
      <w:r>
        <w:rPr>
          <w:rFonts w:hint="default" w:ascii="Times New Roman" w:hAnsi="Times New Roman"/>
          <w:sz w:val="28"/>
          <w:szCs w:val="28"/>
          <w:rtl w:val="0"/>
          <w:lang w:val="ru-RU"/>
        </w:rPr>
        <w:t>во ин</w:t>
      </w:r>
      <w:r>
        <w:rPr>
          <w:rFonts w:ascii="Times New Roman" w:hAnsi="Times New Roman"/>
          <w:sz w:val="28"/>
          <w:szCs w:val="28"/>
          <w:rtl w:val="0"/>
          <w:lang w:val="ru-RU"/>
        </w:rPr>
        <w:t xml:space="preserve">. </w:t>
      </w:r>
      <w:r>
        <w:rPr>
          <w:rFonts w:hint="default" w:ascii="Times New Roman" w:hAnsi="Times New Roman"/>
          <w:sz w:val="28"/>
          <w:szCs w:val="28"/>
          <w:rtl w:val="0"/>
          <w:lang w:val="ru-RU"/>
        </w:rPr>
        <w:t>литературы</w:t>
      </w:r>
      <w:r>
        <w:rPr>
          <w:rFonts w:ascii="Times New Roman" w:hAnsi="Times New Roman"/>
          <w:sz w:val="28"/>
          <w:szCs w:val="28"/>
          <w:rtl w:val="0"/>
          <w:lang w:val="ru-RU"/>
        </w:rPr>
        <w:t xml:space="preserve">, 2010. 296 </w:t>
      </w:r>
      <w:r>
        <w:rPr>
          <w:rFonts w:hint="default" w:ascii="Times New Roman" w:hAnsi="Times New Roman"/>
          <w:sz w:val="28"/>
          <w:szCs w:val="28"/>
          <w:rtl w:val="0"/>
          <w:lang w:val="ru-RU"/>
        </w:rPr>
        <w:t>с</w:t>
      </w:r>
      <w:r>
        <w:rPr>
          <w:rFonts w:ascii="Times New Roman" w:hAnsi="Times New Roman"/>
          <w:sz w:val="28"/>
          <w:szCs w:val="28"/>
          <w:rtl w:val="0"/>
          <w:lang w:val="ru-RU"/>
        </w:rPr>
        <w:t>.</w:t>
      </w:r>
    </w:p>
    <w:p>
      <w:pPr>
        <w:framePr w:w="0" w:hRule="auto" w:wrap="auto" w:vAnchor="margin" w:hAnchor="text" w:yAlign="inline"/>
        <w:widowControl w:val="0"/>
        <w:numPr>
          <w:ilvl w:val="0"/>
          <w:numId w:val="12"/>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Щерба Л</w:t>
      </w:r>
      <w:r>
        <w:rPr>
          <w:rFonts w:ascii="Times New Roman" w:hAnsi="Times New Roman"/>
          <w:sz w:val="28"/>
          <w:szCs w:val="28"/>
          <w:rtl w:val="0"/>
          <w:lang w:val="ru-RU"/>
        </w:rPr>
        <w:t>.</w:t>
      </w:r>
      <w:r>
        <w:rPr>
          <w:rFonts w:hint="default" w:ascii="Times New Roman" w:hAnsi="Times New Roman"/>
          <w:sz w:val="28"/>
          <w:szCs w:val="28"/>
          <w:rtl w:val="0"/>
          <w:lang w:val="ru-RU"/>
        </w:rPr>
        <w:t>В</w:t>
      </w:r>
      <w:r>
        <w:rPr>
          <w:rFonts w:ascii="Times New Roman" w:hAnsi="Times New Roman"/>
          <w:sz w:val="28"/>
          <w:szCs w:val="28"/>
          <w:rtl w:val="0"/>
          <w:lang w:val="ru-RU"/>
        </w:rPr>
        <w:t xml:space="preserve">. </w:t>
      </w:r>
      <w:r>
        <w:rPr>
          <w:rFonts w:hint="default" w:ascii="Times New Roman" w:hAnsi="Times New Roman"/>
          <w:sz w:val="28"/>
          <w:szCs w:val="28"/>
          <w:rtl w:val="0"/>
          <w:lang w:val="ru-RU"/>
        </w:rPr>
        <w:t>Избранные работы по языкознанию и фонетике</w:t>
      </w:r>
      <w:r>
        <w:rPr>
          <w:rFonts w:ascii="Times New Roman" w:hAnsi="Times New Roman"/>
          <w:sz w:val="28"/>
          <w:szCs w:val="28"/>
          <w:rtl w:val="0"/>
          <w:lang w:val="ru-RU"/>
        </w:rPr>
        <w:t xml:space="preserve">. - </w:t>
      </w:r>
      <w:r>
        <w:rPr>
          <w:rFonts w:hint="default" w:ascii="Times New Roman" w:hAnsi="Times New Roman"/>
          <w:sz w:val="28"/>
          <w:szCs w:val="28"/>
          <w:rtl w:val="0"/>
          <w:lang w:val="ru-RU"/>
        </w:rPr>
        <w:t>СПб</w:t>
      </w:r>
      <w:r>
        <w:rPr>
          <w:rFonts w:ascii="Times New Roman" w:hAnsi="Times New Roman"/>
          <w:sz w:val="28"/>
          <w:szCs w:val="28"/>
          <w:rtl w:val="0"/>
          <w:lang w:val="ru-RU"/>
        </w:rPr>
        <w:t xml:space="preserve">: </w:t>
      </w:r>
      <w:r>
        <w:rPr>
          <w:rFonts w:hint="default" w:ascii="Times New Roman" w:hAnsi="Times New Roman"/>
          <w:sz w:val="28"/>
          <w:szCs w:val="28"/>
          <w:rtl w:val="0"/>
          <w:lang w:val="ru-RU"/>
        </w:rPr>
        <w:t>Питер</w:t>
      </w:r>
      <w:r>
        <w:rPr>
          <w:rFonts w:ascii="Times New Roman" w:hAnsi="Times New Roman"/>
          <w:sz w:val="28"/>
          <w:szCs w:val="28"/>
          <w:rtl w:val="0"/>
          <w:lang w:val="ru-RU"/>
        </w:rPr>
        <w:t xml:space="preserve">, 2015. - </w:t>
      </w:r>
      <w:r>
        <w:rPr>
          <w:rFonts w:hint="default" w:ascii="Times New Roman" w:hAnsi="Times New Roman"/>
          <w:sz w:val="28"/>
          <w:szCs w:val="28"/>
          <w:rtl w:val="0"/>
          <w:lang w:val="ru-RU"/>
        </w:rPr>
        <w:t>Т</w:t>
      </w:r>
      <w:r>
        <w:rPr>
          <w:rFonts w:ascii="Times New Roman" w:hAnsi="Times New Roman"/>
          <w:sz w:val="28"/>
          <w:szCs w:val="28"/>
          <w:rtl w:val="0"/>
          <w:lang w:val="ru-RU"/>
        </w:rPr>
        <w:t xml:space="preserve">.1 - 182 </w:t>
      </w:r>
      <w:r>
        <w:rPr>
          <w:rFonts w:hint="default" w:ascii="Times New Roman" w:hAnsi="Times New Roman"/>
          <w:sz w:val="28"/>
          <w:szCs w:val="28"/>
          <w:rtl w:val="0"/>
          <w:lang w:val="ru-RU"/>
        </w:rPr>
        <w:t>с</w:t>
      </w:r>
      <w:r>
        <w:rPr>
          <w:rFonts w:ascii="Times New Roman" w:hAnsi="Times New Roman"/>
          <w:sz w:val="28"/>
          <w:szCs w:val="28"/>
          <w:rtl w:val="0"/>
          <w:lang w:val="ru-RU"/>
        </w:rPr>
        <w:t>.</w:t>
      </w:r>
    </w:p>
    <w:p>
      <w:pPr>
        <w:framePr w:w="0" w:hRule="auto" w:wrap="auto" w:vAnchor="margin" w:hAnchor="text" w:yAlign="inline"/>
        <w:widowControl w:val="0"/>
        <w:numPr>
          <w:ilvl w:val="0"/>
          <w:numId w:val="12"/>
        </w:numPr>
        <w:bidi w:val="0"/>
        <w:spacing w:after="0" w:line="360" w:lineRule="auto"/>
        <w:ind w:right="0"/>
        <w:jc w:val="both"/>
        <w:rPr>
          <w:rFonts w:hint="eastAsia" w:eastAsia="Times New Roman"/>
          <w:sz w:val="28"/>
          <w:szCs w:val="28"/>
          <w:rtl w:val="0"/>
          <w:lang w:val="zh-TW" w:eastAsia="zh-TW"/>
        </w:rPr>
      </w:pPr>
      <w:r>
        <w:rPr>
          <w:rFonts w:hint="eastAsia" w:ascii="宋体" w:hAnsi="宋体" w:eastAsia="宋体" w:cs="宋体"/>
          <w:kern w:val="2"/>
          <w:sz w:val="28"/>
          <w:szCs w:val="28"/>
          <w:rtl w:val="0"/>
          <w:lang w:val="zh-TW" w:eastAsia="zh-TW"/>
        </w:rPr>
        <w:t>刘永红，《俄汉成语的文化分析》，武汉华中大学出版社</w:t>
      </w:r>
      <w:r>
        <w:rPr>
          <w:rFonts w:ascii="Times New Roman" w:hAnsi="Times New Roman"/>
          <w:kern w:val="2"/>
          <w:sz w:val="28"/>
          <w:szCs w:val="28"/>
          <w:rtl w:val="0"/>
          <w:lang w:val="ru-RU"/>
        </w:rPr>
        <w:t>.</w:t>
      </w:r>
      <w:r>
        <w:rPr>
          <w:rFonts w:hint="eastAsia" w:ascii="宋体" w:hAnsi="宋体" w:eastAsia="宋体" w:cs="宋体"/>
          <w:kern w:val="2"/>
          <w:sz w:val="28"/>
          <w:szCs w:val="28"/>
          <w:rtl w:val="0"/>
          <w:lang w:val="zh-TW" w:eastAsia="zh-TW"/>
        </w:rPr>
        <w:t>；</w:t>
      </w:r>
      <w:r>
        <w:rPr>
          <w:rFonts w:ascii="Times New Roman" w:hAnsi="Times New Roman"/>
          <w:kern w:val="2"/>
          <w:sz w:val="28"/>
          <w:szCs w:val="28"/>
          <w:rtl w:val="0"/>
          <w:lang w:val="ru-RU"/>
        </w:rPr>
        <w:t>2002.</w:t>
      </w:r>
    </w:p>
    <w:p>
      <w:pPr>
        <w:framePr w:w="0" w:hRule="auto" w:wrap="auto" w:vAnchor="margin" w:hAnchor="text" w:yAlign="inline"/>
        <w:spacing w:after="0" w:line="360" w:lineRule="auto"/>
        <w:ind w:firstLine="709"/>
        <w:jc w:val="both"/>
        <w:rPr>
          <w:rFonts w:ascii="Times New Roman" w:hAnsi="Times New Roman" w:eastAsia="Times New Roman" w:cs="Times New Roman"/>
          <w:kern w:val="2"/>
          <w:sz w:val="28"/>
          <w:szCs w:val="28"/>
        </w:rPr>
      </w:pPr>
    </w:p>
    <w:p>
      <w:pPr>
        <w:framePr w:w="0" w:hRule="auto" w:wrap="auto" w:vAnchor="margin" w:hAnchor="text" w:yAlign="inline"/>
        <w:spacing w:after="0" w:line="360" w:lineRule="auto"/>
        <w:ind w:firstLine="709"/>
        <w:jc w:val="both"/>
        <w:rPr>
          <w:rFonts w:ascii="Times New Roman" w:hAnsi="Times New Roman" w:eastAsia="Times New Roman" w:cs="Times New Roman"/>
          <w:kern w:val="2"/>
          <w:sz w:val="28"/>
          <w:szCs w:val="28"/>
        </w:rPr>
      </w:pP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kern w:val="2"/>
          <w:sz w:val="28"/>
          <w:szCs w:val="28"/>
        </w:rPr>
      </w:pPr>
      <w:r>
        <w:rPr>
          <w:rFonts w:hint="default" w:ascii="Times New Roman" w:hAnsi="Times New Roman"/>
          <w:b/>
          <w:bCs/>
          <w:kern w:val="2"/>
          <w:sz w:val="28"/>
          <w:szCs w:val="28"/>
          <w:rtl w:val="0"/>
          <w:lang w:val="ru-RU"/>
        </w:rPr>
        <w:t>Словари и источники</w:t>
      </w:r>
    </w:p>
    <w:p>
      <w:pPr>
        <w:framePr w:w="0" w:hRule="auto" w:wrap="auto" w:vAnchor="margin" w:hAnchor="text" w:yAlign="inline"/>
        <w:widowControl w:val="0"/>
        <w:spacing w:after="0" w:line="360" w:lineRule="auto"/>
        <w:ind w:firstLine="709"/>
        <w:jc w:val="center"/>
        <w:rPr>
          <w:rFonts w:ascii="Times New Roman" w:hAnsi="Times New Roman" w:eastAsia="Times New Roman" w:cs="Times New Roman"/>
          <w:b/>
          <w:bCs/>
          <w:kern w:val="2"/>
          <w:sz w:val="28"/>
          <w:szCs w:val="28"/>
        </w:rPr>
      </w:pP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Абрамова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Н</w:t>
      </w:r>
      <w:r>
        <w:rPr>
          <w:rFonts w:ascii="Times New Roman" w:hAnsi="Times New Roman"/>
          <w:i/>
          <w:iCs/>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 xml:space="preserve">  </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ред</w:t>
      </w:r>
      <w:r>
        <w:rPr>
          <w:rFonts w:ascii="Times New Roman" w:hAnsi="Times New Roman"/>
          <w:kern w:val="2"/>
          <w:sz w:val="28"/>
          <w:szCs w:val="28"/>
          <w:shd w:val="clear" w:color="auto" w:fill="FFFFFF"/>
          <w:rtl w:val="0"/>
          <w:lang w:val="ru-RU"/>
        </w:rPr>
        <w:t>)</w:t>
      </w:r>
      <w:r>
        <w:rPr>
          <w:rFonts w:ascii="Times New Roman" w:hAnsi="Times New Roman"/>
          <w:kern w:val="2"/>
          <w:sz w:val="28"/>
          <w:szCs w:val="28"/>
          <w:rtl w:val="0"/>
          <w:lang w:val="ru-RU"/>
        </w:rPr>
        <w:t xml:space="preserve">, </w:t>
      </w:r>
      <w:r>
        <w:rPr>
          <w:rFonts w:hint="default" w:ascii="Times New Roman" w:hAnsi="Times New Roman"/>
          <w:kern w:val="2"/>
          <w:sz w:val="28"/>
          <w:szCs w:val="28"/>
          <w:shd w:val="clear" w:color="auto" w:fill="FFFFFF"/>
          <w:rtl w:val="0"/>
          <w:lang w:val="ru-RU"/>
        </w:rPr>
        <w:t xml:space="preserve">Словарь русских синонимов и сходных по смыслу выражений </w:t>
      </w:r>
      <w:r>
        <w:rPr>
          <w:rFonts w:ascii="Times New Roman" w:hAnsi="Times New Roman"/>
          <w:i/>
          <w:iCs/>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М</w:t>
      </w:r>
      <w:r>
        <w:rPr>
          <w:rFonts w:ascii="Times New Roman" w:hAnsi="Times New Roman"/>
          <w:kern w:val="2"/>
          <w:sz w:val="28"/>
          <w:szCs w:val="28"/>
          <w:shd w:val="clear" w:color="auto" w:fill="FFFFFF"/>
          <w:rtl w:val="0"/>
          <w:lang w:val="ru-RU"/>
        </w:rPr>
        <w:t>.,</w:t>
      </w:r>
      <w:r>
        <w:rPr>
          <w:rFonts w:hint="default" w:ascii="Times New Roman" w:hAnsi="Times New Roman"/>
          <w:i/>
          <w:iCs/>
          <w:kern w:val="2"/>
          <w:sz w:val="28"/>
          <w:szCs w:val="28"/>
          <w:shd w:val="clear" w:color="auto" w:fill="FFFFFF"/>
          <w:rtl w:val="0"/>
          <w:lang w:val="ru-RU"/>
        </w:rPr>
        <w:t xml:space="preserve">  </w:t>
      </w:r>
      <w:r>
        <w:rPr>
          <w:rFonts w:ascii="Times New Roman" w:hAnsi="Times New Roman"/>
          <w:i/>
          <w:iCs/>
          <w:kern w:val="2"/>
          <w:sz w:val="28"/>
          <w:szCs w:val="28"/>
          <w:shd w:val="clear" w:color="auto" w:fill="FFFFFF"/>
          <w:rtl w:val="0"/>
          <w:lang w:val="ru-RU"/>
        </w:rPr>
        <w:t>1999</w:t>
      </w:r>
      <w:r>
        <w:rPr>
          <w:rFonts w:ascii="Times New Roman" w:hAnsi="Times New Roman"/>
          <w:kern w:val="2"/>
          <w:sz w:val="28"/>
          <w:szCs w:val="28"/>
          <w:shd w:val="clear" w:color="auto" w:fill="FFFFFF"/>
          <w:rtl w:val="0"/>
          <w:lang w:val="ru-RU"/>
        </w:rPr>
        <w:t>.</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shd w:val="clear" w:color="auto" w:fill="FFFFFF"/>
          <w:rtl w:val="0"/>
          <w:lang w:val="ru-RU"/>
        </w:rPr>
        <w:t>Александрова</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З</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Е</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Словарь синонимов русского языка</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Практический справочник</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М</w:t>
      </w:r>
      <w:r>
        <w:rPr>
          <w:rFonts w:ascii="Times New Roman" w:hAnsi="Times New Roman"/>
          <w:color w:val="000000"/>
          <w:kern w:val="2"/>
          <w:sz w:val="28"/>
          <w:szCs w:val="28"/>
          <w:u w:color="000000"/>
          <w:shd w:val="clear" w:color="auto" w:fill="FFFFFF"/>
          <w:rtl w:val="0"/>
          <w:lang w:val="ru-RU"/>
        </w:rPr>
        <w:t>.,2011.</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Ахманова О</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Словарь лингвистических термигнов</w:t>
      </w:r>
      <w:r>
        <w:rPr>
          <w:rFonts w:ascii="Times New Roman" w:hAnsi="Times New Roman"/>
          <w:kern w:val="2"/>
          <w:sz w:val="28"/>
          <w:szCs w:val="28"/>
          <w:rtl w:val="0"/>
          <w:lang w:val="ru-RU"/>
        </w:rPr>
        <w:t>. ,</w:t>
      </w:r>
      <w:r>
        <w:rPr>
          <w:rFonts w:hint="default" w:ascii="Times New Roman" w:hAnsi="Times New Roman"/>
          <w:kern w:val="2"/>
          <w:sz w:val="28"/>
          <w:szCs w:val="28"/>
          <w:rtl w:val="0"/>
          <w:lang w:val="ru-RU"/>
        </w:rPr>
        <w:t xml:space="preserve">М </w:t>
      </w:r>
      <w:r>
        <w:rPr>
          <w:rFonts w:ascii="Times New Roman" w:hAnsi="Times New Roman"/>
          <w:kern w:val="2"/>
          <w:sz w:val="28"/>
          <w:szCs w:val="28"/>
          <w:rtl w:val="0"/>
          <w:lang w:val="ru-RU"/>
        </w:rPr>
        <w:t>.2007.</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Бабенко Л</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Г</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Толковый словарь русских глаголов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М</w:t>
      </w:r>
      <w:r>
        <w:rPr>
          <w:rFonts w:ascii="Times New Roman" w:hAnsi="Times New Roman"/>
          <w:kern w:val="2"/>
          <w:sz w:val="28"/>
          <w:szCs w:val="28"/>
          <w:rtl w:val="0"/>
          <w:lang w:val="ru-RU"/>
        </w:rPr>
        <w:t>.,1999-</w:t>
      </w:r>
      <w:r>
        <w:rPr>
          <w:rFonts w:hint="default" w:ascii="Times New Roman" w:hAnsi="Times New Roman"/>
          <w:kern w:val="2"/>
          <w:sz w:val="28"/>
          <w:szCs w:val="28"/>
          <w:rtl w:val="0"/>
          <w:lang w:val="ru-RU"/>
        </w:rPr>
        <w:t>ТСРГ</w:t>
      </w:r>
      <w:r>
        <w:rPr>
          <w:rFonts w:ascii="Times New Roman" w:hAnsi="Times New Roman"/>
          <w:kern w:val="2"/>
          <w:sz w:val="28"/>
          <w:szCs w:val="28"/>
          <w:rtl w:val="0"/>
          <w:lang w:val="ru-RU"/>
        </w:rPr>
        <w:t>.</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Вань Сэн</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Шен Яньлин</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Лу Шупин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Большой фразеологический словарь китайского языка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—Пекин</w:t>
      </w:r>
      <w:r>
        <w:rPr>
          <w:rFonts w:ascii="Times New Roman" w:hAnsi="Times New Roman"/>
          <w:kern w:val="2"/>
          <w:sz w:val="28"/>
          <w:szCs w:val="28"/>
          <w:rtl w:val="0"/>
          <w:lang w:val="ru-RU"/>
        </w:rPr>
        <w:t xml:space="preserve">.: 2013. </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rtl w:val="0"/>
          <w:lang w:val="ru-RU"/>
        </w:rPr>
        <w:t>Вадим Серов</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Энциклопедический словарь крылатых слов и выражений</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 М</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«Локид</w:t>
      </w:r>
      <w:r>
        <w:rPr>
          <w:rFonts w:ascii="Times New Roman" w:hAnsi="Times New Roman"/>
          <w:color w:val="000000"/>
          <w:kern w:val="2"/>
          <w:sz w:val="28"/>
          <w:szCs w:val="28"/>
          <w:u w:color="000000"/>
          <w:rtl w:val="0"/>
          <w:lang w:val="ru-RU"/>
        </w:rPr>
        <w:t>-</w:t>
      </w:r>
      <w:r>
        <w:rPr>
          <w:rFonts w:hint="default" w:ascii="Times New Roman" w:hAnsi="Times New Roman"/>
          <w:color w:val="000000"/>
          <w:kern w:val="2"/>
          <w:sz w:val="28"/>
          <w:szCs w:val="28"/>
          <w:u w:color="000000"/>
          <w:rtl w:val="0"/>
          <w:lang w:val="ru-RU"/>
        </w:rPr>
        <w:t>Пресс»</w:t>
      </w:r>
      <w:r>
        <w:rPr>
          <w:rFonts w:ascii="Times New Roman" w:hAnsi="Times New Roman"/>
          <w:color w:val="000000"/>
          <w:kern w:val="2"/>
          <w:sz w:val="28"/>
          <w:szCs w:val="28"/>
          <w:u w:color="000000"/>
          <w:rtl w:val="0"/>
          <w:lang w:val="ru-RU"/>
        </w:rPr>
        <w:t>. 2003.</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sz w:val="28"/>
          <w:szCs w:val="28"/>
          <w:rtl w:val="0"/>
          <w:lang w:val="ru-RU"/>
        </w:rPr>
        <w:t>Голь Н</w:t>
      </w:r>
      <w:r>
        <w:rPr>
          <w:rFonts w:ascii="Times New Roman" w:hAnsi="Times New Roman"/>
          <w:sz w:val="28"/>
          <w:szCs w:val="28"/>
          <w:rtl w:val="0"/>
          <w:lang w:val="ru-RU"/>
        </w:rPr>
        <w:t>.</w:t>
      </w:r>
      <w:r>
        <w:rPr>
          <w:rFonts w:hint="default" w:ascii="Times New Roman" w:hAnsi="Times New Roman"/>
          <w:sz w:val="28"/>
          <w:szCs w:val="28"/>
          <w:rtl w:val="0"/>
          <w:lang w:val="ru-RU"/>
        </w:rPr>
        <w:t> М</w:t>
      </w:r>
      <w:r>
        <w:rPr>
          <w:rFonts w:ascii="Times New Roman" w:hAnsi="Times New Roman"/>
          <w:sz w:val="28"/>
          <w:szCs w:val="28"/>
          <w:rtl w:val="0"/>
          <w:lang w:val="ru-RU"/>
        </w:rPr>
        <w:t>.</w:t>
      </w:r>
      <w:r>
        <w:rPr>
          <w:rFonts w:hint="default" w:ascii="Times New Roman" w:hAnsi="Times New Roman"/>
          <w:sz w:val="28"/>
          <w:szCs w:val="28"/>
          <w:rtl w:val="0"/>
          <w:lang w:val="ru-RU"/>
        </w:rPr>
        <w:t>Занимательный этимологический словарь</w:t>
      </w:r>
      <w:r>
        <w:rPr>
          <w:rFonts w:ascii="Times New Roman" w:hAnsi="Times New Roman"/>
          <w:sz w:val="28"/>
          <w:szCs w:val="28"/>
          <w:rtl w:val="0"/>
          <w:lang w:val="ru-RU"/>
        </w:rPr>
        <w:t>.</w:t>
      </w:r>
      <w:r>
        <w:rPr>
          <w:rFonts w:hint="default" w:ascii="Times New Roman" w:hAnsi="Times New Roman"/>
          <w:sz w:val="28"/>
          <w:szCs w:val="28"/>
          <w:rtl w:val="0"/>
          <w:lang w:val="ru-RU"/>
        </w:rPr>
        <w:t> </w:t>
      </w:r>
      <w:r>
        <w:rPr>
          <w:rFonts w:hint="default" w:ascii="Times New Roman" w:hAnsi="Times New Roman"/>
          <w:color w:val="000000"/>
          <w:kern w:val="2"/>
          <w:sz w:val="28"/>
          <w:szCs w:val="28"/>
          <w:u w:color="000000"/>
          <w:rtl w:val="0"/>
          <w:lang w:val="ru-RU"/>
        </w:rPr>
        <w:t>М</w:t>
      </w:r>
      <w:r>
        <w:rPr>
          <w:rFonts w:ascii="Times New Roman" w:hAnsi="Times New Roman"/>
          <w:sz w:val="28"/>
          <w:szCs w:val="28"/>
          <w:rtl w:val="0"/>
          <w:lang w:val="ru-RU"/>
        </w:rPr>
        <w:t>.,</w:t>
      </w:r>
      <w:r>
        <w:rPr>
          <w:rFonts w:hint="default" w:ascii="Times New Roman" w:hAnsi="Times New Roman"/>
          <w:sz w:val="28"/>
          <w:szCs w:val="28"/>
          <w:rtl w:val="0"/>
          <w:lang w:val="ru-RU"/>
        </w:rPr>
        <w:t> </w:t>
      </w:r>
      <w:r>
        <w:rPr>
          <w:rFonts w:ascii="Times New Roman" w:hAnsi="Times New Roman"/>
          <w:sz w:val="28"/>
          <w:szCs w:val="28"/>
          <w:rtl w:val="0"/>
          <w:lang w:val="ru-RU"/>
        </w:rPr>
        <w:t>2007.</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Даль В</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«Пословицы и поговорки русского народа» – М</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Диамант</w:t>
      </w:r>
      <w:r>
        <w:rPr>
          <w:rFonts w:ascii="Times New Roman" w:hAnsi="Times New Roman"/>
          <w:kern w:val="2"/>
          <w:sz w:val="28"/>
          <w:szCs w:val="28"/>
          <w:shd w:val="clear" w:color="auto" w:fill="FFFFFF"/>
          <w:rtl w:val="0"/>
          <w:lang w:val="ru-RU"/>
        </w:rPr>
        <w:t>.,1998.</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Даль 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И</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Толковый словарь живого великорусского языка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М</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Рус</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яз</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Медиа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Дрофа</w:t>
      </w:r>
      <w:r>
        <w:rPr>
          <w:rFonts w:ascii="Times New Roman" w:hAnsi="Times New Roman"/>
          <w:kern w:val="2"/>
          <w:sz w:val="28"/>
          <w:szCs w:val="28"/>
          <w:rtl w:val="0"/>
          <w:lang w:val="ru-RU"/>
        </w:rPr>
        <w:t>, 2008.</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Евгеньева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П</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ред</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Словарь синонимов русского языка</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М</w:t>
      </w:r>
      <w:r>
        <w:rPr>
          <w:rFonts w:ascii="Times New Roman" w:hAnsi="Times New Roman"/>
          <w:kern w:val="2"/>
          <w:sz w:val="28"/>
          <w:szCs w:val="28"/>
          <w:rtl w:val="0"/>
          <w:lang w:val="ru-RU"/>
        </w:rPr>
        <w:t>.,2001.</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Жуков В</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П</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Словарь русских поговорок и пословиц</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М</w:t>
      </w:r>
      <w:r>
        <w:rPr>
          <w:rFonts w:ascii="Times New Roman" w:hAnsi="Times New Roman"/>
          <w:kern w:val="2"/>
          <w:sz w:val="28"/>
          <w:szCs w:val="28"/>
          <w:shd w:val="clear" w:color="auto" w:fill="FFFFFF"/>
          <w:rtl w:val="0"/>
          <w:lang w:val="ru-RU"/>
        </w:rPr>
        <w:t>., 2010.</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Засорина Л</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Н</w:t>
      </w:r>
      <w:r>
        <w:rPr>
          <w:rFonts w:ascii="Times New Roman" w:hAnsi="Times New Roman"/>
          <w:kern w:val="2"/>
          <w:sz w:val="28"/>
          <w:szCs w:val="28"/>
          <w:rtl w:val="0"/>
          <w:lang w:val="ru-RU"/>
        </w:rPr>
        <w:t>. (</w:t>
      </w:r>
      <w:r>
        <w:rPr>
          <w:rFonts w:hint="default" w:ascii="Times New Roman" w:hAnsi="Times New Roman"/>
          <w:kern w:val="2"/>
          <w:sz w:val="28"/>
          <w:szCs w:val="28"/>
          <w:rtl w:val="0"/>
          <w:lang w:val="ru-RU"/>
        </w:rPr>
        <w:t>ред</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Частотный словарь русского языка</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 xml:space="preserve">Около </w:t>
      </w:r>
      <w:r>
        <w:rPr>
          <w:rFonts w:ascii="Times New Roman" w:hAnsi="Times New Roman"/>
          <w:kern w:val="2"/>
          <w:sz w:val="28"/>
          <w:szCs w:val="28"/>
          <w:rtl w:val="0"/>
          <w:lang w:val="ru-RU"/>
        </w:rPr>
        <w:t xml:space="preserve">40 000 </w:t>
      </w:r>
      <w:r>
        <w:rPr>
          <w:rFonts w:hint="default" w:ascii="Times New Roman" w:hAnsi="Times New Roman"/>
          <w:kern w:val="2"/>
          <w:sz w:val="28"/>
          <w:szCs w:val="28"/>
          <w:rtl w:val="0"/>
          <w:lang w:val="ru-RU"/>
        </w:rPr>
        <w:t>слов</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М</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Русский язык</w:t>
      </w:r>
      <w:r>
        <w:rPr>
          <w:rFonts w:ascii="Times New Roman" w:hAnsi="Times New Roman"/>
          <w:kern w:val="2"/>
          <w:sz w:val="28"/>
          <w:szCs w:val="28"/>
          <w:rtl w:val="0"/>
          <w:lang w:val="ru-RU"/>
        </w:rPr>
        <w:t>, 1977.</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Молотков А</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Фразеологический словарь русского языка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М</w:t>
      </w:r>
      <w:r>
        <w:rPr>
          <w:rFonts w:ascii="Times New Roman" w:hAnsi="Times New Roman"/>
          <w:kern w:val="2"/>
          <w:sz w:val="28"/>
          <w:szCs w:val="28"/>
          <w:shd w:val="clear" w:color="auto" w:fill="FFFFFF"/>
          <w:rtl w:val="0"/>
          <w:lang w:val="ru-RU"/>
        </w:rPr>
        <w:t>.</w:t>
      </w:r>
      <w:r>
        <w:rPr>
          <w:rFonts w:hint="eastAsia" w:ascii="Arial Unicode MS" w:hAnsi="Arial Unicode MS" w:eastAsia="Arial Unicode MS" w:cs="Arial Unicode MS"/>
          <w:b w:val="0"/>
          <w:bCs w:val="0"/>
          <w:i w:val="0"/>
          <w:iCs w:val="0"/>
          <w:kern w:val="2"/>
          <w:sz w:val="28"/>
          <w:szCs w:val="28"/>
          <w:shd w:val="clear" w:color="auto" w:fill="FFFFFF"/>
          <w:rtl w:val="0"/>
          <w:lang w:val="zh-TW" w:eastAsia="zh-TW"/>
        </w:rPr>
        <w:t>：</w:t>
      </w:r>
      <w:r>
        <w:rPr>
          <w:rFonts w:hint="default" w:ascii="Times New Roman" w:hAnsi="Times New Roman"/>
          <w:kern w:val="2"/>
          <w:sz w:val="28"/>
          <w:szCs w:val="28"/>
          <w:shd w:val="clear" w:color="auto" w:fill="FFFFFF"/>
          <w:rtl w:val="0"/>
          <w:lang w:val="ru-RU"/>
        </w:rPr>
        <w:t>Русский язык</w:t>
      </w:r>
      <w:r>
        <w:rPr>
          <w:rFonts w:ascii="Times New Roman" w:hAnsi="Times New Roman"/>
          <w:kern w:val="2"/>
          <w:sz w:val="28"/>
          <w:szCs w:val="28"/>
          <w:shd w:val="clear" w:color="auto" w:fill="FFFFFF"/>
          <w:rtl w:val="0"/>
          <w:lang w:val="ru-RU"/>
        </w:rPr>
        <w:t>. 1986.</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rtl w:val="0"/>
          <w:lang w:val="ru-RU"/>
        </w:rPr>
        <w:t>Мокиенко В</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М</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Никитина</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Т</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Г Большой словарь русских поговорок</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 М</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Олма Медиа Групп</w:t>
      </w:r>
      <w:r>
        <w:rPr>
          <w:rFonts w:ascii="Times New Roman" w:hAnsi="Times New Roman"/>
          <w:color w:val="000000"/>
          <w:kern w:val="2"/>
          <w:sz w:val="28"/>
          <w:szCs w:val="28"/>
          <w:u w:color="000000"/>
          <w:rtl w:val="0"/>
          <w:lang w:val="ru-RU"/>
        </w:rPr>
        <w:t>. 2007.</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Мокиенко В</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Степанова Л</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Словарь русской фразеологии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Историко</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этимологический справочник – Бирих А</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К</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 СПб</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Фолио</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Пресс</w:t>
      </w:r>
      <w:r>
        <w:rPr>
          <w:rFonts w:ascii="Times New Roman" w:hAnsi="Times New Roman"/>
          <w:kern w:val="2"/>
          <w:sz w:val="28"/>
          <w:szCs w:val="28"/>
          <w:shd w:val="clear" w:color="auto" w:fill="FFFFFF"/>
          <w:rtl w:val="0"/>
          <w:lang w:val="ru-RU"/>
        </w:rPr>
        <w:t xml:space="preserve">, 1998. </w:t>
      </w:r>
      <w:r>
        <w:rPr>
          <w:rFonts w:hint="default" w:ascii="Times New Roman" w:hAnsi="Times New Roman"/>
          <w:kern w:val="2"/>
          <w:sz w:val="28"/>
          <w:szCs w:val="28"/>
          <w:shd w:val="clear" w:color="auto" w:fill="FFFFFF"/>
          <w:rtl w:val="0"/>
          <w:lang w:val="ru-RU"/>
        </w:rPr>
        <w:t xml:space="preserve">– </w:t>
      </w:r>
      <w:r>
        <w:rPr>
          <w:rFonts w:ascii="Times New Roman" w:hAnsi="Times New Roman"/>
          <w:kern w:val="2"/>
          <w:sz w:val="28"/>
          <w:szCs w:val="28"/>
          <w:shd w:val="clear" w:color="auto" w:fill="FFFFFF"/>
          <w:rtl w:val="0"/>
          <w:lang w:val="ru-RU"/>
        </w:rPr>
        <w:t xml:space="preserve">704 </w:t>
      </w:r>
      <w:r>
        <w:rPr>
          <w:rFonts w:hint="default" w:ascii="Times New Roman" w:hAnsi="Times New Roman"/>
          <w:kern w:val="2"/>
          <w:sz w:val="28"/>
          <w:szCs w:val="28"/>
          <w:shd w:val="clear" w:color="auto" w:fill="FFFFFF"/>
          <w:rtl w:val="0"/>
          <w:lang w:val="ru-RU"/>
        </w:rPr>
        <w:t>с</w:t>
      </w:r>
      <w:r>
        <w:rPr>
          <w:rFonts w:ascii="Times New Roman" w:hAnsi="Times New Roman"/>
          <w:kern w:val="2"/>
          <w:sz w:val="28"/>
          <w:szCs w:val="28"/>
          <w:shd w:val="clear" w:color="auto" w:fill="FFFFFF"/>
          <w:rtl w:val="0"/>
          <w:lang w:val="ru-RU"/>
        </w:rPr>
        <w:t>.</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 xml:space="preserve">Мэй Си </w:t>
      </w:r>
      <w:r>
        <w:rPr>
          <w:rFonts w:ascii="Times New Roman" w:hAnsi="Times New Roman"/>
          <w:kern w:val="2"/>
          <w:sz w:val="28"/>
          <w:szCs w:val="28"/>
          <w:rtl w:val="0"/>
          <w:lang w:val="ru-RU"/>
        </w:rPr>
        <w:t xml:space="preserve">, </w:t>
      </w:r>
      <w:r>
        <w:rPr>
          <w:rFonts w:hint="default" w:ascii="Times New Roman" w:hAnsi="Times New Roman"/>
          <w:kern w:val="2"/>
          <w:sz w:val="28"/>
          <w:szCs w:val="28"/>
          <w:rtl w:val="0"/>
          <w:lang w:val="ru-RU"/>
        </w:rPr>
        <w:t>Рублева Н</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П</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 xml:space="preserve">Сборник выражений </w:t>
      </w:r>
      <w:r>
        <w:rPr>
          <w:rFonts w:ascii="Times New Roman" w:hAnsi="Times New Roman"/>
          <w:kern w:val="2"/>
          <w:sz w:val="28"/>
          <w:szCs w:val="28"/>
          <w:rtl w:val="0"/>
          <w:lang w:val="ru-RU"/>
        </w:rPr>
        <w:t>,</w:t>
      </w:r>
      <w:r>
        <w:rPr>
          <w:rFonts w:hint="default" w:ascii="Times New Roman" w:hAnsi="Times New Roman"/>
          <w:kern w:val="2"/>
          <w:sz w:val="28"/>
          <w:szCs w:val="28"/>
          <w:rtl w:val="0"/>
          <w:lang w:val="ru-RU"/>
        </w:rPr>
        <w:t xml:space="preserve">пословиц и поговорок русского языка </w:t>
      </w:r>
      <w:r>
        <w:rPr>
          <w:rFonts w:ascii="Times New Roman" w:hAnsi="Times New Roman"/>
          <w:kern w:val="2"/>
          <w:sz w:val="28"/>
          <w:szCs w:val="28"/>
          <w:rtl w:val="0"/>
          <w:lang w:val="ru-RU"/>
        </w:rPr>
        <w:t>,1954.</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Ожегов С</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и Шведова Н</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Ю</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«Толковый словарь русского языка»</w:t>
      </w:r>
      <w:r>
        <w:rPr>
          <w:rFonts w:ascii="Times New Roman" w:hAnsi="Times New Roman"/>
          <w:kern w:val="2"/>
          <w:sz w:val="28"/>
          <w:szCs w:val="28"/>
          <w:shd w:val="clear" w:color="auto" w:fill="FFFFFF"/>
          <w:rtl w:val="0"/>
          <w:lang w:val="ru-RU"/>
        </w:rPr>
        <w:t xml:space="preserve">: 8000 </w:t>
      </w:r>
      <w:r>
        <w:rPr>
          <w:rFonts w:hint="default" w:ascii="Times New Roman" w:hAnsi="Times New Roman"/>
          <w:kern w:val="2"/>
          <w:sz w:val="28"/>
          <w:szCs w:val="28"/>
          <w:shd w:val="clear" w:color="auto" w:fill="FFFFFF"/>
          <w:rtl w:val="0"/>
          <w:lang w:val="ru-RU"/>
        </w:rPr>
        <w:t>слов и фразеологических выражений</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Азбуковник</w:t>
      </w:r>
      <w:r>
        <w:rPr>
          <w:rFonts w:ascii="Times New Roman" w:hAnsi="Times New Roman"/>
          <w:kern w:val="2"/>
          <w:sz w:val="28"/>
          <w:szCs w:val="28"/>
          <w:shd w:val="clear" w:color="auto" w:fill="FFFFFF"/>
          <w:rtl w:val="0"/>
          <w:lang w:val="ru-RU"/>
        </w:rPr>
        <w:t xml:space="preserve">.  2006. </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36"/>
          <w:sz w:val="28"/>
          <w:szCs w:val="28"/>
          <w:rtl w:val="0"/>
          <w:lang w:val="ru-RU"/>
        </w:rPr>
        <w:t>Ожегов С</w:t>
      </w:r>
      <w:r>
        <w:rPr>
          <w:rFonts w:ascii="Times New Roman" w:hAnsi="Times New Roman"/>
          <w:kern w:val="36"/>
          <w:sz w:val="28"/>
          <w:szCs w:val="28"/>
          <w:rtl w:val="0"/>
          <w:lang w:val="ru-RU"/>
        </w:rPr>
        <w:t>.</w:t>
      </w:r>
      <w:r>
        <w:rPr>
          <w:rFonts w:hint="default" w:ascii="Times New Roman" w:hAnsi="Times New Roman"/>
          <w:kern w:val="36"/>
          <w:sz w:val="28"/>
          <w:szCs w:val="28"/>
          <w:rtl w:val="0"/>
          <w:lang w:val="ru-RU"/>
        </w:rPr>
        <w:t>И</w:t>
      </w:r>
      <w:r>
        <w:rPr>
          <w:rFonts w:ascii="Times New Roman" w:hAnsi="Times New Roman"/>
          <w:kern w:val="36"/>
          <w:sz w:val="28"/>
          <w:szCs w:val="28"/>
          <w:rtl w:val="0"/>
          <w:lang w:val="ru-RU"/>
        </w:rPr>
        <w:t xml:space="preserve">. </w:t>
      </w:r>
      <w:r>
        <w:rPr>
          <w:rFonts w:hint="default" w:ascii="Times New Roman" w:hAnsi="Times New Roman"/>
          <w:kern w:val="36"/>
          <w:sz w:val="28"/>
          <w:szCs w:val="28"/>
          <w:rtl w:val="0"/>
          <w:lang w:val="ru-RU"/>
        </w:rPr>
        <w:t>Толковый словарь русского языка</w:t>
      </w:r>
      <w:r>
        <w:rPr>
          <w:rFonts w:hint="default" w:ascii="Times New Roman" w:hAnsi="Times New Roman"/>
          <w:kern w:val="2"/>
          <w:sz w:val="28"/>
          <w:szCs w:val="28"/>
          <w:shd w:val="clear" w:color="auto" w:fill="FFFFFF"/>
          <w:rtl w:val="0"/>
          <w:lang w:val="ru-RU"/>
        </w:rPr>
        <w:t xml:space="preserve"> М</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Мир и Образование</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Оникс</w:t>
      </w:r>
      <w:r>
        <w:rPr>
          <w:rFonts w:ascii="Times New Roman" w:hAnsi="Times New Roman"/>
          <w:kern w:val="2"/>
          <w:sz w:val="28"/>
          <w:szCs w:val="28"/>
          <w:shd w:val="clear" w:color="auto" w:fill="FFFFFF"/>
          <w:rtl w:val="0"/>
          <w:lang w:val="ru-RU"/>
        </w:rPr>
        <w:t>, 2011.</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rtl w:val="0"/>
          <w:lang w:val="ru-RU"/>
        </w:rPr>
        <w:t>Телия Е</w:t>
      </w:r>
      <w:r>
        <w:rPr>
          <w:rFonts w:ascii="Times New Roman" w:hAnsi="Times New Roman"/>
          <w:color w:val="000000"/>
          <w:kern w:val="2"/>
          <w:sz w:val="28"/>
          <w:szCs w:val="28"/>
          <w:u w:color="000000"/>
          <w:rtl w:val="0"/>
          <w:lang w:val="ru-RU"/>
        </w:rPr>
        <w:t>.</w:t>
      </w:r>
      <w:r>
        <w:rPr>
          <w:rFonts w:hint="default" w:ascii="Times New Roman" w:hAnsi="Times New Roman"/>
          <w:color w:val="000000"/>
          <w:kern w:val="2"/>
          <w:sz w:val="28"/>
          <w:szCs w:val="28"/>
          <w:u w:color="000000"/>
          <w:rtl w:val="0"/>
          <w:lang w:val="ru-RU"/>
        </w:rPr>
        <w:t>Н</w:t>
      </w:r>
      <w:r>
        <w:rPr>
          <w:rFonts w:ascii="Times New Roman" w:hAnsi="Times New Roman"/>
          <w:color w:val="000000"/>
          <w:kern w:val="2"/>
          <w:sz w:val="28"/>
          <w:szCs w:val="28"/>
          <w:u w:color="000000"/>
          <w:rtl w:val="0"/>
          <w:lang w:val="ru-RU"/>
        </w:rPr>
        <w:t>..</w:t>
      </w:r>
      <w:r>
        <w:rPr>
          <w:rFonts w:hint="default" w:ascii="Times New Roman" w:hAnsi="Times New Roman"/>
          <w:color w:val="000000"/>
          <w:kern w:val="2"/>
          <w:sz w:val="28"/>
          <w:szCs w:val="28"/>
          <w:u w:color="000000"/>
          <w:rtl w:val="0"/>
          <w:lang w:val="ru-RU"/>
        </w:rPr>
        <w:t>Большой фразеологический словарь русского языка</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 М</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АСТ</w:t>
      </w:r>
      <w:r>
        <w:rPr>
          <w:rFonts w:ascii="Times New Roman" w:hAnsi="Times New Roman"/>
          <w:color w:val="000000"/>
          <w:kern w:val="2"/>
          <w:sz w:val="28"/>
          <w:szCs w:val="28"/>
          <w:u w:color="000000"/>
          <w:rtl w:val="0"/>
          <w:lang w:val="ru-RU"/>
        </w:rPr>
        <w:t>-</w:t>
      </w:r>
      <w:r>
        <w:rPr>
          <w:rFonts w:hint="default" w:ascii="Times New Roman" w:hAnsi="Times New Roman"/>
          <w:color w:val="000000"/>
          <w:kern w:val="2"/>
          <w:sz w:val="28"/>
          <w:szCs w:val="28"/>
          <w:u w:color="000000"/>
          <w:rtl w:val="0"/>
          <w:lang w:val="ru-RU"/>
        </w:rPr>
        <w:t>Пресс</w:t>
      </w:r>
      <w:r>
        <w:rPr>
          <w:rFonts w:ascii="Times New Roman" w:hAnsi="Times New Roman"/>
          <w:color w:val="000000"/>
          <w:kern w:val="2"/>
          <w:sz w:val="28"/>
          <w:szCs w:val="28"/>
          <w:u w:color="000000"/>
          <w:rtl w:val="0"/>
          <w:lang w:val="ru-RU"/>
        </w:rPr>
        <w:t>. 2006.</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shd w:val="clear" w:color="auto" w:fill="FFFFFF"/>
          <w:rtl w:val="0"/>
          <w:lang w:val="ru-RU"/>
        </w:rPr>
        <w:t>Русский ассоциативный словарь</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xml:space="preserve">Книга </w:t>
      </w:r>
      <w:r>
        <w:rPr>
          <w:rFonts w:ascii="Times New Roman" w:hAnsi="Times New Roman"/>
          <w:kern w:val="2"/>
          <w:sz w:val="28"/>
          <w:szCs w:val="28"/>
          <w:shd w:val="clear" w:color="auto" w:fill="FFFFFF"/>
          <w:rtl w:val="0"/>
          <w:lang w:val="ru-RU"/>
        </w:rPr>
        <w:t xml:space="preserve">1. </w:t>
      </w:r>
      <w:r>
        <w:rPr>
          <w:rFonts w:hint="default" w:ascii="Times New Roman" w:hAnsi="Times New Roman"/>
          <w:kern w:val="2"/>
          <w:sz w:val="28"/>
          <w:szCs w:val="28"/>
          <w:shd w:val="clear" w:color="auto" w:fill="FFFFFF"/>
          <w:rtl w:val="0"/>
          <w:lang w:val="ru-RU"/>
        </w:rPr>
        <w:t>Прямой словарь</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от стимула к реакции</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Ассоциативный тезаурус современного русского языка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xml:space="preserve">Часть </w:t>
      </w:r>
      <w:r>
        <w:rPr>
          <w:rFonts w:ascii="Times New Roman" w:hAnsi="Times New Roman"/>
          <w:kern w:val="2"/>
          <w:sz w:val="28"/>
          <w:szCs w:val="28"/>
          <w:shd w:val="clear" w:color="auto" w:fill="FFFFFF"/>
          <w:rtl w:val="0"/>
          <w:lang w:val="en-US"/>
        </w:rPr>
        <w:t>I</w:t>
      </w:r>
      <w:r>
        <w:rPr>
          <w:rFonts w:ascii="Times New Roman" w:hAnsi="Times New Roman"/>
          <w:kern w:val="2"/>
          <w:sz w:val="28"/>
          <w:szCs w:val="28"/>
          <w:shd w:val="clear" w:color="auto" w:fill="FFFFFF"/>
          <w:rtl w:val="0"/>
          <w:lang w:val="ru-RU"/>
        </w:rPr>
        <w:t xml:space="preserve"> / </w:t>
      </w:r>
      <w:r>
        <w:rPr>
          <w:rFonts w:hint="default" w:ascii="Times New Roman" w:hAnsi="Times New Roman"/>
          <w:kern w:val="2"/>
          <w:sz w:val="28"/>
          <w:szCs w:val="28"/>
          <w:shd w:val="clear" w:color="auto" w:fill="FFFFFF"/>
          <w:rtl w:val="0"/>
          <w:lang w:val="ru-RU"/>
        </w:rPr>
        <w:t>Ю</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Н</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Караулов</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Ю</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Сорокин</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Е</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Ф</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Тарасов</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Н</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В</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Уфимцева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Г</w:t>
      </w:r>
      <w:r>
        <w:rPr>
          <w:rFonts w:ascii="Times New Roman" w:hAnsi="Times New Roman"/>
          <w:kern w:val="2"/>
          <w:sz w:val="28"/>
          <w:szCs w:val="28"/>
          <w:shd w:val="clear" w:color="auto" w:fill="FFFFFF"/>
          <w:rtl w:val="0"/>
          <w:lang w:val="ru-RU"/>
        </w:rPr>
        <w:t>.</w:t>
      </w:r>
      <w:r>
        <w:rPr>
          <w:rFonts w:hint="default" w:ascii="Times New Roman" w:hAnsi="Times New Roman"/>
          <w:kern w:val="2"/>
          <w:sz w:val="28"/>
          <w:szCs w:val="28"/>
          <w:shd w:val="clear" w:color="auto" w:fill="FFFFFF"/>
          <w:rtl w:val="0"/>
          <w:lang w:val="ru-RU"/>
        </w:rPr>
        <w:t>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Черкасова</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 xml:space="preserve">– М </w:t>
      </w:r>
      <w:r>
        <w:rPr>
          <w:rFonts w:ascii="Times New Roman" w:hAnsi="Times New Roman"/>
          <w:kern w:val="2"/>
          <w:sz w:val="28"/>
          <w:szCs w:val="28"/>
          <w:shd w:val="clear" w:color="auto" w:fill="FFFFFF"/>
          <w:rtl w:val="0"/>
          <w:lang w:val="ru-RU"/>
        </w:rPr>
        <w:t xml:space="preserve">.: </w:t>
      </w:r>
      <w:r>
        <w:rPr>
          <w:rFonts w:hint="default" w:ascii="Times New Roman" w:hAnsi="Times New Roman"/>
          <w:kern w:val="2"/>
          <w:sz w:val="28"/>
          <w:szCs w:val="28"/>
          <w:shd w:val="clear" w:color="auto" w:fill="FFFFFF"/>
          <w:rtl w:val="0"/>
          <w:lang w:val="ru-RU"/>
        </w:rPr>
        <w:t>«Помовский и партнеры»</w:t>
      </w:r>
      <w:r>
        <w:rPr>
          <w:rFonts w:ascii="Times New Roman" w:hAnsi="Times New Roman"/>
          <w:kern w:val="2"/>
          <w:sz w:val="28"/>
          <w:szCs w:val="28"/>
          <w:shd w:val="clear" w:color="auto" w:fill="FFFFFF"/>
          <w:rtl w:val="0"/>
          <w:lang w:val="ru-RU"/>
        </w:rPr>
        <w:t xml:space="preserve">, 1994. </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rtl w:val="0"/>
          <w:lang w:val="ru-RU"/>
        </w:rPr>
        <w:t>Фёдоров А</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И</w:t>
      </w:r>
      <w:r>
        <w:rPr>
          <w:rFonts w:ascii="Times New Roman" w:hAnsi="Times New Roman"/>
          <w:color w:val="000000"/>
          <w:kern w:val="2"/>
          <w:sz w:val="28"/>
          <w:szCs w:val="28"/>
          <w:u w:color="000000"/>
          <w:rtl w:val="0"/>
          <w:lang w:val="ru-RU"/>
        </w:rPr>
        <w:t xml:space="preserve">.. </w:t>
      </w:r>
      <w:r>
        <w:rPr>
          <w:rFonts w:ascii="Times New Roman" w:hAnsi="Times New Roman"/>
          <w:kern w:val="2"/>
          <w:sz w:val="28"/>
          <w:szCs w:val="28"/>
          <w:rtl w:val="0"/>
          <w:lang w:val="ru-RU"/>
        </w:rPr>
        <w:t xml:space="preserve">   </w:t>
      </w:r>
      <w:r>
        <w:rPr>
          <w:rFonts w:hint="default" w:ascii="Times New Roman" w:hAnsi="Times New Roman"/>
          <w:color w:val="000000"/>
          <w:kern w:val="2"/>
          <w:sz w:val="28"/>
          <w:szCs w:val="28"/>
          <w:u w:color="000000"/>
          <w:rtl w:val="0"/>
          <w:lang w:val="ru-RU"/>
        </w:rPr>
        <w:t>Фразеологический словарь русского литературного языка</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 М</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Астрель</w:t>
      </w:r>
      <w:r>
        <w:rPr>
          <w:rFonts w:ascii="Times New Roman" w:hAnsi="Times New Roman"/>
          <w:color w:val="000000"/>
          <w:kern w:val="2"/>
          <w:sz w:val="28"/>
          <w:szCs w:val="28"/>
          <w:u w:color="000000"/>
          <w:rtl w:val="0"/>
          <w:lang w:val="ru-RU"/>
        </w:rPr>
        <w:t xml:space="preserve">, </w:t>
      </w:r>
      <w:r>
        <w:rPr>
          <w:rFonts w:hint="default" w:ascii="Times New Roman" w:hAnsi="Times New Roman"/>
          <w:color w:val="000000"/>
          <w:kern w:val="2"/>
          <w:sz w:val="28"/>
          <w:szCs w:val="28"/>
          <w:u w:color="000000"/>
          <w:rtl w:val="0"/>
          <w:lang w:val="ru-RU"/>
        </w:rPr>
        <w:t>АСТ</w:t>
      </w:r>
      <w:r>
        <w:rPr>
          <w:rFonts w:ascii="Times New Roman" w:hAnsi="Times New Roman"/>
          <w:color w:val="000000"/>
          <w:kern w:val="2"/>
          <w:sz w:val="28"/>
          <w:szCs w:val="28"/>
          <w:u w:color="000000"/>
          <w:rtl w:val="0"/>
          <w:lang w:val="ru-RU"/>
        </w:rPr>
        <w:t>. 2008.</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kern w:val="2"/>
          <w:sz w:val="28"/>
          <w:szCs w:val="28"/>
          <w:rtl w:val="0"/>
          <w:lang w:val="ru-RU"/>
        </w:rPr>
        <w:t>Национальный корпус русского языка</w:t>
      </w:r>
      <w:r>
        <w:rPr>
          <w:rFonts w:ascii="Times New Roman" w:hAnsi="Times New Roman"/>
          <w:kern w:val="2"/>
          <w:sz w:val="28"/>
          <w:szCs w:val="28"/>
          <w:rtl w:val="0"/>
          <w:lang w:val="ru-RU"/>
        </w:rPr>
        <w:t>(http://www.ruscorpora.ru)</w:t>
      </w:r>
      <w:r>
        <w:rPr>
          <w:rFonts w:ascii="Times New Roman" w:hAnsi="Times New Roman"/>
          <w:color w:val="000000"/>
          <w:kern w:val="2"/>
          <w:sz w:val="28"/>
          <w:szCs w:val="28"/>
          <w:u w:color="000000"/>
          <w:rtl w:val="0"/>
          <w:lang w:val="ru-RU"/>
        </w:rPr>
        <w:t xml:space="preserve"> </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shd w:val="clear" w:color="auto" w:fill="FFFFFF"/>
          <w:rtl w:val="0"/>
          <w:lang w:val="ru-RU"/>
        </w:rPr>
        <w:t>Словарь современного китайского языка</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Пекин</w:t>
      </w:r>
      <w:r>
        <w:rPr>
          <w:rFonts w:ascii="Times New Roman" w:hAnsi="Times New Roman"/>
          <w:color w:val="000000"/>
          <w:kern w:val="2"/>
          <w:sz w:val="28"/>
          <w:szCs w:val="28"/>
          <w:u w:color="000000"/>
          <w:shd w:val="clear" w:color="auto" w:fill="FFFFFF"/>
          <w:rtl w:val="0"/>
          <w:lang w:val="ru-RU"/>
        </w:rPr>
        <w:t xml:space="preserve">, 1994. - 781 </w:t>
      </w:r>
      <w:r>
        <w:rPr>
          <w:rFonts w:hint="default" w:ascii="Times New Roman" w:hAnsi="Times New Roman"/>
          <w:color w:val="000000"/>
          <w:kern w:val="2"/>
          <w:sz w:val="28"/>
          <w:szCs w:val="28"/>
          <w:u w:color="000000"/>
          <w:shd w:val="clear" w:color="auto" w:fill="FFFFFF"/>
          <w:rtl w:val="0"/>
          <w:lang w:val="ru-RU"/>
        </w:rPr>
        <w:t>е</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Китайско</w:t>
      </w:r>
      <w:r>
        <w:rPr>
          <w:rFonts w:ascii="Times New Roman" w:hAnsi="Times New Roman"/>
          <w:color w:val="000000"/>
          <w:kern w:val="2"/>
          <w:sz w:val="28"/>
          <w:szCs w:val="28"/>
          <w:u w:color="000000"/>
          <w:shd w:val="clear" w:color="auto" w:fill="FFFFFF"/>
          <w:rtl w:val="0"/>
          <w:lang w:val="ru-RU"/>
        </w:rPr>
        <w:t>-</w:t>
      </w:r>
      <w:r>
        <w:rPr>
          <w:rFonts w:hint="default" w:ascii="Times New Roman" w:hAnsi="Times New Roman"/>
          <w:color w:val="000000"/>
          <w:kern w:val="2"/>
          <w:sz w:val="28"/>
          <w:szCs w:val="28"/>
          <w:u w:color="000000"/>
          <w:shd w:val="clear" w:color="auto" w:fill="FFFFFF"/>
          <w:rtl w:val="0"/>
          <w:lang w:val="ru-RU"/>
        </w:rPr>
        <w:t>русский словарь</w:t>
      </w:r>
      <w:r>
        <w:rPr>
          <w:rFonts w:ascii="Times New Roman" w:hAnsi="Times New Roman"/>
          <w:color w:val="000000"/>
          <w:kern w:val="2"/>
          <w:sz w:val="28"/>
          <w:szCs w:val="28"/>
          <w:u w:color="000000"/>
          <w:shd w:val="clear" w:color="auto" w:fill="FFFFFF"/>
          <w:rtl w:val="0"/>
          <w:lang w:val="ru-RU"/>
        </w:rPr>
        <w:t xml:space="preserve">. - </w:t>
      </w:r>
      <w:r>
        <w:rPr>
          <w:rFonts w:hint="default" w:ascii="Times New Roman" w:hAnsi="Times New Roman"/>
          <w:color w:val="000000"/>
          <w:kern w:val="2"/>
          <w:sz w:val="28"/>
          <w:szCs w:val="28"/>
          <w:u w:color="000000"/>
          <w:shd w:val="clear" w:color="auto" w:fill="FFFFFF"/>
          <w:rtl w:val="0"/>
          <w:lang w:val="ru-RU"/>
        </w:rPr>
        <w:t>Шанхай</w:t>
      </w:r>
      <w:r>
        <w:rPr>
          <w:rFonts w:ascii="Times New Roman" w:hAnsi="Times New Roman"/>
          <w:color w:val="000000"/>
          <w:kern w:val="2"/>
          <w:sz w:val="28"/>
          <w:szCs w:val="28"/>
          <w:u w:color="000000"/>
          <w:shd w:val="clear" w:color="auto" w:fill="FFFFFF"/>
          <w:rtl w:val="0"/>
          <w:lang w:val="ru-RU"/>
        </w:rPr>
        <w:t>, 1992.</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kern w:val="2"/>
          <w:sz w:val="28"/>
          <w:szCs w:val="28"/>
          <w:u w:color="000000"/>
          <w:shd w:val="clear" w:color="auto" w:fill="FFFFFF"/>
          <w:rtl w:val="0"/>
          <w:lang w:val="ru-RU"/>
        </w:rPr>
        <w:t>Фразеологический словарь китайского языка под ред</w:t>
      </w:r>
      <w:r>
        <w:rPr>
          <w:rFonts w:ascii="Times New Roman" w:hAnsi="Times New Roman"/>
          <w:color w:val="000000"/>
          <w:kern w:val="2"/>
          <w:sz w:val="28"/>
          <w:szCs w:val="28"/>
          <w:u w:color="000000"/>
          <w:shd w:val="clear" w:color="auto" w:fill="FFFFFF"/>
          <w:rtl w:val="0"/>
          <w:lang w:val="ru-RU"/>
        </w:rPr>
        <w:t xml:space="preserve">. </w:t>
      </w:r>
      <w:r>
        <w:rPr>
          <w:rFonts w:hint="default" w:ascii="Times New Roman" w:hAnsi="Times New Roman"/>
          <w:color w:val="000000"/>
          <w:kern w:val="2"/>
          <w:sz w:val="28"/>
          <w:szCs w:val="28"/>
          <w:u w:color="000000"/>
          <w:shd w:val="clear" w:color="auto" w:fill="FFFFFF"/>
          <w:rtl w:val="0"/>
          <w:lang w:val="ru-RU"/>
        </w:rPr>
        <w:t>Нао</w:t>
      </w:r>
      <w:r>
        <w:rPr>
          <w:rFonts w:ascii="Times New Roman" w:hAnsi="Times New Roman"/>
          <w:color w:val="000000"/>
          <w:kern w:val="2"/>
          <w:sz w:val="28"/>
          <w:szCs w:val="28"/>
          <w:u w:color="000000"/>
          <w:shd w:val="clear" w:color="auto" w:fill="FFFFFF"/>
          <w:rtl w:val="0"/>
          <w:lang w:val="en-US"/>
        </w:rPr>
        <w:t xml:space="preserve"> Jingjiang, Zhang Xiufang .Chang Chun, 1996.</w:t>
      </w:r>
    </w:p>
    <w:p>
      <w:pPr>
        <w:framePr w:w="0" w:hRule="auto" w:wrap="auto" w:vAnchor="margin" w:hAnchor="text" w:yAlign="inline"/>
        <w:widowControl w:val="0"/>
        <w:numPr>
          <w:ilvl w:val="0"/>
          <w:numId w:val="16"/>
        </w:numPr>
        <w:bidi w:val="0"/>
        <w:spacing w:after="0" w:line="360" w:lineRule="auto"/>
        <w:ind w:right="0"/>
        <w:jc w:val="both"/>
        <w:rPr>
          <w:rFonts w:hint="default" w:ascii="Times New Roman" w:hAnsi="Times New Roman"/>
          <w:sz w:val="28"/>
          <w:szCs w:val="28"/>
          <w:rtl w:val="0"/>
          <w:lang w:val="ru-RU"/>
        </w:rPr>
      </w:pPr>
      <w:r>
        <w:rPr>
          <w:rFonts w:hint="default" w:ascii="Times New Roman" w:hAnsi="Times New Roman"/>
          <w:color w:val="000000"/>
          <w:sz w:val="28"/>
          <w:szCs w:val="28"/>
          <w:u w:color="000000"/>
          <w:rtl w:val="0"/>
          <w:lang w:val="ru-RU"/>
        </w:rPr>
        <w:t>Кузнецов С</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А</w:t>
      </w:r>
      <w:r>
        <w:rPr>
          <w:rFonts w:ascii="Times New Roman" w:hAnsi="Times New Roman"/>
          <w:color w:val="000000"/>
          <w:sz w:val="28"/>
          <w:szCs w:val="28"/>
          <w:u w:color="000000"/>
          <w:rtl w:val="0"/>
          <w:lang w:val="ru-RU"/>
        </w:rPr>
        <w:t xml:space="preserve">. </w:t>
      </w:r>
      <w:r>
        <w:rPr>
          <w:rFonts w:hint="default" w:ascii="Times New Roman" w:hAnsi="Times New Roman"/>
          <w:color w:val="000000"/>
          <w:sz w:val="28"/>
          <w:szCs w:val="28"/>
          <w:u w:color="000000"/>
          <w:rtl w:val="0"/>
          <w:lang w:val="ru-RU"/>
        </w:rPr>
        <w:t xml:space="preserve">Большой толковый словарь русского языка </w:t>
      </w:r>
      <w:r>
        <w:rPr>
          <w:rFonts w:ascii="Times New Roman" w:hAnsi="Times New Roman"/>
          <w:color w:val="000000"/>
          <w:sz w:val="28"/>
          <w:szCs w:val="28"/>
          <w:u w:color="000000"/>
          <w:rtl w:val="0"/>
          <w:lang w:val="ru-RU"/>
        </w:rPr>
        <w:t>.</w:t>
      </w:r>
      <w:r>
        <w:rPr>
          <w:rFonts w:hint="default" w:ascii="Times New Roman" w:hAnsi="Times New Roman"/>
          <w:color w:val="000000"/>
          <w:sz w:val="28"/>
          <w:szCs w:val="28"/>
          <w:u w:color="000000"/>
          <w:rtl w:val="0"/>
          <w:lang w:val="ru-RU"/>
        </w:rPr>
        <w:t>СПБ</w:t>
      </w:r>
      <w:r>
        <w:rPr>
          <w:rFonts w:ascii="Times New Roman" w:hAnsi="Times New Roman"/>
          <w:color w:val="000000"/>
          <w:sz w:val="28"/>
          <w:szCs w:val="28"/>
          <w:u w:color="000000"/>
          <w:rtl w:val="0"/>
          <w:lang w:val="ru-RU"/>
        </w:rPr>
        <w:t>. 2000.</w:t>
      </w:r>
    </w:p>
    <w:p>
      <w:pPr>
        <w:framePr w:w="0" w:hRule="auto" w:wrap="auto" w:vAnchor="margin" w:hAnchor="text" w:yAlign="inline"/>
        <w:widowControl w:val="0"/>
        <w:numPr>
          <w:ilvl w:val="0"/>
          <w:numId w:val="16"/>
        </w:numPr>
        <w:bidi w:val="0"/>
        <w:spacing w:after="0" w:line="360" w:lineRule="auto"/>
        <w:ind w:right="0"/>
        <w:jc w:val="both"/>
        <w:rPr>
          <w:rFonts w:hint="eastAsia" w:eastAsia="Times New Roman"/>
          <w:sz w:val="28"/>
          <w:szCs w:val="28"/>
          <w:rtl w:val="0"/>
          <w:lang w:val="zh-TW" w:eastAsia="zh-TW"/>
        </w:rPr>
      </w:pPr>
      <w:r>
        <w:rPr>
          <w:rFonts w:hint="eastAsia" w:ascii="宋体" w:hAnsi="宋体" w:eastAsia="宋体" w:cs="宋体"/>
          <w:color w:val="000000"/>
          <w:sz w:val="28"/>
          <w:szCs w:val="28"/>
          <w:u w:color="000000"/>
          <w:rtl w:val="0"/>
          <w:lang w:val="zh-TW" w:eastAsia="zh-TW"/>
        </w:rPr>
        <w:t>万森</w:t>
      </w:r>
      <w:r>
        <w:rPr>
          <w:rFonts w:ascii="Times New Roman" w:hAnsi="Times New Roman"/>
          <w:color w:val="000000"/>
          <w:sz w:val="28"/>
          <w:szCs w:val="28"/>
          <w:u w:color="000000"/>
          <w:rtl w:val="0"/>
          <w:lang w:val="ru-RU"/>
        </w:rPr>
        <w:t xml:space="preserve">. </w:t>
      </w:r>
      <w:r>
        <w:rPr>
          <w:rFonts w:hint="eastAsia" w:ascii="宋体" w:hAnsi="宋体" w:eastAsia="宋体" w:cs="宋体"/>
          <w:color w:val="000000"/>
          <w:sz w:val="28"/>
          <w:szCs w:val="28"/>
          <w:u w:color="000000"/>
          <w:rtl w:val="0"/>
          <w:lang w:val="zh-TW" w:eastAsia="zh-TW"/>
        </w:rPr>
        <w:t>成语大词典</w:t>
      </w:r>
      <w:r>
        <w:rPr>
          <w:rFonts w:ascii="Times New Roman" w:hAnsi="Times New Roman"/>
          <w:color w:val="000000"/>
          <w:sz w:val="28"/>
          <w:szCs w:val="28"/>
          <w:u w:color="000000"/>
          <w:rtl w:val="0"/>
          <w:lang w:val="ru-RU"/>
        </w:rPr>
        <w:t xml:space="preserve">. </w:t>
      </w:r>
      <w:r>
        <w:rPr>
          <w:rFonts w:hint="eastAsia" w:ascii="宋体" w:hAnsi="宋体" w:eastAsia="宋体" w:cs="宋体"/>
          <w:color w:val="000000"/>
          <w:sz w:val="28"/>
          <w:szCs w:val="28"/>
          <w:u w:color="000000"/>
          <w:rtl w:val="0"/>
          <w:lang w:val="zh-TW" w:eastAsia="zh-TW"/>
        </w:rPr>
        <w:t>商务印书馆，</w:t>
      </w:r>
      <w:r>
        <w:rPr>
          <w:rFonts w:ascii="Times New Roman" w:hAnsi="Times New Roman"/>
          <w:color w:val="000000"/>
          <w:sz w:val="28"/>
          <w:szCs w:val="28"/>
          <w:u w:color="000000"/>
          <w:rtl w:val="0"/>
          <w:lang w:val="ru-RU"/>
        </w:rPr>
        <w:t>2013.</w:t>
      </w:r>
      <w:r>
        <w:rPr>
          <w:rFonts w:ascii="Times New Roman" w:hAnsi="Times New Roman"/>
          <w:color w:val="000000"/>
          <w:kern w:val="2"/>
          <w:sz w:val="28"/>
          <w:szCs w:val="28"/>
          <w:u w:color="000000"/>
          <w:rtl w:val="0"/>
          <w:lang w:val="ru-RU"/>
        </w:rPr>
        <w:t xml:space="preserve"> </w:t>
      </w: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ind w:firstLine="709"/>
        <w:jc w:val="both"/>
      </w:pPr>
    </w:p>
    <w:p>
      <w:pPr>
        <w:framePr w:w="0" w:hRule="auto" w:wrap="auto" w:vAnchor="margin" w:hAnchor="text" w:yAlign="inline"/>
        <w:spacing w:after="0" w:line="360" w:lineRule="auto"/>
        <w:jc w:val="both"/>
      </w:pPr>
    </w:p>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8"/>
          <w:szCs w:val="28"/>
          <w:shd w:val="clear" w:color="auto" w:fill="FFFFFF"/>
        </w:rPr>
      </w:pPr>
      <w:r>
        <w:rPr>
          <w:rFonts w:hint="default" w:ascii="Times New Roman" w:hAnsi="Times New Roman"/>
          <w:b/>
          <w:bCs/>
          <w:kern w:val="2"/>
          <w:sz w:val="28"/>
          <w:szCs w:val="28"/>
          <w:shd w:val="clear" w:color="auto" w:fill="FFFFFF"/>
          <w:rtl w:val="0"/>
          <w:lang w:val="ru-RU"/>
        </w:rPr>
        <w:t>Приложение</w:t>
      </w:r>
    </w:p>
    <w:p>
      <w:pPr>
        <w:framePr w:w="0" w:hRule="auto" w:wrap="auto" w:vAnchor="margin" w:hAnchor="text" w:yAlign="inline"/>
        <w:widowControl w:val="0"/>
        <w:spacing w:after="0" w:line="240" w:lineRule="auto"/>
        <w:jc w:val="both"/>
        <w:rPr>
          <w:rFonts w:ascii="Times New Roman" w:hAnsi="Times New Roman" w:eastAsia="Times New Roman" w:cs="Times New Roman"/>
          <w:kern w:val="2"/>
          <w:sz w:val="28"/>
          <w:szCs w:val="28"/>
        </w:rPr>
      </w:pPr>
      <w:r>
        <w:rPr>
          <w:rFonts w:hint="default" w:ascii="Times New Roman" w:hAnsi="Times New Roman"/>
          <w:kern w:val="2"/>
          <w:sz w:val="28"/>
          <w:szCs w:val="28"/>
          <w:rtl w:val="0"/>
          <w:lang w:val="ru-RU"/>
        </w:rPr>
        <w:t xml:space="preserve">     Словник анализируемых </w:t>
      </w:r>
      <w:r>
        <w:rPr>
          <w:rFonts w:hint="default" w:ascii="Times New Roman" w:hAnsi="Times New Roman"/>
          <w:kern w:val="2"/>
          <w:sz w:val="28"/>
          <w:szCs w:val="28"/>
          <w:rtl w:val="0"/>
          <w:lang w:val="en-US"/>
        </w:rPr>
        <w:t xml:space="preserve">лексических единиц </w:t>
      </w:r>
      <w:r>
        <w:rPr>
          <w:rFonts w:hint="default" w:ascii="Times New Roman" w:hAnsi="Times New Roman"/>
          <w:kern w:val="2"/>
          <w:sz w:val="28"/>
          <w:szCs w:val="28"/>
          <w:rtl w:val="0"/>
          <w:lang w:val="ru-RU"/>
        </w:rPr>
        <w:t>и формы перевода и семантизации на китайский язык</w:t>
      </w:r>
      <w:r>
        <w:rPr>
          <w:rFonts w:ascii="Times New Roman" w:hAnsi="Times New Roman"/>
          <w:kern w:val="2"/>
          <w:sz w:val="28"/>
          <w:szCs w:val="28"/>
          <w:rtl w:val="0"/>
          <w:lang w:val="en-US"/>
        </w:rPr>
        <w:t>.(</w:t>
      </w:r>
      <w:r>
        <w:rPr>
          <w:rFonts w:hint="default" w:ascii="Times New Roman" w:hAnsi="Times New Roman"/>
          <w:kern w:val="2"/>
          <w:sz w:val="28"/>
          <w:szCs w:val="28"/>
          <w:rtl w:val="0"/>
          <w:lang w:val="en-US"/>
        </w:rPr>
        <w:t xml:space="preserve">По частям речи и устойчивые сочетания </w:t>
      </w:r>
      <w:r>
        <w:rPr>
          <w:rFonts w:ascii="Times New Roman" w:hAnsi="Times New Roman"/>
          <w:kern w:val="2"/>
          <w:sz w:val="28"/>
          <w:szCs w:val="28"/>
          <w:rtl w:val="0"/>
          <w:lang w:val="en-US"/>
        </w:rPr>
        <w:t>)</w:t>
      </w:r>
    </w:p>
    <w:p>
      <w:pPr>
        <w:framePr w:w="0" w:hRule="auto" w:wrap="auto" w:vAnchor="margin" w:hAnchor="text" w:yAlign="inline"/>
        <w:widowControl w:val="0"/>
        <w:spacing w:after="0" w:line="360" w:lineRule="auto"/>
        <w:jc w:val="both"/>
        <w:rPr>
          <w:rFonts w:ascii="Times New Roman" w:hAnsi="Times New Roman" w:eastAsia="Times New Roman" w:cs="Times New Roman"/>
          <w:b/>
          <w:bCs/>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kern w:val="2"/>
          <w:sz w:val="28"/>
          <w:szCs w:val="28"/>
          <w:lang w:val="en-US"/>
        </w:rPr>
      </w:pPr>
      <w:r>
        <w:rPr>
          <w:rFonts w:ascii="Times New Roman" w:hAnsi="Times New Roman"/>
          <w:b/>
          <w:bCs/>
          <w:kern w:val="2"/>
          <w:sz w:val="28"/>
          <w:szCs w:val="28"/>
          <w:rtl w:val="0"/>
          <w:lang w:val="en-US"/>
        </w:rPr>
        <w:t>1.</w:t>
      </w:r>
      <w:r>
        <w:rPr>
          <w:rFonts w:hint="default" w:ascii="Times New Roman" w:hAnsi="Times New Roman"/>
          <w:b/>
          <w:bCs/>
          <w:kern w:val="2"/>
          <w:sz w:val="28"/>
          <w:szCs w:val="28"/>
          <w:rtl w:val="0"/>
          <w:lang w:val="en-US"/>
        </w:rPr>
        <w:t>Существительные</w:t>
      </w:r>
    </w:p>
    <w:tbl>
      <w:tblPr>
        <w:tblStyle w:val="6"/>
        <w:tblW w:w="974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235"/>
        <w:gridCol w:w="3685"/>
        <w:gridCol w:w="1843"/>
        <w:gridCol w:w="198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12"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kern w:val="2"/>
                <w:sz w:val="28"/>
                <w:szCs w:val="28"/>
                <w:lang w:val="en-US"/>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2"/>
                <w:sz w:val="28"/>
                <w:szCs w:val="28"/>
                <w:rtl w:val="0"/>
                <w:lang w:val="ru-RU"/>
              </w:rPr>
              <w:t>Существит</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ельное</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8"/>
                <w:szCs w:val="28"/>
                <w:rtl w:val="0"/>
                <w:lang w:val="ru-RU"/>
              </w:rPr>
              <w:t>Значение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hint="default" w:ascii="Times New Roman" w:hAnsi="Times New Roman"/>
                <w:b/>
                <w:bCs/>
                <w:kern w:val="2"/>
                <w:sz w:val="28"/>
                <w:szCs w:val="28"/>
                <w:rtl w:val="0"/>
                <w:lang w:val="ru-RU"/>
              </w:rPr>
              <w:t>Перевод на китайский язык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hint="default" w:ascii="Times New Roman" w:hAnsi="Times New Roman"/>
                <w:b/>
                <w:bCs/>
                <w:kern w:val="2"/>
                <w:sz w:val="28"/>
                <w:szCs w:val="28"/>
                <w:rtl w:val="0"/>
                <w:lang w:val="ru-RU"/>
              </w:rPr>
              <w:t>Способы семантиза</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ции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hint="default" w:ascii="Times New Roman" w:hAnsi="Times New Roman"/>
                <w:b/>
                <w:bCs/>
                <w:kern w:val="2"/>
                <w:sz w:val="24"/>
                <w:szCs w:val="24"/>
                <w:rtl w:val="0"/>
                <w:lang w:val="en-US"/>
              </w:rPr>
              <w:t>Благоденствие</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Счастливая жизнь</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好日子</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3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rtl w:val="0"/>
                <w:lang w:val="en-US"/>
              </w:rPr>
              <w:t>благополучие</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Спокойное течение жизни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 нарушаемое несчастиями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неудачами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平安</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2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shd w:val="clear" w:color="auto" w:fill="FFFFFF"/>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shd w:val="clear" w:color="auto" w:fill="FFFFFF"/>
                <w:rtl w:val="0"/>
                <w:lang w:val="en-US"/>
              </w:rPr>
              <w:t>бомж</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Бродяга</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человек без работы и без жилья</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опустившийся</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плохо одетый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流浪汉</w:t>
            </w:r>
            <w:r>
              <w:rPr>
                <w:rFonts w:ascii="宋体" w:hAnsi="宋体" w:eastAsia="宋体" w:cs="宋体"/>
                <w:shd w:val="clear" w:color="auto" w:fill="FFFFFF"/>
                <w:rtl w:val="0"/>
                <w:lang w:val="en-US"/>
              </w:rPr>
              <w:t xml:space="preserve">, </w:t>
            </w:r>
            <w:r>
              <w:rPr>
                <w:rFonts w:ascii="宋体" w:hAnsi="宋体" w:eastAsia="宋体" w:cs="宋体"/>
                <w:shd w:val="clear" w:color="auto" w:fill="FFFFFF"/>
                <w:rtl w:val="0"/>
                <w:lang w:val="zh-TW" w:eastAsia="zh-TW"/>
              </w:rPr>
              <w:t>浪人无（缩写：无固定居住地点的人）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kern w:val="0"/>
                <w:sz w:val="24"/>
                <w:szCs w:val="24"/>
                <w:shd w:val="clear" w:color="auto" w:fill="FFFFFF"/>
                <w:rtl w:val="0"/>
                <w:lang w:val="en-US"/>
              </w:rPr>
              <w:t>перевод с дополнительн</w:t>
            </w:r>
            <w:r>
              <w:rPr>
                <w:rFonts w:ascii="Times New Roman" w:hAnsi="Times New Roman"/>
                <w:kern w:val="0"/>
                <w:sz w:val="24"/>
                <w:szCs w:val="24"/>
                <w:shd w:val="clear" w:color="auto" w:fill="FFFFFF"/>
                <w:rtl w:val="0"/>
                <w:lang w:val="en-US"/>
              </w:rPr>
              <w:t>-</w:t>
            </w:r>
            <w:r>
              <w:rPr>
                <w:rFonts w:hint="default" w:ascii="Times New Roman" w:hAnsi="Times New Roman"/>
                <w:kern w:val="0"/>
                <w:sz w:val="24"/>
                <w:szCs w:val="24"/>
                <w:shd w:val="clear" w:color="auto" w:fill="FFFFFF"/>
                <w:rtl w:val="0"/>
                <w:lang w:val="en-US"/>
              </w:rPr>
              <w:t xml:space="preserve">ым </w:t>
            </w:r>
            <w:r>
              <w:rPr>
                <w:rFonts w:hint="default" w:ascii="Times New Roman" w:hAnsi="Times New Roman"/>
                <w:kern w:val="0"/>
                <w:sz w:val="24"/>
                <w:szCs w:val="24"/>
                <w:shd w:val="clear" w:color="auto" w:fill="FFFFFF"/>
                <w:rtl w:val="0"/>
                <w:lang w:val="ru-RU"/>
              </w:rPr>
              <w:t>словообраз</w:t>
            </w:r>
            <w:r>
              <w:rPr>
                <w:rFonts w:ascii="Times New Roman" w:hAnsi="Times New Roman"/>
                <w:kern w:val="0"/>
                <w:sz w:val="24"/>
                <w:szCs w:val="24"/>
                <w:shd w:val="clear" w:color="auto" w:fill="FFFFFF"/>
                <w:rtl w:val="0"/>
                <w:lang w:val="ru-RU"/>
              </w:rPr>
              <w:t xml:space="preserve">. </w:t>
            </w:r>
            <w:r>
              <w:rPr>
                <w:rFonts w:hint="default" w:ascii="Times New Roman" w:hAnsi="Times New Roman"/>
                <w:kern w:val="0"/>
                <w:sz w:val="24"/>
                <w:szCs w:val="24"/>
                <w:shd w:val="clear" w:color="auto" w:fill="FFFFFF"/>
                <w:rtl w:val="0"/>
                <w:lang w:val="ru-RU"/>
              </w:rPr>
              <w:t>комментарием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rtl w:val="0"/>
                <w:lang w:val="en-US"/>
              </w:rPr>
              <w:t>бытовуха</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Повседневная жизнь человека</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совокупность условий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в которых она проходит</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установившийся порядок жизни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ascii="宋体" w:hAnsi="宋体" w:eastAsia="宋体" w:cs="宋体"/>
                <w:rtl w:val="0"/>
                <w:lang w:val="zh-TW" w:eastAsia="zh-TW"/>
              </w:rPr>
              <w:t>人的日常生活，每天要做的的事情（口语低级词汇）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толкование и стилистический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1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rtl w:val="0"/>
                <w:lang w:val="en-US"/>
              </w:rPr>
              <w:t>житух</w:t>
            </w:r>
            <w:r>
              <w:rPr>
                <w:rFonts w:hint="default" w:ascii="Times New Roman" w:hAnsi="Times New Roman"/>
                <w:b/>
                <w:bCs/>
                <w:kern w:val="2"/>
                <w:sz w:val="24"/>
                <w:szCs w:val="24"/>
                <w:rtl w:val="0"/>
                <w:lang w:val="ru-RU"/>
              </w:rPr>
              <w:t>а</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Хорошая</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привольная жизнь</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自由自在</w:t>
            </w:r>
            <w:r>
              <w:rPr>
                <w:rFonts w:ascii="宋体" w:hAnsi="宋体" w:eastAsia="宋体" w:cs="宋体"/>
                <w:rtl w:val="0"/>
                <w:lang w:val="zh-TW" w:eastAsia="zh-TW"/>
              </w:rPr>
              <w:t>（口语低级词汇）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kern w:val="0"/>
                <w:sz w:val="24"/>
                <w:szCs w:val="24"/>
                <w:shd w:val="clear" w:color="auto" w:fill="FFFFFF"/>
                <w:rtl w:val="0"/>
                <w:lang w:val="en-US"/>
              </w:rPr>
              <w:t xml:space="preserve">Перевод </w:t>
            </w:r>
            <w:r>
              <w:rPr>
                <w:rFonts w:hint="default" w:ascii="Times New Roman" w:hAnsi="Times New Roman"/>
                <w:kern w:val="0"/>
                <w:sz w:val="24"/>
                <w:szCs w:val="24"/>
                <w:shd w:val="clear" w:color="auto" w:fill="FFFFFF"/>
                <w:rtl w:val="0"/>
                <w:lang w:val="ru-RU"/>
              </w:rPr>
              <w:t>и стилистический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hint="default" w:ascii="Times New Roman" w:hAnsi="Times New Roman"/>
                <w:b/>
                <w:bCs/>
                <w:kern w:val="2"/>
                <w:sz w:val="24"/>
                <w:szCs w:val="24"/>
                <w:rtl w:val="0"/>
                <w:lang w:val="en-US"/>
              </w:rPr>
              <w:t>идиллия</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Безмятежно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мирная</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счастливая жизнь</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бытовая сценка житейского благополучия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安闲的田园生活</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1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shd w:val="clear" w:color="auto" w:fill="FFFFFF"/>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shd w:val="clear" w:color="auto" w:fill="FFFFFF"/>
                <w:rtl w:val="0"/>
                <w:lang w:val="en-US"/>
              </w:rPr>
              <w:t>лентяй</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shd w:val="clear" w:color="auto" w:fill="FFFFFF"/>
                <w:rtl w:val="0"/>
                <w:lang w:val="en-US"/>
              </w:rPr>
              <w:t>Тот</w:t>
            </w:r>
            <w:r>
              <w:rPr>
                <w:rFonts w:ascii="Times New Roman" w:hAnsi="Times New Roman"/>
                <w:i/>
                <w:iCs/>
                <w:kern w:val="2"/>
                <w:sz w:val="24"/>
                <w:szCs w:val="24"/>
                <w:shd w:val="clear" w:color="auto" w:fill="FFFFFF"/>
                <w:rtl w:val="0"/>
                <w:lang w:val="en-US"/>
              </w:rPr>
              <w:t xml:space="preserve">, </w:t>
            </w:r>
            <w:r>
              <w:rPr>
                <w:rFonts w:hint="default" w:ascii="Times New Roman" w:hAnsi="Times New Roman"/>
                <w:i/>
                <w:iCs/>
                <w:kern w:val="2"/>
                <w:sz w:val="24"/>
                <w:szCs w:val="24"/>
                <w:shd w:val="clear" w:color="auto" w:fill="FFFFFF"/>
                <w:rtl w:val="0"/>
                <w:lang w:val="en-US"/>
              </w:rPr>
              <w:t>кто постоянно ленится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懒人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51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hint="default" w:ascii="Times New Roman" w:hAnsi="Times New Roman"/>
                <w:b/>
                <w:bCs/>
                <w:kern w:val="2"/>
                <w:sz w:val="24"/>
                <w:szCs w:val="24"/>
                <w:rtl w:val="0"/>
                <w:lang w:val="en-US"/>
              </w:rPr>
              <w:t>малина</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Об очень хорошей</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привольной жизни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ascii="宋体" w:hAnsi="宋体" w:eastAsia="宋体" w:cs="宋体"/>
                <w:kern w:val="2"/>
                <w:rtl w:val="0"/>
                <w:lang w:val="zh-TW" w:eastAsia="zh-TW"/>
              </w:rPr>
              <w:t>形容生活美好（像马林果一样甜蜜）</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описания и лингвострановедческий комментарий</w:t>
            </w:r>
            <w:r>
              <w:rPr>
                <w:rFonts w:ascii="Times New Roman" w:hAnsi="Times New Roman"/>
                <w:kern w:val="2"/>
                <w:sz w:val="28"/>
                <w:szCs w:val="28"/>
                <w:shd w:val="clear" w:color="auto" w:fill="FFFFFF"/>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1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hint="default" w:ascii="Times New Roman" w:hAnsi="Times New Roman"/>
                <w:b/>
                <w:bCs/>
                <w:kern w:val="2"/>
                <w:sz w:val="24"/>
                <w:szCs w:val="24"/>
                <w:shd w:val="clear" w:color="auto" w:fill="FFFFFF"/>
                <w:rtl w:val="0"/>
                <w:lang w:val="en-US"/>
              </w:rPr>
              <w:t>наркоман</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shd w:val="clear" w:color="auto" w:fill="FFFFFF"/>
                <w:rtl w:val="0"/>
                <w:lang w:val="en-US"/>
              </w:rPr>
              <w:t>Человек</w:t>
            </w:r>
            <w:r>
              <w:rPr>
                <w:rFonts w:ascii="Times New Roman" w:hAnsi="Times New Roman"/>
                <w:i/>
                <w:iCs/>
                <w:kern w:val="2"/>
                <w:sz w:val="24"/>
                <w:szCs w:val="24"/>
                <w:shd w:val="clear" w:color="auto" w:fill="FFFFFF"/>
                <w:rtl w:val="0"/>
                <w:lang w:val="en-US"/>
              </w:rPr>
              <w:t xml:space="preserve">, </w:t>
            </w:r>
            <w:r>
              <w:rPr>
                <w:rFonts w:hint="default" w:ascii="Times New Roman" w:hAnsi="Times New Roman"/>
                <w:i/>
                <w:iCs/>
                <w:kern w:val="2"/>
                <w:sz w:val="24"/>
                <w:szCs w:val="24"/>
                <w:shd w:val="clear" w:color="auto" w:fill="FFFFFF"/>
                <w:rtl w:val="0"/>
                <w:lang w:val="en-US"/>
              </w:rPr>
              <w:t>страдающий наркоманией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吸毒者</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widowControl w:val="0"/>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перевод</w:t>
            </w:r>
            <w:r>
              <w:rPr>
                <w:rFonts w:ascii="Times New Roman" w:hAnsi="Times New Roman"/>
                <w:kern w:val="2"/>
                <w:sz w:val="28"/>
                <w:szCs w:val="28"/>
                <w:shd w:val="clear" w:color="auto" w:fill="FFFFFF"/>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8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shd w:val="clear" w:color="auto" w:fill="FFFFFF"/>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shd w:val="clear" w:color="auto" w:fill="FFFFFF"/>
                <w:rtl w:val="0"/>
                <w:lang w:val="en-US"/>
              </w:rPr>
              <w:t>нищеброд</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rPr>
                <w:rFonts w:ascii="Times New Roman" w:hAnsi="Times New Roman" w:eastAsia="Times New Roman" w:cs="Times New Roman"/>
                <w:i/>
                <w:iCs/>
                <w:kern w:val="2"/>
                <w:sz w:val="24"/>
                <w:szCs w:val="24"/>
                <w:shd w:val="clear" w:color="auto" w:fill="FFFFFF"/>
              </w:rPr>
            </w:pPr>
            <w:r>
              <w:rPr>
                <w:rFonts w:ascii="Times New Roman" w:hAnsi="Times New Roman"/>
                <w:i/>
                <w:iCs/>
                <w:kern w:val="2"/>
                <w:sz w:val="24"/>
                <w:szCs w:val="24"/>
                <w:shd w:val="clear" w:color="auto" w:fill="FFFFFF"/>
                <w:rtl w:val="0"/>
                <w:lang w:val="en-US"/>
              </w:rPr>
              <w:t>1.</w:t>
            </w:r>
            <w:r>
              <w:rPr>
                <w:rFonts w:hint="default" w:ascii="Times New Roman" w:hAnsi="Times New Roman"/>
                <w:i/>
                <w:iCs/>
                <w:kern w:val="2"/>
                <w:sz w:val="24"/>
                <w:szCs w:val="24"/>
                <w:shd w:val="clear" w:color="auto" w:fill="FFFFFF"/>
                <w:rtl w:val="0"/>
                <w:lang w:val="en-US"/>
              </w:rPr>
              <w:t>Нищий бродяга</w:t>
            </w:r>
            <w:r>
              <w:rPr>
                <w:rFonts w:ascii="Times New Roman" w:hAnsi="Times New Roman"/>
                <w:i/>
                <w:iCs/>
                <w:kern w:val="2"/>
                <w:sz w:val="24"/>
                <w:szCs w:val="24"/>
                <w:shd w:val="clear" w:color="auto" w:fill="FFFFFF"/>
                <w:rtl w:val="0"/>
                <w:lang w:val="en-US"/>
              </w:rPr>
              <w:t>.</w:t>
            </w:r>
          </w:p>
          <w:p>
            <w:pPr>
              <w:framePr w:w="0" w:hRule="auto" w:wrap="auto" w:vAnchor="margin" w:hAnchor="text" w:yAlign="inline"/>
              <w:widowControl w:val="0"/>
              <w:bidi w:val="0"/>
              <w:spacing w:after="0" w:line="240" w:lineRule="auto"/>
              <w:ind w:left="0" w:right="0" w:firstLine="0"/>
              <w:jc w:val="both"/>
              <w:rPr>
                <w:rtl w:val="0"/>
              </w:rPr>
            </w:pPr>
            <w:r>
              <w:rPr>
                <w:rFonts w:ascii="Times New Roman" w:hAnsi="Times New Roman"/>
                <w:i/>
                <w:iCs/>
                <w:kern w:val="2"/>
                <w:sz w:val="24"/>
                <w:szCs w:val="24"/>
                <w:shd w:val="clear" w:color="auto" w:fill="FFFFFF"/>
                <w:rtl w:val="0"/>
                <w:lang w:val="en-US"/>
              </w:rPr>
              <w:t>2.</w:t>
            </w:r>
            <w:r>
              <w:rPr>
                <w:rFonts w:hint="default" w:ascii="Times New Roman" w:hAnsi="Times New Roman"/>
                <w:i/>
                <w:iCs/>
                <w:kern w:val="2"/>
                <w:sz w:val="24"/>
                <w:szCs w:val="24"/>
                <w:shd w:val="clear" w:color="auto" w:fill="FFFFFF"/>
                <w:rtl w:val="0"/>
                <w:lang w:val="ru-RU"/>
              </w:rPr>
              <w:t xml:space="preserve">Кто </w:t>
            </w:r>
            <w:r>
              <w:rPr>
                <w:rFonts w:ascii="Times New Roman" w:hAnsi="Times New Roman"/>
                <w:i/>
                <w:iCs/>
                <w:kern w:val="2"/>
                <w:sz w:val="24"/>
                <w:szCs w:val="24"/>
                <w:shd w:val="clear" w:color="auto" w:fill="FFFFFF"/>
                <w:rtl w:val="0"/>
                <w:lang w:val="ru-RU"/>
              </w:rPr>
              <w:t>,</w:t>
            </w:r>
            <w:r>
              <w:rPr>
                <w:rFonts w:hint="default" w:ascii="Times New Roman" w:hAnsi="Times New Roman"/>
                <w:i/>
                <w:iCs/>
                <w:kern w:val="2"/>
                <w:sz w:val="24"/>
                <w:szCs w:val="24"/>
                <w:shd w:val="clear" w:color="auto" w:fill="FFFFFF"/>
                <w:rtl w:val="0"/>
                <w:lang w:val="ru-RU"/>
              </w:rPr>
              <w:t>ежедневно пребывает в нищебродском состоянии ума</w:t>
            </w:r>
            <w:r>
              <w:rPr>
                <w:rFonts w:ascii="Times New Roman" w:hAnsi="Times New Roman"/>
                <w:i/>
                <w:iCs/>
                <w:kern w:val="2"/>
                <w:sz w:val="24"/>
                <w:szCs w:val="24"/>
                <w:shd w:val="clear" w:color="auto" w:fill="FFFFFF"/>
                <w:rtl w:val="0"/>
                <w:lang w:val="ru-RU"/>
              </w:rPr>
              <w:t xml:space="preserve">, </w:t>
            </w:r>
            <w:r>
              <w:rPr>
                <w:rFonts w:hint="default" w:ascii="Times New Roman" w:hAnsi="Times New Roman"/>
                <w:i/>
                <w:iCs/>
                <w:kern w:val="2"/>
                <w:sz w:val="24"/>
                <w:szCs w:val="24"/>
                <w:shd w:val="clear" w:color="auto" w:fill="FFFFFF"/>
                <w:rtl w:val="0"/>
                <w:lang w:val="ru-RU"/>
              </w:rPr>
              <w:t>всегда ищет проблемы</w:t>
            </w:r>
            <w:r>
              <w:rPr>
                <w:rFonts w:ascii="Times New Roman" w:hAnsi="Times New Roman"/>
                <w:i/>
                <w:iCs/>
                <w:kern w:val="2"/>
                <w:sz w:val="24"/>
                <w:szCs w:val="24"/>
                <w:shd w:val="clear" w:color="auto" w:fill="FFFFFF"/>
                <w:rtl w:val="0"/>
                <w:lang w:val="ru-RU"/>
              </w:rPr>
              <w:t xml:space="preserve">, </w:t>
            </w:r>
            <w:r>
              <w:rPr>
                <w:rFonts w:hint="default" w:ascii="Times New Roman" w:hAnsi="Times New Roman"/>
                <w:i/>
                <w:iCs/>
                <w:kern w:val="2"/>
                <w:sz w:val="24"/>
                <w:szCs w:val="24"/>
                <w:shd w:val="clear" w:color="auto" w:fill="FFFFFF"/>
                <w:rtl w:val="0"/>
                <w:lang w:val="ru-RU"/>
              </w:rPr>
              <w:t>возлагает  ответственность на окружающих</w:t>
            </w:r>
            <w:r>
              <w:rPr>
                <w:rFonts w:ascii="Times New Roman" w:hAnsi="Times New Roman"/>
                <w:i/>
                <w:iCs/>
                <w:kern w:val="2"/>
                <w:sz w:val="24"/>
                <w:szCs w:val="24"/>
                <w:shd w:val="clear" w:color="auto" w:fill="FFFFFF"/>
                <w:rtl w:val="0"/>
                <w:lang w:val="ru-RU"/>
              </w:rPr>
              <w:t>,</w:t>
            </w:r>
            <w:r>
              <w:rPr>
                <w:rFonts w:hint="default" w:ascii="Times New Roman" w:hAnsi="Times New Roman"/>
                <w:i/>
                <w:iCs/>
                <w:kern w:val="2"/>
                <w:sz w:val="24"/>
                <w:szCs w:val="24"/>
                <w:shd w:val="clear" w:color="auto" w:fill="FFFFFF"/>
                <w:rtl w:val="0"/>
                <w:lang w:val="ru-RU"/>
              </w:rPr>
              <w:t>а не на себя</w:t>
            </w:r>
            <w:r>
              <w:rPr>
                <w:rFonts w:ascii="Times New Roman" w:hAnsi="Times New Roman"/>
                <w:i/>
                <w:iCs/>
                <w:kern w:val="2"/>
                <w:sz w:val="24"/>
                <w:szCs w:val="24"/>
                <w:shd w:val="clear" w:color="auto" w:fill="FFFFFF"/>
                <w:rtl w:val="0"/>
                <w:lang w:val="ru-RU"/>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hd w:val="clear" w:color="auto" w:fill="FFFFFF"/>
              </w:rPr>
            </w:pPr>
            <w:r>
              <w:rPr>
                <w:rFonts w:ascii="宋体" w:hAnsi="宋体" w:eastAsia="宋体" w:cs="宋体"/>
                <w:shd w:val="clear" w:color="auto" w:fill="FFFFFF"/>
                <w:rtl w:val="0"/>
                <w:lang w:val="en-US"/>
              </w:rPr>
              <w:t>1.</w:t>
            </w:r>
            <w:r>
              <w:rPr>
                <w:rFonts w:ascii="宋体" w:hAnsi="宋体" w:eastAsia="宋体" w:cs="宋体"/>
                <w:shd w:val="clear" w:color="auto" w:fill="FFFFFF"/>
                <w:rtl w:val="0"/>
                <w:lang w:val="zh-TW" w:eastAsia="zh-TW"/>
              </w:rPr>
              <w:t>乞丐</w:t>
            </w: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hd w:val="clear" w:color="auto" w:fill="FFFFFF"/>
                <w:rtl w:val="0"/>
                <w:lang w:val="en-US"/>
              </w:rPr>
              <w:t>2.</w:t>
            </w:r>
            <w:r>
              <w:rPr>
                <w:rFonts w:ascii="宋体" w:hAnsi="宋体" w:eastAsia="宋体" w:cs="宋体"/>
                <w:shd w:val="clear" w:color="auto" w:fill="FFFFFF"/>
                <w:rtl w:val="0"/>
                <w:lang w:val="zh-TW" w:eastAsia="zh-TW"/>
              </w:rPr>
              <w:t>屌丝</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kern w:val="2"/>
                <w:sz w:val="28"/>
                <w:szCs w:val="28"/>
              </w:rPr>
            </w:pPr>
            <w:r>
              <w:rPr>
                <w:rFonts w:ascii="Times New Roman" w:hAnsi="Times New Roman"/>
                <w:kern w:val="0"/>
                <w:sz w:val="24"/>
                <w:szCs w:val="24"/>
                <w:shd w:val="clear" w:color="auto" w:fill="FFFFFF"/>
                <w:rtl w:val="0"/>
                <w:lang w:val="en-US"/>
              </w:rPr>
              <w:t>1.</w:t>
            </w:r>
            <w:r>
              <w:rPr>
                <w:rFonts w:hint="default" w:ascii="Times New Roman" w:hAnsi="Times New Roman"/>
                <w:kern w:val="0"/>
                <w:sz w:val="24"/>
                <w:szCs w:val="24"/>
                <w:shd w:val="clear" w:color="auto" w:fill="FFFFFF"/>
                <w:rtl w:val="0"/>
                <w:lang w:val="en-US"/>
              </w:rPr>
              <w:t>Эквивалентный перевод</w:t>
            </w:r>
            <w:r>
              <w:rPr>
                <w:rFonts w:ascii="Times New Roman" w:hAnsi="Times New Roman"/>
                <w:kern w:val="2"/>
                <w:sz w:val="28"/>
                <w:szCs w:val="28"/>
                <w:rtl w:val="0"/>
                <w:lang w:val="en-US"/>
              </w:rPr>
              <w:t xml:space="preserve"> </w:t>
            </w:r>
          </w:p>
          <w:p>
            <w:pPr>
              <w:framePr w:w="0" w:hRule="auto" w:wrap="auto" w:vAnchor="margin" w:hAnchor="text" w:yAlign="inline"/>
              <w:bidi w:val="0"/>
              <w:spacing w:after="0" w:line="240" w:lineRule="auto"/>
              <w:ind w:left="0" w:right="0" w:firstLine="0"/>
              <w:jc w:val="left"/>
              <w:rPr>
                <w:rtl w:val="0"/>
              </w:rPr>
            </w:pPr>
            <w:r>
              <w:rPr>
                <w:rFonts w:ascii="Times New Roman" w:hAnsi="Times New Roman"/>
                <w:kern w:val="2"/>
                <w:sz w:val="28"/>
                <w:szCs w:val="28"/>
                <w:shd w:val="clear" w:color="auto" w:fill="FFFFFF"/>
                <w:rtl w:val="0"/>
                <w:lang w:val="en-US"/>
              </w:rPr>
              <w:t>2.</w:t>
            </w:r>
            <w:r>
              <w:rPr>
                <w:rFonts w:hint="default" w:ascii="Times New Roman" w:hAnsi="Times New Roman"/>
                <w:sz w:val="24"/>
                <w:szCs w:val="24"/>
                <w:shd w:val="clear" w:color="auto" w:fill="FFFFFF"/>
                <w:rtl w:val="0"/>
                <w:lang w:val="en-US"/>
              </w:rPr>
              <w:t>Эквивалентный 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1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rtl w:val="0"/>
                <w:lang w:val="en-US"/>
              </w:rPr>
              <w:t>прозябание</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ru-RU"/>
              </w:rPr>
              <w:t>М</w:t>
            </w:r>
            <w:r>
              <w:rPr>
                <w:rFonts w:hint="default" w:ascii="Times New Roman" w:hAnsi="Times New Roman"/>
                <w:i/>
                <w:iCs/>
                <w:kern w:val="2"/>
                <w:sz w:val="24"/>
                <w:szCs w:val="24"/>
                <w:rtl w:val="0"/>
                <w:lang w:val="en-US"/>
              </w:rPr>
              <w:t>ало содержательный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мало осмысленный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бесцельный образ жизни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混日子</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5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rtl w:val="0"/>
                <w:lang w:val="en-US"/>
              </w:rPr>
              <w:t>раздолье</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О приятном</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обеспечивающем привольное существование состоянии</w:t>
            </w:r>
            <w:r>
              <w:rPr>
                <w:rFonts w:hint="eastAsia" w:ascii="宋体" w:hAnsi="宋体" w:eastAsia="宋体" w:cs="宋体"/>
                <w:i/>
                <w:iCs/>
                <w:kern w:val="2"/>
                <w:sz w:val="24"/>
                <w:szCs w:val="24"/>
                <w:rtl w:val="0"/>
                <w:lang w:val="zh-TW" w:eastAsia="zh-TW"/>
              </w:rPr>
              <w:t>，</w:t>
            </w:r>
            <w:r>
              <w:rPr>
                <w:rFonts w:hint="default" w:ascii="Times New Roman" w:hAnsi="Times New Roman"/>
                <w:i/>
                <w:iCs/>
                <w:kern w:val="2"/>
                <w:sz w:val="24"/>
                <w:szCs w:val="24"/>
                <w:rtl w:val="0"/>
                <w:lang w:val="ru-RU"/>
              </w:rPr>
              <w:t>широкая</w:t>
            </w:r>
            <w:r>
              <w:rPr>
                <w:rFonts w:ascii="Times New Roman" w:hAnsi="Times New Roman"/>
                <w:i/>
                <w:iCs/>
                <w:kern w:val="2"/>
                <w:sz w:val="24"/>
                <w:szCs w:val="24"/>
                <w:rtl w:val="0"/>
                <w:lang w:val="ru-RU"/>
              </w:rPr>
              <w:t>,</w:t>
            </w:r>
            <w:r>
              <w:rPr>
                <w:rFonts w:hint="default" w:ascii="Times New Roman" w:hAnsi="Times New Roman"/>
                <w:i/>
                <w:iCs/>
                <w:kern w:val="2"/>
                <w:sz w:val="24"/>
                <w:szCs w:val="24"/>
                <w:rtl w:val="0"/>
                <w:lang w:val="ru-RU"/>
              </w:rPr>
              <w:t>свободная жизнь</w:t>
            </w:r>
            <w:r>
              <w:rPr>
                <w:rFonts w:ascii="Times New Roman" w:hAnsi="Times New Roman"/>
                <w:i/>
                <w:iCs/>
                <w:kern w:val="2"/>
                <w:sz w:val="24"/>
                <w:szCs w:val="24"/>
                <w:rtl w:val="0"/>
                <w:lang w:val="ru-RU"/>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自由自在</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rtl w:val="0"/>
                <w:lang w:val="en-US"/>
              </w:rPr>
              <w:t>разлука</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Жизнь вдали от того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кто близок</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дорог</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异地分居</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1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rtl w:val="0"/>
                <w:lang w:val="en-US"/>
              </w:rPr>
              <w:t>рутина</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rtl w:val="0"/>
                <w:lang w:val="en-US"/>
              </w:rPr>
              <w:t>Консерватизм и застой в делах</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в образе жизни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墨守成规</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shd w:val="clear" w:color="auto" w:fill="FFFFFF"/>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shd w:val="clear" w:color="auto" w:fill="FFFFFF"/>
                <w:rtl w:val="0"/>
                <w:lang w:val="en-US"/>
              </w:rPr>
              <w:t>трудоголик</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shd w:val="clear" w:color="auto" w:fill="FFFFFF"/>
                <w:rtl w:val="0"/>
                <w:lang w:val="en-US"/>
              </w:rPr>
              <w:t>Тот</w:t>
            </w:r>
            <w:r>
              <w:rPr>
                <w:rFonts w:ascii="Times New Roman" w:hAnsi="Times New Roman"/>
                <w:i/>
                <w:iCs/>
                <w:kern w:val="2"/>
                <w:sz w:val="24"/>
                <w:szCs w:val="24"/>
                <w:shd w:val="clear" w:color="auto" w:fill="FFFFFF"/>
                <w:rtl w:val="0"/>
                <w:lang w:val="en-US"/>
              </w:rPr>
              <w:t xml:space="preserve">, </w:t>
            </w:r>
            <w:r>
              <w:rPr>
                <w:rFonts w:hint="default" w:ascii="Times New Roman" w:hAnsi="Times New Roman"/>
                <w:i/>
                <w:iCs/>
                <w:kern w:val="2"/>
                <w:sz w:val="24"/>
                <w:szCs w:val="24"/>
                <w:shd w:val="clear" w:color="auto" w:fill="FFFFFF"/>
                <w:rtl w:val="0"/>
                <w:lang w:val="en-US"/>
              </w:rPr>
              <w:t>кто отличается чрезмерным трудолюбием</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工作狂</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2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kern w:val="2"/>
                <w:sz w:val="24"/>
                <w:szCs w:val="24"/>
                <w:shd w:val="clear" w:color="auto" w:fill="FFFFFF"/>
                <w:lang w:val="en-US"/>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2"/>
                <w:sz w:val="24"/>
                <w:szCs w:val="24"/>
                <w:shd w:val="clear" w:color="auto" w:fill="FFFFFF"/>
                <w:rtl w:val="0"/>
                <w:lang w:val="en-US"/>
              </w:rPr>
              <w:t>тунеядец</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both"/>
            </w:pPr>
            <w:r>
              <w:rPr>
                <w:rFonts w:hint="default" w:ascii="Times New Roman" w:hAnsi="Times New Roman"/>
                <w:i/>
                <w:iCs/>
                <w:kern w:val="2"/>
                <w:sz w:val="24"/>
                <w:szCs w:val="24"/>
                <w:shd w:val="clear" w:color="auto" w:fill="FFFFFF"/>
                <w:rtl w:val="0"/>
                <w:lang w:val="en-US"/>
              </w:rPr>
              <w:t>Человек</w:t>
            </w:r>
            <w:r>
              <w:rPr>
                <w:rFonts w:ascii="Times New Roman" w:hAnsi="Times New Roman"/>
                <w:i/>
                <w:iCs/>
                <w:kern w:val="2"/>
                <w:sz w:val="24"/>
                <w:szCs w:val="24"/>
                <w:shd w:val="clear" w:color="auto" w:fill="FFFFFF"/>
                <w:rtl w:val="0"/>
                <w:lang w:val="en-US"/>
              </w:rPr>
              <w:t xml:space="preserve">, </w:t>
            </w:r>
            <w:r>
              <w:rPr>
                <w:rFonts w:hint="default" w:ascii="Times New Roman" w:hAnsi="Times New Roman"/>
                <w:i/>
                <w:iCs/>
                <w:kern w:val="2"/>
                <w:sz w:val="24"/>
                <w:szCs w:val="24"/>
                <w:shd w:val="clear" w:color="auto" w:fill="FFFFFF"/>
                <w:rtl w:val="0"/>
                <w:lang w:val="en-US"/>
              </w:rPr>
              <w:t>живущий на чужой счет</w:t>
            </w:r>
            <w:r>
              <w:rPr>
                <w:rFonts w:ascii="Times New Roman" w:hAnsi="Times New Roman"/>
                <w:i/>
                <w:iCs/>
                <w:kern w:val="2"/>
                <w:sz w:val="24"/>
                <w:szCs w:val="24"/>
                <w:shd w:val="clear" w:color="auto" w:fill="FFFFFF"/>
                <w:rtl w:val="0"/>
                <w:lang w:val="en-US"/>
              </w:rPr>
              <w:t xml:space="preserve">, </w:t>
            </w:r>
            <w:r>
              <w:rPr>
                <w:rFonts w:hint="default" w:ascii="Times New Roman" w:hAnsi="Times New Roman"/>
                <w:i/>
                <w:iCs/>
                <w:kern w:val="2"/>
                <w:sz w:val="24"/>
                <w:szCs w:val="24"/>
                <w:shd w:val="clear" w:color="auto" w:fill="FFFFFF"/>
                <w:rtl w:val="0"/>
                <w:lang w:val="en-US"/>
              </w:rPr>
              <w:t>чужим трудом</w:t>
            </w:r>
            <w:r>
              <w:rPr>
                <w:rFonts w:ascii="Times New Roman" w:hAnsi="Times New Roman"/>
                <w:i/>
                <w:iCs/>
                <w:kern w:val="2"/>
                <w:sz w:val="24"/>
                <w:szCs w:val="24"/>
                <w:shd w:val="clear" w:color="auto" w:fill="FFFFFF"/>
                <w:rtl w:val="0"/>
                <w:lang w:val="en-US"/>
              </w:rPr>
              <w:t xml:space="preserve">, </w:t>
            </w:r>
            <w:r>
              <w:rPr>
                <w:rFonts w:hint="default" w:ascii="Times New Roman" w:hAnsi="Times New Roman"/>
                <w:i/>
                <w:iCs/>
                <w:kern w:val="2"/>
                <w:sz w:val="24"/>
                <w:szCs w:val="24"/>
                <w:shd w:val="clear" w:color="auto" w:fill="FFFFFF"/>
                <w:rtl w:val="0"/>
                <w:lang w:val="en-US"/>
              </w:rPr>
              <w:t>бездельник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寄生虫</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kern w:val="0"/>
                <w:sz w:val="24"/>
                <w:szCs w:val="24"/>
                <w:shd w:val="clear" w:color="auto" w:fill="FFFFFF"/>
                <w:rtl w:val="0"/>
                <w:lang w:val="ru-RU"/>
              </w:rPr>
              <w:t>П</w:t>
            </w:r>
            <w:r>
              <w:rPr>
                <w:rFonts w:hint="default" w:ascii="Times New Roman" w:hAnsi="Times New Roman"/>
                <w:kern w:val="0"/>
                <w:sz w:val="24"/>
                <w:szCs w:val="24"/>
                <w:shd w:val="clear" w:color="auto" w:fill="FFFFFF"/>
                <w:rtl w:val="0"/>
                <w:lang w:val="en-US"/>
              </w:rPr>
              <w:t xml:space="preserve">еревод </w:t>
            </w:r>
            <w:r>
              <w:rPr>
                <w:rFonts w:hint="default" w:ascii="Times New Roman" w:hAnsi="Times New Roman"/>
                <w:kern w:val="0"/>
                <w:sz w:val="24"/>
                <w:szCs w:val="24"/>
                <w:shd w:val="clear" w:color="auto" w:fill="FFFFFF"/>
                <w:rtl w:val="0"/>
                <w:lang w:val="ru-RU"/>
              </w:rPr>
              <w:t xml:space="preserve"> и  лингвострановедческий комментарий</w:t>
            </w:r>
          </w:p>
        </w:tc>
      </w:tr>
    </w:tbl>
    <w:p>
      <w:pPr>
        <w:framePr w:w="0" w:hRule="auto" w:wrap="auto" w:vAnchor="margin" w:hAnchor="text" w:yAlign="inline"/>
        <w:widowControl w:val="0"/>
        <w:spacing w:after="0" w:line="24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24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kern w:val="2"/>
          <w:sz w:val="28"/>
          <w:szCs w:val="28"/>
        </w:rPr>
      </w:pPr>
      <w:r>
        <w:rPr>
          <w:rFonts w:ascii="Times New Roman" w:hAnsi="Times New Roman"/>
          <w:b/>
          <w:bCs/>
          <w:kern w:val="2"/>
          <w:sz w:val="28"/>
          <w:szCs w:val="28"/>
          <w:rtl w:val="0"/>
          <w:lang w:val="en-US"/>
        </w:rPr>
        <w:t xml:space="preserve">2. </w:t>
      </w:r>
      <w:r>
        <w:rPr>
          <w:rFonts w:hint="default" w:ascii="Times New Roman" w:hAnsi="Times New Roman"/>
          <w:b/>
          <w:bCs/>
          <w:kern w:val="2"/>
          <w:sz w:val="28"/>
          <w:szCs w:val="28"/>
          <w:rtl w:val="0"/>
          <w:lang w:val="ru-RU"/>
        </w:rPr>
        <w:t>Глаголы</w:t>
      </w:r>
    </w:p>
    <w:tbl>
      <w:tblPr>
        <w:tblStyle w:val="6"/>
        <w:tblW w:w="967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302"/>
        <w:gridCol w:w="3548"/>
        <w:gridCol w:w="1843"/>
        <w:gridCol w:w="19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266"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8"/>
                <w:szCs w:val="28"/>
                <w:lang w:val="ru-RU"/>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2"/>
                <w:sz w:val="28"/>
                <w:szCs w:val="28"/>
                <w:rtl w:val="0"/>
                <w:lang w:val="ru-RU"/>
              </w:rPr>
              <w:t>Глагол</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rPr>
                <w:rFonts w:ascii="Times New Roman" w:hAnsi="Times New Roman" w:eastAsia="Times New Roman" w:cs="Times New Roman"/>
                <w:b/>
                <w:bCs/>
                <w:sz w:val="28"/>
                <w:szCs w:val="28"/>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0"/>
                <w:sz w:val="28"/>
                <w:szCs w:val="28"/>
                <w:rtl w:val="0"/>
                <w:lang w:val="ru-RU"/>
              </w:rPr>
              <w:t>Значение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8"/>
                <w:szCs w:val="28"/>
                <w:rtl w:val="0"/>
                <w:lang w:val="ru-RU"/>
              </w:rPr>
              <w:t>перевод на китайский язык</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hint="default" w:ascii="Times New Roman" w:hAnsi="Times New Roman"/>
                <w:b/>
                <w:bCs/>
                <w:kern w:val="2"/>
                <w:sz w:val="28"/>
                <w:szCs w:val="28"/>
                <w:rtl w:val="0"/>
                <w:lang w:val="ru-RU"/>
              </w:rPr>
              <w:t>способы семантиза</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ции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бедствовать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ru-RU"/>
              </w:rPr>
              <w:t>Жить в нищете</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не имея средств к существованию</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сильно нуждаться</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过穷苦生活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w:t>
            </w:r>
            <w:r>
              <w:rPr>
                <w:rFonts w:ascii="Times New Roman" w:hAnsi="Times New Roman"/>
                <w:sz w:val="24"/>
                <w:szCs w:val="24"/>
                <w:shd w:val="clear" w:color="auto" w:fill="FFFFFF"/>
                <w:rtl w:val="0"/>
                <w:lang w:val="ru-RU"/>
              </w:rPr>
              <w:t xml:space="preserve">e </w:t>
            </w:r>
            <w:r>
              <w:rPr>
                <w:rFonts w:hint="default" w:ascii="Times New Roman" w:hAnsi="Times New Roman"/>
                <w:sz w:val="24"/>
                <w:szCs w:val="24"/>
                <w:shd w:val="clear" w:color="auto" w:fill="FFFFFF"/>
                <w:rtl w:val="0"/>
                <w:lang w:val="ru-RU"/>
              </w:rPr>
              <w:t>и толковани</w:t>
            </w:r>
            <w:r>
              <w:rPr>
                <w:rFonts w:ascii="Times New Roman" w:hAnsi="Times New Roman"/>
                <w:sz w:val="24"/>
                <w:szCs w:val="24"/>
                <w:shd w:val="clear" w:color="auto" w:fill="FFFFFF"/>
                <w:rtl w:val="0"/>
                <w:lang w:val="ru-RU"/>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shd w:val="clear" w:color="auto" w:fill="FFFFFF"/>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shd w:val="clear" w:color="auto" w:fill="FFFFFF"/>
                <w:rtl w:val="0"/>
                <w:lang w:val="ru-RU"/>
              </w:rPr>
              <w:t>бездомничать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shd w:val="clear" w:color="auto" w:fill="FFFFFF"/>
                <w:rtl w:val="0"/>
                <w:lang w:val="en-US"/>
              </w:rPr>
              <w:t>Быть бездомником</w:t>
            </w:r>
            <w:r>
              <w:rPr>
                <w:rFonts w:ascii="Times New Roman" w:hAnsi="Times New Roman"/>
                <w:i/>
                <w:iCs/>
                <w:kern w:val="2"/>
                <w:sz w:val="24"/>
                <w:szCs w:val="24"/>
                <w:shd w:val="clear" w:color="auto" w:fill="FFFFFF"/>
                <w:rtl w:val="0"/>
                <w:lang w:val="ru-RU"/>
              </w:rPr>
              <w:t>;</w:t>
            </w:r>
            <w:r>
              <w:rPr>
                <w:rFonts w:hint="default" w:ascii="Times New Roman" w:hAnsi="Times New Roman"/>
                <w:i/>
                <w:iCs/>
                <w:kern w:val="2"/>
                <w:sz w:val="24"/>
                <w:szCs w:val="24"/>
                <w:shd w:val="clear" w:color="auto" w:fill="FFFFFF"/>
                <w:rtl w:val="0"/>
                <w:lang w:val="en-US"/>
              </w:rPr>
              <w:t> бродяжничать</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en-US"/>
              </w:rPr>
              <w:t> скитаться</w:t>
            </w:r>
            <w:r>
              <w:rPr>
                <w:rFonts w:ascii="Times New Roman" w:hAnsi="Times New Roman"/>
                <w:i/>
                <w:iCs/>
                <w:kern w:val="2"/>
                <w:sz w:val="24"/>
                <w:szCs w:val="24"/>
                <w:shd w:val="clear" w:color="auto" w:fill="FFFFFF"/>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z w:val="24"/>
                <w:szCs w:val="24"/>
                <w:shd w:val="clear" w:color="auto" w:fill="FFFFFF"/>
                <w:rtl w:val="0"/>
                <w:lang w:val="zh-TW" w:eastAsia="zh-TW"/>
              </w:rPr>
              <w:t>流浪</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благоденствовать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ru-RU"/>
              </w:rPr>
              <w:t>Жить счастливо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благополучно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в довольстве</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быть обеспеченными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享福</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5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pPr>
            <w:r>
              <w:rPr>
                <w:rFonts w:hint="default" w:ascii="Times New Roman" w:hAnsi="Times New Roman"/>
                <w:b/>
                <w:bCs/>
                <w:kern w:val="2"/>
                <w:sz w:val="24"/>
                <w:szCs w:val="24"/>
                <w:shd w:val="clear" w:color="auto" w:fill="FFFFFF"/>
                <w:rtl w:val="0"/>
                <w:lang w:val="ru-RU"/>
              </w:rPr>
              <w:t>бомжевать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shd w:val="clear" w:color="auto" w:fill="FFFFFF"/>
                <w:rtl w:val="0"/>
              </w:rPr>
              <w:t>Гл</w:t>
            </w:r>
            <w:r>
              <w:rPr>
                <w:rFonts w:ascii="Times New Roman" w:hAnsi="Times New Roman"/>
                <w:i/>
                <w:iCs/>
                <w:kern w:val="2"/>
                <w:sz w:val="24"/>
                <w:szCs w:val="24"/>
                <w:shd w:val="clear" w:color="auto" w:fill="FFFFFF"/>
                <w:rtl w:val="0"/>
              </w:rPr>
              <w:t>,</w:t>
            </w:r>
            <w:r>
              <w:rPr>
                <w:rFonts w:hint="default" w:ascii="Times New Roman" w:hAnsi="Times New Roman"/>
                <w:i/>
                <w:iCs/>
                <w:kern w:val="2"/>
                <w:sz w:val="24"/>
                <w:szCs w:val="24"/>
                <w:shd w:val="clear" w:color="auto" w:fill="FFFFFF"/>
                <w:rtl w:val="0"/>
              </w:rPr>
              <w:t>от Бомж</w:t>
            </w:r>
            <w:r>
              <w:rPr>
                <w:rFonts w:ascii="Times New Roman" w:hAnsi="Times New Roman"/>
                <w:i/>
                <w:iCs/>
                <w:kern w:val="2"/>
                <w:sz w:val="24"/>
                <w:szCs w:val="24"/>
                <w:shd w:val="clear" w:color="auto" w:fill="FFFFFF"/>
                <w:rtl w:val="0"/>
              </w:rPr>
              <w:t>(</w:t>
            </w:r>
            <w:r>
              <w:rPr>
                <w:rFonts w:hint="default" w:ascii="Times New Roman" w:hAnsi="Times New Roman"/>
                <w:i/>
                <w:iCs/>
                <w:kern w:val="2"/>
                <w:sz w:val="24"/>
                <w:szCs w:val="24"/>
                <w:shd w:val="clear" w:color="auto" w:fill="FFFFFF"/>
                <w:rtl w:val="0"/>
                <w:lang w:val="ru-RU"/>
              </w:rPr>
              <w:t>абррев</w:t>
            </w:r>
            <w:r>
              <w:rPr>
                <w:rFonts w:ascii="Times New Roman" w:hAnsi="Times New Roman"/>
                <w:i/>
                <w:iCs/>
                <w:kern w:val="2"/>
                <w:sz w:val="24"/>
                <w:szCs w:val="24"/>
                <w:shd w:val="clear" w:color="auto" w:fill="FFFFFF"/>
                <w:rtl w:val="0"/>
              </w:rPr>
              <w:t xml:space="preserve">. </w:t>
            </w:r>
            <w:r>
              <w:rPr>
                <w:rFonts w:hint="default" w:ascii="Times New Roman" w:hAnsi="Times New Roman"/>
                <w:i/>
                <w:iCs/>
                <w:kern w:val="2"/>
                <w:sz w:val="24"/>
                <w:szCs w:val="24"/>
                <w:shd w:val="clear" w:color="auto" w:fill="FFFFFF"/>
                <w:rtl w:val="0"/>
              </w:rPr>
              <w:t>Без Определенного Места Жительства</w:t>
            </w:r>
            <w:r>
              <w:rPr>
                <w:rFonts w:ascii="Times New Roman" w:hAnsi="Times New Roman"/>
                <w:i/>
                <w:iCs/>
                <w:kern w:val="2"/>
                <w:sz w:val="24"/>
                <w:szCs w:val="24"/>
                <w:shd w:val="clear" w:color="auto" w:fill="FFFFFF"/>
                <w:rtl w:val="0"/>
              </w:rPr>
              <w:t xml:space="preserve">).                                                          </w:t>
            </w:r>
            <w:r>
              <w:rPr>
                <w:rFonts w:hint="default" w:ascii="Times New Roman" w:hAnsi="Times New Roman"/>
                <w:i/>
                <w:iCs/>
                <w:kern w:val="2"/>
                <w:sz w:val="24"/>
                <w:szCs w:val="24"/>
                <w:shd w:val="clear" w:color="auto" w:fill="FFFFFF"/>
                <w:rtl w:val="0"/>
                <w:lang w:val="ru-RU"/>
              </w:rPr>
              <w:t xml:space="preserve">Быть бомжом </w:t>
            </w:r>
            <w:r>
              <w:rPr>
                <w:rFonts w:ascii="Times New Roman" w:hAnsi="Times New Roman"/>
                <w:i/>
                <w:iCs/>
                <w:kern w:val="2"/>
                <w:sz w:val="24"/>
                <w:szCs w:val="24"/>
                <w:shd w:val="clear" w:color="auto" w:fill="FFFFFF"/>
                <w:rtl w:val="0"/>
              </w:rPr>
              <w:t xml:space="preserve">, </w:t>
            </w:r>
            <w:r>
              <w:rPr>
                <w:rFonts w:hint="default" w:ascii="Times New Roman" w:hAnsi="Times New Roman"/>
                <w:i/>
                <w:iCs/>
                <w:kern w:val="2"/>
                <w:sz w:val="24"/>
                <w:szCs w:val="24"/>
                <w:shd w:val="clear" w:color="auto" w:fill="FFFFFF"/>
                <w:rtl w:val="0"/>
              </w:rPr>
              <w:t>вести образ жизни бомжа</w:t>
            </w:r>
            <w:r>
              <w:rPr>
                <w:rFonts w:ascii="Times New Roman" w:hAnsi="Times New Roman"/>
                <w:i/>
                <w:iCs/>
                <w:kern w:val="2"/>
                <w:sz w:val="24"/>
                <w:szCs w:val="24"/>
                <w:shd w:val="clear" w:color="auto" w:fill="FFFFFF"/>
                <w:rtl w:val="0"/>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kern w:val="0"/>
                <w:sz w:val="24"/>
                <w:szCs w:val="24"/>
                <w:shd w:val="clear" w:color="auto" w:fill="FFFFFF"/>
                <w:rtl w:val="0"/>
                <w:lang w:val="zh-TW" w:eastAsia="zh-TW"/>
              </w:rPr>
              <w:t>过居无定所的生活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описание и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бродяжничать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en-US"/>
              </w:rPr>
              <w:t>Жить</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не имея постоянной работы и постоянного местожительства</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переезжая с места на место</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流浪</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shd w:val="clear" w:color="auto" w:fill="FFFFFF"/>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shd w:val="clear" w:color="auto" w:fill="FFFFFF"/>
                <w:rtl w:val="0"/>
                <w:lang w:val="ru-RU"/>
              </w:rPr>
              <w:t>вековать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shd w:val="clear" w:color="auto" w:fill="FFFFFF"/>
                <w:rtl w:val="0"/>
                <w:lang w:val="ru-RU"/>
              </w:rPr>
              <w:t>П</w:t>
            </w:r>
            <w:r>
              <w:rPr>
                <w:rFonts w:hint="default" w:ascii="Times New Roman" w:hAnsi="Times New Roman"/>
                <w:i/>
                <w:iCs/>
                <w:kern w:val="2"/>
                <w:sz w:val="24"/>
                <w:szCs w:val="24"/>
                <w:shd w:val="clear" w:color="auto" w:fill="FFFFFF"/>
                <w:rtl w:val="0"/>
                <w:lang w:val="en-US"/>
              </w:rPr>
              <w:t>роводить всю жизнь каким</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en-US"/>
              </w:rPr>
              <w:t>н</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en-US"/>
              </w:rPr>
              <w:t> образом или где</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en-US"/>
              </w:rPr>
              <w:t>н</w:t>
            </w:r>
            <w:r>
              <w:rPr>
                <w:rFonts w:ascii="Times New Roman" w:hAnsi="Times New Roman"/>
                <w:i/>
                <w:iCs/>
                <w:kern w:val="2"/>
                <w:sz w:val="24"/>
                <w:szCs w:val="24"/>
                <w:shd w:val="clear" w:color="auto" w:fill="FFFFFF"/>
                <w:rtl w:val="0"/>
                <w:lang w:val="en-US"/>
              </w:rPr>
              <w:t>. (</w:t>
            </w:r>
            <w:r>
              <w:rPr>
                <w:rFonts w:hint="default" w:ascii="Times New Roman" w:hAnsi="Times New Roman"/>
                <w:i/>
                <w:iCs/>
                <w:kern w:val="2"/>
                <w:sz w:val="24"/>
                <w:szCs w:val="24"/>
                <w:shd w:val="clear" w:color="auto" w:fill="FFFFFF"/>
                <w:rtl w:val="0"/>
                <w:lang w:val="en-US"/>
              </w:rPr>
              <w:t>обычно однообразно</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en-US"/>
              </w:rPr>
              <w:t> скучно</w:t>
            </w:r>
            <w:r>
              <w:rPr>
                <w:rFonts w:ascii="Times New Roman" w:hAnsi="Times New Roman"/>
                <w:i/>
                <w:iCs/>
                <w:kern w:val="2"/>
                <w:sz w:val="24"/>
                <w:szCs w:val="24"/>
                <w:shd w:val="clear" w:color="auto" w:fill="FFFFFF"/>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过活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518"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shd w:val="clear" w:color="auto" w:fill="FFFFFF"/>
                <w:rtl w:val="0"/>
                <w:lang w:val="ru-RU"/>
              </w:rPr>
              <w:t>кочевать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rPr>
                <w:rFonts w:ascii="Times New Roman" w:hAnsi="Times New Roman" w:eastAsia="Times New Roman" w:cs="Times New Roman"/>
                <w:i/>
                <w:iCs/>
                <w:kern w:val="2"/>
                <w:sz w:val="24"/>
                <w:szCs w:val="24"/>
                <w:lang w:val="ru-RU"/>
              </w:rPr>
            </w:pPr>
          </w:p>
          <w:p>
            <w:pPr>
              <w:framePr w:w="0" w:hRule="auto" w:wrap="auto" w:vAnchor="margin" w:hAnchor="text" w:yAlign="inline"/>
              <w:widowControl w:val="0"/>
              <w:bidi w:val="0"/>
              <w:spacing w:after="0" w:line="240" w:lineRule="atLeast"/>
              <w:ind w:left="0" w:right="0" w:firstLine="0"/>
              <w:jc w:val="both"/>
              <w:rPr>
                <w:rtl w:val="0"/>
              </w:rPr>
            </w:pPr>
            <w:r>
              <w:rPr>
                <w:rFonts w:hint="default" w:ascii="Times New Roman" w:hAnsi="Times New Roman"/>
                <w:i/>
                <w:iCs/>
                <w:kern w:val="2"/>
                <w:sz w:val="24"/>
                <w:szCs w:val="24"/>
                <w:shd w:val="clear" w:color="auto" w:fill="FFFFFF"/>
                <w:rtl w:val="0"/>
                <w:lang w:val="ru-RU"/>
              </w:rPr>
              <w:t>Жить</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ru-RU"/>
              </w:rPr>
              <w:t>переезжая с места на место со своим жильём и имуществом</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ru-RU"/>
              </w:rPr>
              <w:t>вести кочекой образ жизни</w:t>
            </w:r>
            <w:r>
              <w:rPr>
                <w:rFonts w:ascii="Times New Roman" w:hAnsi="Times New Roman"/>
                <w:i/>
                <w:iCs/>
                <w:kern w:val="2"/>
                <w:sz w:val="24"/>
                <w:szCs w:val="24"/>
                <w:shd w:val="clear" w:color="auto" w:fill="FFFFFF"/>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过游牧生活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описание и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235"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en-US"/>
              </w:rPr>
              <w:t>ни</w:t>
            </w:r>
            <w:r>
              <w:rPr>
                <w:rFonts w:hint="default" w:ascii="Times New Roman" w:hAnsi="Times New Roman"/>
                <w:b/>
                <w:bCs/>
                <w:kern w:val="2"/>
                <w:sz w:val="24"/>
                <w:szCs w:val="24"/>
                <w:rtl w:val="0"/>
                <w:lang w:val="ru-RU"/>
              </w:rPr>
              <w:t>щ</w:t>
            </w:r>
            <w:r>
              <w:rPr>
                <w:rFonts w:hint="default" w:ascii="Times New Roman" w:hAnsi="Times New Roman"/>
                <w:b/>
                <w:bCs/>
                <w:kern w:val="2"/>
                <w:sz w:val="24"/>
                <w:szCs w:val="24"/>
                <w:rtl w:val="0"/>
                <w:lang w:val="en-US"/>
              </w:rPr>
              <w:t>енствовать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rPr>
                <w:rFonts w:ascii="Times New Roman" w:hAnsi="Times New Roman" w:eastAsia="Times New Roman" w:cs="Times New Roman"/>
                <w:i/>
                <w:iCs/>
                <w:kern w:val="2"/>
                <w:sz w:val="24"/>
                <w:szCs w:val="24"/>
                <w:shd w:val="clear" w:color="auto" w:fill="FFFFFF"/>
              </w:rPr>
            </w:pPr>
            <w:r>
              <w:rPr>
                <w:rFonts w:ascii="Times New Roman" w:hAnsi="Times New Roman"/>
                <w:i/>
                <w:iCs/>
                <w:kern w:val="2"/>
                <w:sz w:val="24"/>
                <w:szCs w:val="24"/>
                <w:shd w:val="clear" w:color="auto" w:fill="FFFFFF"/>
                <w:rtl w:val="0"/>
              </w:rPr>
              <w:t>1.</w:t>
            </w:r>
            <w:r>
              <w:rPr>
                <w:rFonts w:hint="default" w:ascii="Times New Roman" w:hAnsi="Times New Roman"/>
                <w:i/>
                <w:iCs/>
                <w:kern w:val="2"/>
                <w:sz w:val="24"/>
                <w:szCs w:val="24"/>
                <w:shd w:val="clear" w:color="auto" w:fill="FFFFFF"/>
                <w:rtl w:val="0"/>
                <w:lang w:val="ru-RU"/>
              </w:rPr>
              <w:t>Жить</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ru-RU"/>
              </w:rPr>
              <w:t>занимаясь сбором милостыни и имея это средством к существованию</w:t>
            </w:r>
            <w:r>
              <w:rPr>
                <w:rFonts w:ascii="Times New Roman" w:hAnsi="Times New Roman"/>
                <w:i/>
                <w:iCs/>
                <w:kern w:val="2"/>
                <w:sz w:val="24"/>
                <w:szCs w:val="24"/>
                <w:shd w:val="clear" w:color="auto" w:fill="FFFFFF"/>
                <w:rtl w:val="0"/>
                <w:lang w:val="en-US"/>
              </w:rPr>
              <w:t>.</w:t>
            </w:r>
          </w:p>
          <w:p>
            <w:pPr>
              <w:framePr w:w="0" w:hRule="auto" w:wrap="auto" w:vAnchor="margin" w:hAnchor="text" w:yAlign="inline"/>
              <w:widowControl w:val="0"/>
              <w:bidi w:val="0"/>
              <w:spacing w:after="0" w:line="240" w:lineRule="atLeast"/>
              <w:ind w:left="0" w:right="0" w:firstLine="0"/>
              <w:jc w:val="both"/>
              <w:rPr>
                <w:rtl w:val="0"/>
              </w:rPr>
            </w:pPr>
            <w:r>
              <w:rPr>
                <w:rFonts w:ascii="Times New Roman" w:hAnsi="Times New Roman"/>
                <w:i/>
                <w:iCs/>
                <w:kern w:val="2"/>
                <w:sz w:val="24"/>
                <w:szCs w:val="24"/>
                <w:shd w:val="clear" w:color="auto" w:fill="FFFFFF"/>
                <w:rtl w:val="0"/>
                <w:lang w:val="en-US"/>
              </w:rPr>
              <w:t>2.</w:t>
            </w:r>
            <w:r>
              <w:rPr>
                <w:rFonts w:hint="default" w:ascii="Times New Roman" w:hAnsi="Times New Roman"/>
                <w:i/>
                <w:iCs/>
                <w:kern w:val="2"/>
                <w:sz w:val="24"/>
                <w:szCs w:val="24"/>
                <w:shd w:val="clear" w:color="auto" w:fill="FFFFFF"/>
                <w:rtl w:val="0"/>
                <w:lang w:val="ru-RU"/>
              </w:rPr>
              <w:t>Ж</w:t>
            </w:r>
            <w:r>
              <w:rPr>
                <w:rFonts w:hint="default" w:ascii="Times New Roman" w:hAnsi="Times New Roman"/>
                <w:i/>
                <w:iCs/>
                <w:kern w:val="2"/>
                <w:sz w:val="24"/>
                <w:szCs w:val="24"/>
                <w:shd w:val="clear" w:color="auto" w:fill="FFFFFF"/>
                <w:rtl w:val="0"/>
                <w:lang w:val="en-US"/>
              </w:rPr>
              <w:t>ить в крайней бедности</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ru-RU"/>
              </w:rPr>
              <w:t>нужде</w:t>
            </w:r>
            <w:r>
              <w:rPr>
                <w:rFonts w:ascii="Times New Roman" w:hAnsi="Times New Roman"/>
                <w:i/>
                <w:iCs/>
                <w:kern w:val="2"/>
                <w:sz w:val="24"/>
                <w:szCs w:val="24"/>
                <w:shd w:val="clear" w:color="auto" w:fill="FFFFFF"/>
                <w:rtl w:val="0"/>
                <w:lang w:val="en-US"/>
              </w:rPr>
              <w:t>,</w:t>
            </w:r>
            <w:r>
              <w:rPr>
                <w:rFonts w:hint="default" w:ascii="Times New Roman" w:hAnsi="Times New Roman"/>
                <w:i/>
                <w:iCs/>
                <w:kern w:val="2"/>
                <w:sz w:val="24"/>
                <w:szCs w:val="24"/>
                <w:shd w:val="clear" w:color="auto" w:fill="FFFFFF"/>
                <w:rtl w:val="0"/>
                <w:lang w:val="ru-RU"/>
              </w:rPr>
              <w:t>не имея это средством к к существованию</w:t>
            </w:r>
            <w:r>
              <w:rPr>
                <w:rFonts w:ascii="Times New Roman" w:hAnsi="Times New Roman"/>
                <w:i/>
                <w:iCs/>
                <w:kern w:val="2"/>
                <w:sz w:val="24"/>
                <w:szCs w:val="24"/>
                <w:shd w:val="clear" w:color="auto" w:fill="FFFFFF"/>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过赤贫生活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Fonts w:ascii="Times New Roman" w:hAnsi="Times New Roman" w:eastAsia="Times New Roman" w:cs="Times New Roman"/>
                <w:sz w:val="24"/>
                <w:szCs w:val="24"/>
                <w:shd w:val="clear" w:color="auto" w:fill="FFFFFF"/>
                <w:rtl w:val="0"/>
              </w:rPr>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описание и толкование</w:t>
            </w:r>
          </w:p>
          <w:p>
            <w:pPr>
              <w:framePr w:w="0" w:hRule="auto" w:wrap="auto" w:vAnchor="margin" w:hAnchor="text" w:yAlign="inline"/>
              <w:spacing w:after="0" w:line="240" w:lineRule="auto"/>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скитаться</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ru-RU"/>
              </w:rPr>
              <w:t>Жить</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переезжая из одного места в другое</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 имея постоянного дома</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both"/>
              <w:rPr>
                <w:rFonts w:ascii="宋体" w:hAnsi="宋体" w:eastAsia="宋体" w:cs="宋体"/>
                <w:sz w:val="24"/>
                <w:szCs w:val="24"/>
                <w:shd w:val="clear" w:color="auto" w:fill="FFFFFF"/>
              </w:rPr>
            </w:pPr>
            <w:r>
              <w:rPr>
                <w:rFonts w:ascii="宋体" w:hAnsi="宋体" w:eastAsia="宋体" w:cs="宋体"/>
                <w:sz w:val="24"/>
                <w:szCs w:val="24"/>
                <w:shd w:val="clear" w:color="auto" w:fill="FFFFFF"/>
                <w:rtl w:val="0"/>
                <w:lang w:val="en-US"/>
              </w:rPr>
              <w:t xml:space="preserve">    </w:t>
            </w:r>
          </w:p>
          <w:p>
            <w:pPr>
              <w:framePr w:w="0" w:hRule="auto" w:wrap="auto" w:vAnchor="margin" w:hAnchor="text" w:yAlign="inline"/>
              <w:bidi w:val="0"/>
              <w:spacing w:after="0" w:line="240" w:lineRule="auto"/>
              <w:ind w:left="0" w:right="0" w:firstLine="0"/>
              <w:jc w:val="both"/>
              <w:rPr>
                <w:rtl w:val="0"/>
              </w:rPr>
            </w:pPr>
            <w:r>
              <w:rPr>
                <w:rFonts w:ascii="宋体" w:hAnsi="宋体" w:eastAsia="宋体" w:cs="宋体"/>
                <w:sz w:val="24"/>
                <w:szCs w:val="24"/>
                <w:shd w:val="clear" w:color="auto" w:fill="FFFFFF"/>
                <w:rtl w:val="0"/>
                <w:lang w:val="zh-TW" w:eastAsia="zh-TW"/>
              </w:rPr>
              <w:t xml:space="preserve">     流浪</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pPr>
            <w:r>
              <w:rPr>
                <w:rFonts w:hint="default" w:ascii="Times New Roman" w:hAnsi="Times New Roman"/>
                <w:b/>
                <w:bCs/>
                <w:kern w:val="2"/>
                <w:sz w:val="24"/>
                <w:szCs w:val="24"/>
                <w:rtl w:val="0"/>
                <w:lang w:val="ru-RU"/>
              </w:rPr>
              <w:t>странствовать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ru-RU"/>
              </w:rPr>
              <w:t>Жить</w:t>
            </w:r>
            <w:r>
              <w:rPr>
                <w:rFonts w:ascii="Times New Roman" w:hAnsi="Times New Roman"/>
                <w:i/>
                <w:iCs/>
                <w:kern w:val="2"/>
                <w:sz w:val="24"/>
                <w:szCs w:val="24"/>
                <w:rtl w:val="0"/>
                <w:lang w:val="ru-RU"/>
              </w:rPr>
              <w:t xml:space="preserve">, </w:t>
            </w:r>
            <w:r>
              <w:rPr>
                <w:rFonts w:hint="default" w:ascii="Times New Roman" w:hAnsi="Times New Roman"/>
                <w:i/>
                <w:iCs/>
                <w:kern w:val="2"/>
                <w:sz w:val="24"/>
                <w:szCs w:val="24"/>
                <w:rtl w:val="0"/>
                <w:lang w:val="ru-RU"/>
              </w:rPr>
              <w:t>путешествуя</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переезжая из одного места в другое</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z w:val="24"/>
                <w:szCs w:val="24"/>
                <w:shd w:val="clear" w:color="auto" w:fill="FFFFFF"/>
                <w:rtl w:val="0"/>
                <w:lang w:val="zh-TW" w:eastAsia="zh-TW"/>
              </w:rPr>
              <w:t>流浪</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pPr>
            <w:r>
              <w:rPr>
                <w:rFonts w:hint="default" w:ascii="Times New Roman" w:hAnsi="Times New Roman"/>
                <w:b/>
                <w:bCs/>
                <w:kern w:val="2"/>
                <w:sz w:val="24"/>
                <w:szCs w:val="24"/>
                <w:rtl w:val="0"/>
                <w:lang w:val="ru-RU"/>
              </w:rPr>
              <w:t>существовать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en-US"/>
              </w:rPr>
              <w:t>То же</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что жит</w:t>
            </w:r>
            <w:r>
              <w:rPr>
                <w:rFonts w:hint="default" w:ascii="Times New Roman" w:hAnsi="Times New Roman"/>
                <w:i/>
                <w:iCs/>
                <w:kern w:val="2"/>
                <w:sz w:val="24"/>
                <w:szCs w:val="24"/>
                <w:rtl w:val="0"/>
                <w:lang w:val="ru-RU"/>
              </w:rPr>
              <w:t xml:space="preserve">ь </w:t>
            </w:r>
            <w:r>
              <w:rPr>
                <w:rFonts w:ascii="Times New Roman" w:hAnsi="Times New Roman"/>
                <w:i/>
                <w:iCs/>
                <w:kern w:val="2"/>
                <w:sz w:val="24"/>
                <w:szCs w:val="24"/>
                <w:rtl w:val="0"/>
                <w:lang w:val="ru-RU"/>
              </w:rPr>
              <w:t>(</w:t>
            </w:r>
            <w:r>
              <w:rPr>
                <w:rFonts w:hint="default" w:ascii="Times New Roman" w:hAnsi="Times New Roman"/>
                <w:i/>
                <w:iCs/>
                <w:kern w:val="2"/>
                <w:sz w:val="24"/>
                <w:szCs w:val="24"/>
                <w:rtl w:val="0"/>
                <w:lang w:val="ru-RU"/>
              </w:rPr>
              <w:t>книжн</w:t>
            </w:r>
            <w:r>
              <w:rPr>
                <w:rFonts w:ascii="Times New Roman" w:hAnsi="Times New Roman"/>
                <w:i/>
                <w:iCs/>
                <w:kern w:val="2"/>
                <w:sz w:val="24"/>
                <w:szCs w:val="24"/>
                <w:rtl w:val="0"/>
                <w:lang w:val="en-US"/>
              </w:rPr>
              <w:t>.</w:t>
            </w:r>
            <w:r>
              <w:rPr>
                <w:rFonts w:ascii="Times New Roman" w:hAnsi="Times New Roman"/>
                <w:i/>
                <w:iCs/>
                <w:kern w:val="2"/>
                <w:sz w:val="24"/>
                <w:szCs w:val="24"/>
                <w:rtl w:val="0"/>
                <w:lang w:val="ru-RU"/>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ascii="宋体" w:hAnsi="宋体" w:eastAsia="宋体" w:cs="宋体"/>
                <w:sz w:val="24"/>
                <w:szCs w:val="24"/>
                <w:shd w:val="clear" w:color="auto" w:fill="FFFFFF"/>
                <w:rtl w:val="0"/>
                <w:lang w:val="zh-TW" w:eastAsia="zh-TW"/>
              </w:rPr>
              <w:t>存活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pPr>
            <w:r>
              <w:rPr>
                <w:rFonts w:hint="default" w:ascii="Times New Roman" w:hAnsi="Times New Roman"/>
                <w:sz w:val="24"/>
                <w:szCs w:val="24"/>
                <w:shd w:val="clear" w:color="auto" w:fill="FFFFFF"/>
                <w:rtl w:val="0"/>
                <w:lang w:val="ru-RU"/>
              </w:rPr>
              <w:t xml:space="preserve">Эквивалентный </w:t>
            </w: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08"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тунеядствовать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ru-RU"/>
              </w:rPr>
              <w:t>Жить</w:t>
            </w:r>
            <w:r>
              <w:rPr>
                <w:rFonts w:ascii="宋体" w:hAnsi="宋体" w:eastAsia="宋体" w:cs="宋体"/>
                <w:i/>
                <w:iCs/>
                <w:kern w:val="2"/>
                <w:sz w:val="24"/>
                <w:szCs w:val="24"/>
                <w:rtl w:val="0"/>
                <w:lang w:val="ru-RU"/>
              </w:rPr>
              <w:t xml:space="preserve"> </w:t>
            </w:r>
            <w:r>
              <w:rPr>
                <w:rFonts w:hint="default" w:ascii="Times New Roman" w:hAnsi="Times New Roman"/>
                <w:i/>
                <w:iCs/>
                <w:kern w:val="2"/>
                <w:sz w:val="24"/>
                <w:szCs w:val="24"/>
                <w:rtl w:val="0"/>
                <w:lang w:val="ru-RU"/>
              </w:rPr>
              <w:t>за счёт чужого труда</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за чужой счёт</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не работая</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бездельничая</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z w:val="24"/>
                <w:szCs w:val="24"/>
                <w:shd w:val="clear" w:color="auto" w:fill="FFFFFF"/>
                <w:rtl w:val="0"/>
                <w:lang w:val="zh-TW" w:eastAsia="zh-TW"/>
              </w:rPr>
              <w:t>过寄生生活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описание и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побираться</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rPr>
                <w:rFonts w:ascii="Times New Roman" w:hAnsi="Times New Roman" w:eastAsia="Times New Roman" w:cs="Times New Roman"/>
                <w:i/>
                <w:iCs/>
                <w:kern w:val="2"/>
                <w:sz w:val="24"/>
                <w:szCs w:val="24"/>
                <w:lang w:val="en-US"/>
              </w:rPr>
            </w:pPr>
          </w:p>
          <w:p>
            <w:pPr>
              <w:framePr w:w="0" w:hRule="auto" w:wrap="auto" w:vAnchor="margin" w:hAnchor="text" w:yAlign="inline"/>
              <w:widowControl w:val="0"/>
              <w:bidi w:val="0"/>
              <w:spacing w:after="0" w:line="240" w:lineRule="atLeast"/>
              <w:ind w:left="0" w:right="0" w:firstLine="0"/>
              <w:jc w:val="both"/>
              <w:rPr>
                <w:rtl w:val="0"/>
              </w:rPr>
            </w:pPr>
            <w:r>
              <w:rPr>
                <w:rFonts w:hint="default" w:ascii="Times New Roman" w:hAnsi="Times New Roman"/>
                <w:i/>
                <w:iCs/>
                <w:kern w:val="2"/>
                <w:sz w:val="24"/>
                <w:szCs w:val="24"/>
                <w:rtl w:val="0"/>
                <w:lang w:val="en-US"/>
              </w:rPr>
              <w:t>Жить нищенством</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подаяниями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乞讨</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3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pPr>
            <w:r>
              <w:rPr>
                <w:rFonts w:hint="default" w:ascii="Times New Roman" w:hAnsi="Times New Roman"/>
                <w:b/>
                <w:bCs/>
                <w:kern w:val="2"/>
                <w:sz w:val="24"/>
                <w:szCs w:val="24"/>
                <w:rtl w:val="0"/>
                <w:lang w:val="ru-RU"/>
              </w:rPr>
              <w:t>попрошайничать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rPr>
              <w:t>То же</w:t>
            </w:r>
            <w:r>
              <w:rPr>
                <w:rFonts w:ascii="Times New Roman" w:hAnsi="Times New Roman"/>
                <w:i/>
                <w:iCs/>
                <w:kern w:val="2"/>
                <w:sz w:val="24"/>
                <w:szCs w:val="24"/>
                <w:rtl w:val="0"/>
              </w:rPr>
              <w:t xml:space="preserve">, </w:t>
            </w:r>
            <w:r>
              <w:rPr>
                <w:rFonts w:hint="default" w:ascii="Times New Roman" w:hAnsi="Times New Roman"/>
                <w:i/>
                <w:iCs/>
                <w:kern w:val="2"/>
                <w:sz w:val="24"/>
                <w:szCs w:val="24"/>
                <w:rtl w:val="0"/>
                <w:lang w:val="ru-RU"/>
              </w:rPr>
              <w:t xml:space="preserve">что нищенствовать </w:t>
            </w:r>
            <w:r>
              <w:rPr>
                <w:rFonts w:ascii="Times New Roman" w:hAnsi="Times New Roman"/>
                <w:i/>
                <w:iCs/>
                <w:kern w:val="2"/>
                <w:sz w:val="24"/>
                <w:szCs w:val="24"/>
                <w:rtl w:val="0"/>
              </w:rPr>
              <w:t>(</w:t>
            </w:r>
            <w:r>
              <w:rPr>
                <w:rFonts w:hint="default" w:ascii="Times New Roman" w:hAnsi="Times New Roman"/>
                <w:i/>
                <w:iCs/>
                <w:kern w:val="2"/>
                <w:sz w:val="24"/>
                <w:szCs w:val="24"/>
                <w:rtl w:val="0"/>
              </w:rPr>
              <w:t>устар</w:t>
            </w:r>
            <w:r>
              <w:rPr>
                <w:rFonts w:ascii="Times New Roman" w:hAnsi="Times New Roman"/>
                <w:i/>
                <w:iCs/>
                <w:kern w:val="2"/>
                <w:sz w:val="24"/>
                <w:szCs w:val="24"/>
                <w:rtl w:val="0"/>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z w:val="24"/>
                <w:szCs w:val="24"/>
                <w:shd w:val="clear" w:color="auto" w:fill="FFFFFF"/>
                <w:rtl w:val="0"/>
                <w:lang w:val="zh-TW" w:eastAsia="zh-TW"/>
              </w:rPr>
              <w:t>乞讨</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kern w:val="0"/>
                <w:sz w:val="24"/>
                <w:szCs w:val="24"/>
                <w:shd w:val="clear" w:color="auto" w:fill="FFFFFF"/>
                <w:rtl w:val="0"/>
                <w:lang w:val="en-US"/>
              </w:rPr>
              <w:t>Перевод</w:t>
            </w:r>
            <w:r>
              <w:rPr>
                <w:rFonts w:ascii="Times New Roman" w:hAnsi="Times New Roman"/>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54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просить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pPr>
            <w:r>
              <w:rPr>
                <w:rFonts w:hint="default" w:ascii="Times New Roman" w:hAnsi="Times New Roman"/>
                <w:i/>
                <w:iCs/>
                <w:kern w:val="2"/>
                <w:sz w:val="24"/>
                <w:szCs w:val="24"/>
                <w:rtl w:val="0"/>
                <w:lang w:val="en-US"/>
              </w:rPr>
              <w:t>Нищенствовать</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ходить за милостыней</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ru-RU"/>
              </w:rPr>
              <w:t>устар</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rPr>
            </w:pPr>
            <w:r>
              <w:rPr>
                <w:rFonts w:ascii="宋体" w:hAnsi="宋体" w:eastAsia="宋体" w:cs="宋体"/>
                <w:sz w:val="24"/>
                <w:szCs w:val="24"/>
                <w:shd w:val="clear" w:color="auto" w:fill="FFFFFF"/>
                <w:rtl w:val="0"/>
                <w:lang w:val="zh-TW" w:eastAsia="zh-TW"/>
              </w:rPr>
              <w:t>过赤贫生活</w:t>
            </w:r>
          </w:p>
          <w:p>
            <w:pPr>
              <w:framePr w:w="0" w:hRule="auto" w:wrap="auto" w:vAnchor="margin" w:hAnchor="text" w:yAlign="inline"/>
              <w:bidi w:val="0"/>
              <w:spacing w:after="0" w:line="240" w:lineRule="auto"/>
              <w:ind w:left="0" w:right="0" w:firstLine="0"/>
              <w:jc w:val="center"/>
              <w:rPr>
                <w:rtl w:val="0"/>
              </w:rPr>
            </w:pPr>
            <w:r>
              <w:rPr>
                <w:rFonts w:ascii="Times New Roman" w:hAnsi="Times New Roman"/>
                <w:kern w:val="2"/>
                <w:sz w:val="24"/>
                <w:szCs w:val="24"/>
                <w:rtl w:val="0"/>
                <w:lang w:val="ru-RU"/>
              </w:rPr>
              <w:t>(</w:t>
            </w:r>
            <w:r>
              <w:rPr>
                <w:rFonts w:hint="default" w:ascii="Times New Roman" w:hAnsi="Times New Roman"/>
                <w:kern w:val="2"/>
                <w:sz w:val="24"/>
                <w:szCs w:val="24"/>
                <w:rtl w:val="0"/>
                <w:lang w:val="ru-RU"/>
              </w:rPr>
              <w:t>В словарях не нашли со</w:t>
            </w:r>
            <w:r>
              <w:rPr>
                <w:rFonts w:ascii="Times New Roman" w:hAnsi="Times New Roman"/>
                <w:kern w:val="2"/>
                <w:sz w:val="24"/>
                <w:szCs w:val="24"/>
                <w:rtl w:val="0"/>
                <w:lang w:val="ru-RU"/>
              </w:rPr>
              <w:t>-</w:t>
            </w:r>
            <w:r>
              <w:rPr>
                <w:rFonts w:hint="default" w:ascii="Times New Roman" w:hAnsi="Times New Roman"/>
                <w:kern w:val="2"/>
                <w:sz w:val="24"/>
                <w:szCs w:val="24"/>
                <w:rtl w:val="0"/>
                <w:lang w:val="ru-RU"/>
              </w:rPr>
              <w:t>ответствуюшее значение</w:t>
            </w:r>
            <w:r>
              <w:rPr>
                <w:rFonts w:ascii="Times New Roman" w:hAnsi="Times New Roman"/>
                <w:kern w:val="2"/>
                <w:sz w:val="24"/>
                <w:szCs w:val="24"/>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описание и толкование</w:t>
            </w:r>
          </w:p>
          <w:p>
            <w:pPr>
              <w:framePr w:w="0" w:hRule="auto" w:wrap="auto" w:vAnchor="margin" w:hAnchor="text" w:yAlign="inline"/>
              <w:spacing w:after="0" w:line="240" w:lineRule="auto"/>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18"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шиковать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rPr>
                <w:rFonts w:ascii="Times New Roman" w:hAnsi="Times New Roman" w:eastAsia="Times New Roman" w:cs="Times New Roman"/>
                <w:i/>
                <w:iCs/>
                <w:kern w:val="2"/>
                <w:sz w:val="24"/>
                <w:szCs w:val="24"/>
              </w:rPr>
            </w:pPr>
            <w:r>
              <w:rPr>
                <w:rFonts w:hint="default" w:ascii="Times New Roman" w:hAnsi="Times New Roman"/>
                <w:i/>
                <w:iCs/>
                <w:kern w:val="2"/>
                <w:sz w:val="24"/>
                <w:szCs w:val="24"/>
                <w:rtl w:val="0"/>
                <w:lang w:val="en-US"/>
              </w:rPr>
              <w:t> </w:t>
            </w:r>
          </w:p>
          <w:p>
            <w:pPr>
              <w:framePr w:w="0" w:hRule="auto" w:wrap="auto" w:vAnchor="margin" w:hAnchor="text" w:yAlign="inline"/>
              <w:widowControl w:val="0"/>
              <w:bidi w:val="0"/>
              <w:spacing w:after="0" w:line="240" w:lineRule="atLeast"/>
              <w:ind w:left="0" w:right="0" w:firstLine="0"/>
              <w:jc w:val="both"/>
              <w:rPr>
                <w:rtl w:val="0"/>
              </w:rPr>
            </w:pPr>
            <w:r>
              <w:rPr>
                <w:rFonts w:hint="default" w:ascii="Times New Roman" w:hAnsi="Times New Roman"/>
                <w:i/>
                <w:iCs/>
                <w:kern w:val="2"/>
                <w:sz w:val="24"/>
                <w:szCs w:val="24"/>
                <w:rtl w:val="0"/>
                <w:lang w:val="en-US"/>
              </w:rPr>
              <w:t>Проявлять в чём</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н</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шик</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роскошничать</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摆阔气</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описание и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царствовать</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rPr>
                <w:rFonts w:ascii="Times New Roman" w:hAnsi="Times New Roman" w:eastAsia="Times New Roman" w:cs="Times New Roman"/>
                <w:i/>
                <w:iCs/>
                <w:kern w:val="2"/>
                <w:sz w:val="24"/>
                <w:szCs w:val="24"/>
                <w:lang w:val="en-US"/>
              </w:rPr>
            </w:pPr>
          </w:p>
          <w:p>
            <w:pPr>
              <w:framePr w:w="0" w:hRule="auto" w:wrap="auto" w:vAnchor="margin" w:hAnchor="text" w:yAlign="inline"/>
              <w:widowControl w:val="0"/>
              <w:bidi w:val="0"/>
              <w:spacing w:after="0" w:line="240" w:lineRule="atLeast"/>
              <w:ind w:left="0" w:right="0" w:firstLine="0"/>
              <w:jc w:val="both"/>
              <w:rPr>
                <w:rtl w:val="0"/>
              </w:rPr>
            </w:pPr>
            <w:r>
              <w:rPr>
                <w:rFonts w:hint="default" w:ascii="Times New Roman" w:hAnsi="Times New Roman"/>
                <w:i/>
                <w:iCs/>
                <w:kern w:val="2"/>
                <w:sz w:val="24"/>
                <w:szCs w:val="24"/>
                <w:rtl w:val="0"/>
                <w:lang w:val="en-US"/>
              </w:rPr>
              <w:t>Жить вольготно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независимо</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ru-RU"/>
              </w:rPr>
              <w:t>Как царь</w:t>
            </w:r>
            <w:r>
              <w:rPr>
                <w:rFonts w:ascii="Times New Roman" w:hAnsi="Times New Roman"/>
                <w:i/>
                <w:iCs/>
                <w:kern w:val="2"/>
                <w:sz w:val="24"/>
                <w:szCs w:val="24"/>
                <w:rtl w:val="0"/>
                <w:lang w:val="ru-RU"/>
              </w:rPr>
              <w:t xml:space="preserve">. </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z w:val="24"/>
                <w:szCs w:val="24"/>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z w:val="24"/>
                <w:szCs w:val="24"/>
                <w:shd w:val="clear" w:color="auto" w:fill="FFFFFF"/>
                <w:rtl w:val="0"/>
                <w:lang w:val="zh-TW" w:eastAsia="zh-TW"/>
              </w:rPr>
              <w:t>随心所欲</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описание и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700" w:hRule="atLeast"/>
        </w:trPr>
        <w:tc>
          <w:tcPr>
            <w:tcW w:w="230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spacing w:after="0" w:line="240" w:lineRule="atLeast"/>
              <w:jc w:val="center"/>
              <w:rPr>
                <w:rFonts w:ascii="Times New Roman" w:hAnsi="Times New Roman" w:eastAsia="Times New Roman" w:cs="Times New Roman"/>
                <w:b/>
                <w:bCs/>
                <w:kern w:val="2"/>
                <w:sz w:val="24"/>
                <w:szCs w:val="24"/>
              </w:rPr>
            </w:pPr>
          </w:p>
          <w:p>
            <w:pPr>
              <w:framePr w:w="0" w:hRule="auto" w:wrap="auto" w:vAnchor="margin" w:hAnchor="text" w:yAlign="inline"/>
              <w:widowControl w:val="0"/>
              <w:bidi w:val="0"/>
              <w:spacing w:after="0" w:line="240" w:lineRule="atLeast"/>
              <w:ind w:left="0" w:right="0" w:firstLine="0"/>
              <w:jc w:val="center"/>
              <w:rPr>
                <w:rtl w:val="0"/>
              </w:rPr>
            </w:pPr>
            <w:r>
              <w:rPr>
                <w:rFonts w:hint="default" w:ascii="Times New Roman" w:hAnsi="Times New Roman"/>
                <w:b/>
                <w:bCs/>
                <w:kern w:val="2"/>
                <w:sz w:val="24"/>
                <w:szCs w:val="24"/>
                <w:rtl w:val="0"/>
                <w:lang w:val="ru-RU"/>
              </w:rPr>
              <w:t>ютиться</w:t>
            </w:r>
          </w:p>
        </w:tc>
        <w:tc>
          <w:tcPr>
            <w:tcW w:w="35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tLeast"/>
              <w:jc w:val="both"/>
              <w:rPr>
                <w:rFonts w:ascii="Times New Roman" w:hAnsi="Times New Roman" w:eastAsia="Times New Roman" w:cs="Times New Roman"/>
                <w:i/>
                <w:iCs/>
                <w:kern w:val="2"/>
                <w:sz w:val="24"/>
                <w:szCs w:val="24"/>
              </w:rPr>
            </w:pPr>
            <w:r>
              <w:rPr>
                <w:rFonts w:ascii="Times New Roman" w:hAnsi="Times New Roman"/>
                <w:i/>
                <w:iCs/>
                <w:kern w:val="2"/>
                <w:sz w:val="24"/>
                <w:szCs w:val="24"/>
                <w:rtl w:val="0"/>
                <w:lang w:val="en-US"/>
              </w:rPr>
              <w:t>1.</w:t>
            </w:r>
            <w:r>
              <w:rPr>
                <w:rFonts w:hint="default" w:ascii="Times New Roman" w:hAnsi="Times New Roman"/>
                <w:i/>
                <w:iCs/>
                <w:kern w:val="2"/>
                <w:sz w:val="24"/>
                <w:szCs w:val="24"/>
                <w:rtl w:val="0"/>
                <w:lang w:val="en-US"/>
              </w:rPr>
              <w:t>Помещаться где</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нибудь на небольшом пространстве</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жить в тесноте</w:t>
            </w:r>
          </w:p>
          <w:p>
            <w:pPr>
              <w:framePr w:w="0" w:hRule="auto" w:wrap="auto" w:vAnchor="margin" w:hAnchor="text" w:yAlign="inline"/>
              <w:widowControl w:val="0"/>
              <w:bidi w:val="0"/>
              <w:spacing w:after="0" w:line="240" w:lineRule="atLeast"/>
              <w:ind w:left="0" w:right="0" w:firstLine="0"/>
              <w:jc w:val="both"/>
              <w:rPr>
                <w:rFonts w:ascii="Times New Roman" w:hAnsi="Times New Roman" w:eastAsia="Times New Roman" w:cs="Times New Roman"/>
                <w:i/>
                <w:iCs/>
                <w:kern w:val="2"/>
                <w:sz w:val="24"/>
                <w:szCs w:val="24"/>
                <w:rtl w:val="0"/>
              </w:rPr>
            </w:pPr>
            <w:r>
              <w:rPr>
                <w:rFonts w:ascii="Times New Roman" w:hAnsi="Times New Roman"/>
                <w:i/>
                <w:iCs/>
                <w:kern w:val="2"/>
                <w:sz w:val="24"/>
                <w:szCs w:val="24"/>
                <w:rtl w:val="0"/>
                <w:lang w:val="en-US"/>
              </w:rPr>
              <w:t>2.</w:t>
            </w:r>
            <w:r>
              <w:rPr>
                <w:rFonts w:hint="default" w:ascii="Times New Roman" w:hAnsi="Times New Roman"/>
                <w:i/>
                <w:iCs/>
                <w:kern w:val="2"/>
                <w:sz w:val="24"/>
                <w:szCs w:val="24"/>
                <w:rtl w:val="0"/>
                <w:lang w:val="en-US"/>
              </w:rPr>
              <w:t>Жить</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обитать где</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либо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обычно укромно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одиноко</w:t>
            </w:r>
            <w:r>
              <w:rPr>
                <w:rFonts w:ascii="Times New Roman" w:hAnsi="Times New Roman"/>
                <w:i/>
                <w:iCs/>
                <w:kern w:val="2"/>
                <w:sz w:val="24"/>
                <w:szCs w:val="24"/>
                <w:rtl w:val="0"/>
                <w:lang w:val="en-US"/>
              </w:rPr>
              <w:t>)</w:t>
            </w:r>
          </w:p>
          <w:p>
            <w:pPr>
              <w:framePr w:w="0" w:hRule="auto" w:wrap="auto" w:vAnchor="margin" w:hAnchor="text" w:yAlign="inline"/>
              <w:widowControl w:val="0"/>
              <w:bidi w:val="0"/>
              <w:spacing w:after="0" w:line="240" w:lineRule="atLeast"/>
              <w:ind w:left="0" w:right="0" w:firstLine="0"/>
              <w:jc w:val="both"/>
              <w:rPr>
                <w:rtl w:val="0"/>
              </w:rPr>
            </w:pPr>
            <w:r>
              <w:rPr>
                <w:rFonts w:ascii="Times New Roman" w:hAnsi="Times New Roman"/>
                <w:i/>
                <w:iCs/>
                <w:kern w:val="2"/>
                <w:sz w:val="24"/>
                <w:szCs w:val="24"/>
                <w:rtl w:val="0"/>
                <w:lang w:val="en-US"/>
              </w:rPr>
              <w:t>3.</w:t>
            </w:r>
            <w:r>
              <w:rPr>
                <w:rFonts w:hint="default" w:ascii="Times New Roman" w:hAnsi="Times New Roman"/>
                <w:i/>
                <w:iCs/>
                <w:kern w:val="2"/>
                <w:sz w:val="24"/>
                <w:szCs w:val="24"/>
                <w:rtl w:val="0"/>
                <w:lang w:val="ru-RU"/>
              </w:rPr>
              <w:t>Располагаться вплотную к чему</w:t>
            </w:r>
            <w:r>
              <w:rPr>
                <w:rFonts w:ascii="Times New Roman" w:hAnsi="Times New Roman"/>
                <w:i/>
                <w:iCs/>
                <w:kern w:val="2"/>
                <w:sz w:val="24"/>
                <w:szCs w:val="24"/>
                <w:rtl w:val="0"/>
                <w:lang w:val="ru-RU"/>
              </w:rPr>
              <w:t>-</w:t>
            </w:r>
            <w:r>
              <w:rPr>
                <w:rFonts w:hint="default" w:ascii="Times New Roman" w:hAnsi="Times New Roman"/>
                <w:i/>
                <w:iCs/>
                <w:kern w:val="2"/>
                <w:sz w:val="24"/>
                <w:szCs w:val="24"/>
                <w:rtl w:val="0"/>
                <w:lang w:val="ru-RU"/>
              </w:rPr>
              <w:t>л</w:t>
            </w:r>
            <w:r>
              <w:rPr>
                <w:rFonts w:ascii="Times New Roman" w:hAnsi="Times New Roman"/>
                <w:i/>
                <w:iCs/>
                <w:kern w:val="2"/>
                <w:sz w:val="24"/>
                <w:szCs w:val="24"/>
                <w:rtl w:val="0"/>
                <w:lang w:val="ru-RU"/>
              </w:rPr>
              <w:t>. ,</w:t>
            </w:r>
            <w:r>
              <w:rPr>
                <w:rFonts w:hint="default" w:ascii="Times New Roman" w:hAnsi="Times New Roman"/>
                <w:i/>
                <w:iCs/>
                <w:kern w:val="2"/>
                <w:sz w:val="24"/>
                <w:szCs w:val="24"/>
                <w:rtl w:val="0"/>
                <w:lang w:val="ru-RU"/>
              </w:rPr>
              <w:t>вблизи кого</w:t>
            </w:r>
            <w:r>
              <w:rPr>
                <w:rFonts w:ascii="Times New Roman" w:hAnsi="Times New Roman"/>
                <w:i/>
                <w:iCs/>
                <w:kern w:val="2"/>
                <w:sz w:val="24"/>
                <w:szCs w:val="24"/>
                <w:rtl w:val="0"/>
                <w:lang w:val="ru-RU"/>
              </w:rPr>
              <w:t>-</w:t>
            </w:r>
            <w:r>
              <w:rPr>
                <w:rFonts w:hint="default" w:ascii="Times New Roman" w:hAnsi="Times New Roman"/>
                <w:i/>
                <w:iCs/>
                <w:kern w:val="2"/>
                <w:sz w:val="24"/>
                <w:szCs w:val="24"/>
                <w:rtl w:val="0"/>
                <w:lang w:val="ru-RU"/>
              </w:rPr>
              <w:t>л</w:t>
            </w:r>
            <w:r>
              <w:rPr>
                <w:rFonts w:ascii="Times New Roman" w:hAnsi="Times New Roman"/>
                <w:i/>
                <w:iCs/>
                <w:kern w:val="2"/>
                <w:sz w:val="24"/>
                <w:szCs w:val="24"/>
                <w:rtl w:val="0"/>
                <w:lang w:val="ru-RU"/>
              </w:rPr>
              <w:t>.,</w:t>
            </w:r>
            <w:r>
              <w:rPr>
                <w:rFonts w:hint="default" w:ascii="Times New Roman" w:hAnsi="Times New Roman"/>
                <w:i/>
                <w:iCs/>
                <w:kern w:val="2"/>
                <w:sz w:val="24"/>
                <w:szCs w:val="24"/>
                <w:rtl w:val="0"/>
                <w:lang w:val="ru-RU"/>
              </w:rPr>
              <w:t>чего</w:t>
            </w:r>
            <w:r>
              <w:rPr>
                <w:rFonts w:ascii="Times New Roman" w:hAnsi="Times New Roman"/>
                <w:i/>
                <w:iCs/>
                <w:kern w:val="2"/>
                <w:sz w:val="24"/>
                <w:szCs w:val="24"/>
                <w:rtl w:val="0"/>
                <w:lang w:val="ru-RU"/>
              </w:rPr>
              <w:t>-</w:t>
            </w:r>
            <w:r>
              <w:rPr>
                <w:rFonts w:hint="default" w:ascii="Times New Roman" w:hAnsi="Times New Roman"/>
                <w:i/>
                <w:iCs/>
                <w:kern w:val="2"/>
                <w:sz w:val="24"/>
                <w:szCs w:val="24"/>
                <w:rtl w:val="0"/>
                <w:lang w:val="ru-RU"/>
              </w:rPr>
              <w:t>либо</w:t>
            </w:r>
            <w:r>
              <w:rPr>
                <w:rFonts w:ascii="Times New Roman" w:hAnsi="Times New Roman"/>
                <w:i/>
                <w:iCs/>
                <w:kern w:val="2"/>
                <w:sz w:val="24"/>
                <w:szCs w:val="24"/>
                <w:rtl w:val="0"/>
                <w:lang w:val="ru-RU"/>
              </w:rPr>
              <w:t xml:space="preserve">. </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rPr>
            </w:pPr>
            <w:r>
              <w:rPr>
                <w:rFonts w:ascii="宋体" w:hAnsi="宋体" w:eastAsia="宋体" w:cs="宋体"/>
                <w:shd w:val="clear" w:color="auto" w:fill="FFFFFF"/>
                <w:rtl w:val="0"/>
                <w:lang w:val="en-US"/>
              </w:rPr>
              <w:t>1.</w:t>
            </w:r>
            <w:r>
              <w:rPr>
                <w:rFonts w:ascii="宋体" w:hAnsi="宋体" w:eastAsia="宋体" w:cs="宋体"/>
                <w:shd w:val="clear" w:color="auto" w:fill="FFFFFF"/>
                <w:rtl w:val="0"/>
                <w:lang w:val="zh-TW" w:eastAsia="zh-TW"/>
              </w:rPr>
              <w:t>居住</w:t>
            </w:r>
            <w:r>
              <w:rPr>
                <w:rFonts w:ascii="宋体" w:hAnsi="宋体" w:eastAsia="宋体" w:cs="宋体"/>
                <w:shd w:val="clear" w:color="auto" w:fill="FFFFFF"/>
                <w:rtl w:val="0"/>
                <w:lang w:val="en-US"/>
              </w:rPr>
              <w:t>(</w:t>
            </w:r>
            <w:r>
              <w:rPr>
                <w:rFonts w:ascii="宋体" w:hAnsi="宋体" w:eastAsia="宋体" w:cs="宋体"/>
                <w:shd w:val="clear" w:color="auto" w:fill="FFFFFF"/>
                <w:rtl w:val="0"/>
                <w:lang w:val="zh-TW" w:eastAsia="zh-TW"/>
              </w:rPr>
              <w:t>在窄小</w:t>
            </w:r>
            <w:r>
              <w:rPr>
                <w:rFonts w:ascii="宋体" w:hAnsi="宋体" w:eastAsia="宋体" w:cs="宋体"/>
                <w:shd w:val="clear" w:color="auto" w:fill="FFFFFF"/>
                <w:rtl w:val="0"/>
                <w:lang w:val="en-US"/>
              </w:rPr>
              <w:t xml:space="preserve">, </w:t>
            </w:r>
            <w:r>
              <w:rPr>
                <w:rFonts w:ascii="宋体" w:hAnsi="宋体" w:eastAsia="宋体" w:cs="宋体"/>
                <w:shd w:val="clear" w:color="auto" w:fill="FFFFFF"/>
                <w:rtl w:val="0"/>
                <w:lang w:val="zh-TW" w:eastAsia="zh-TW"/>
              </w:rPr>
              <w:t>拥挤的地方</w:t>
            </w:r>
            <w:r>
              <w:rPr>
                <w:rFonts w:ascii="宋体" w:hAnsi="宋体" w:eastAsia="宋体" w:cs="宋体"/>
                <w:shd w:val="clear" w:color="auto" w:fill="FFFFFF"/>
                <w:rtl w:val="0"/>
                <w:lang w:val="en-US"/>
              </w:rPr>
              <w:t>)</w:t>
            </w:r>
          </w:p>
          <w:p>
            <w:pPr>
              <w:framePr w:w="0" w:hRule="auto" w:wrap="auto" w:vAnchor="margin" w:hAnchor="text" w:yAlign="inline"/>
              <w:bidi w:val="0"/>
              <w:spacing w:after="0" w:line="240" w:lineRule="auto"/>
              <w:ind w:left="0" w:right="0" w:firstLine="0"/>
              <w:jc w:val="center"/>
              <w:rPr>
                <w:rFonts w:ascii="Times New Roman" w:hAnsi="Times New Roman" w:eastAsia="Times New Roman" w:cs="Times New Roman"/>
                <w:kern w:val="2"/>
                <w:rtl w:val="0"/>
              </w:rPr>
            </w:pPr>
            <w:r>
              <w:rPr>
                <w:rFonts w:ascii="宋体" w:hAnsi="宋体" w:eastAsia="宋体" w:cs="宋体"/>
                <w:kern w:val="2"/>
                <w:rtl w:val="0"/>
                <w:lang w:val="en-US"/>
              </w:rPr>
              <w:t>2.</w:t>
            </w:r>
            <w:r>
              <w:rPr>
                <w:rFonts w:hint="eastAsia" w:ascii="宋体" w:hAnsi="宋体" w:eastAsia="宋体" w:cs="宋体"/>
                <w:kern w:val="2"/>
                <w:rtl w:val="0"/>
                <w:lang w:val="zh-TW" w:eastAsia="zh-TW"/>
              </w:rPr>
              <w:t>生活在（通常是简陋孤独的）</w:t>
            </w:r>
            <w:r>
              <w:rPr>
                <w:rFonts w:ascii="Times New Roman" w:hAnsi="Times New Roman"/>
                <w:kern w:val="2"/>
                <w:rtl w:val="0"/>
                <w:lang w:val="ru-RU"/>
              </w:rPr>
              <w:t>(</w:t>
            </w:r>
            <w:r>
              <w:rPr>
                <w:rFonts w:hint="default" w:ascii="Times New Roman" w:hAnsi="Times New Roman"/>
                <w:kern w:val="2"/>
                <w:rtl w:val="0"/>
                <w:lang w:val="ru-RU"/>
              </w:rPr>
              <w:t>В словарях не нашли со</w:t>
            </w:r>
            <w:r>
              <w:rPr>
                <w:rFonts w:ascii="Times New Roman" w:hAnsi="Times New Roman"/>
                <w:kern w:val="2"/>
                <w:rtl w:val="0"/>
                <w:lang w:val="ru-RU"/>
              </w:rPr>
              <w:t>-</w:t>
            </w:r>
            <w:r>
              <w:rPr>
                <w:rFonts w:hint="default" w:ascii="Times New Roman" w:hAnsi="Times New Roman"/>
                <w:kern w:val="2"/>
                <w:rtl w:val="0"/>
                <w:lang w:val="ru-RU"/>
              </w:rPr>
              <w:t>ответствуюшее значение</w:t>
            </w:r>
            <w:r>
              <w:rPr>
                <w:rFonts w:ascii="Times New Roman" w:hAnsi="Times New Roman"/>
                <w:kern w:val="2"/>
                <w:rtl w:val="0"/>
                <w:lang w:val="ru-RU"/>
              </w:rPr>
              <w:t>)</w:t>
            </w:r>
          </w:p>
          <w:p>
            <w:pPr>
              <w:framePr w:w="0" w:hRule="auto" w:wrap="auto" w:vAnchor="margin" w:hAnchor="text" w:yAlign="inline"/>
              <w:bidi w:val="0"/>
              <w:spacing w:after="0" w:line="240" w:lineRule="auto"/>
              <w:ind w:left="0" w:right="0" w:firstLine="0"/>
              <w:jc w:val="center"/>
              <w:rPr>
                <w:rtl w:val="0"/>
              </w:rPr>
            </w:pPr>
            <w:r>
              <w:rPr>
                <w:rFonts w:ascii="Times New Roman" w:hAnsi="Times New Roman" w:eastAsia="宋体" w:cs="宋体"/>
                <w:kern w:val="2"/>
                <w:sz w:val="22"/>
                <w:szCs w:val="22"/>
                <w:rtl w:val="0"/>
                <w:lang w:val="ru-RU"/>
              </w:rPr>
              <w:t>3.</w:t>
            </w:r>
            <w:r>
              <w:rPr>
                <w:rFonts w:ascii="宋体" w:hAnsi="宋体" w:eastAsia="宋体" w:cs="宋体"/>
                <w:kern w:val="2"/>
                <w:sz w:val="22"/>
                <w:szCs w:val="22"/>
                <w:rtl w:val="0"/>
                <w:lang w:val="zh-TW" w:eastAsia="zh-TW"/>
              </w:rPr>
              <w:t>寄人篱下</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ascii="宋体" w:hAnsi="宋体" w:eastAsia="宋体" w:cs="宋体"/>
                <w:sz w:val="24"/>
                <w:szCs w:val="24"/>
                <w:shd w:val="clear" w:color="auto" w:fill="FFFFFF"/>
                <w:rtl w:val="0"/>
                <w:lang w:val="en-US"/>
              </w:rPr>
              <w:t>1.</w:t>
            </w: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толкование</w:t>
            </w:r>
          </w:p>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Fonts w:ascii="Times New Roman" w:hAnsi="Times New Roman" w:eastAsia="Times New Roman" w:cs="Times New Roman"/>
                <w:sz w:val="24"/>
                <w:szCs w:val="24"/>
                <w:shd w:val="clear" w:color="auto" w:fill="FFFFFF"/>
                <w:rtl w:val="0"/>
              </w:rPr>
            </w:pPr>
            <w:r>
              <w:rPr>
                <w:rFonts w:ascii="Times New Roman" w:hAnsi="Times New Roman"/>
                <w:sz w:val="24"/>
                <w:szCs w:val="24"/>
                <w:shd w:val="clear" w:color="auto" w:fill="FFFFFF"/>
                <w:rtl w:val="0"/>
                <w:lang w:val="en-US"/>
              </w:rPr>
              <w:t xml:space="preserve">2. </w:t>
            </w: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толкование</w:t>
            </w:r>
          </w:p>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tl w:val="0"/>
              </w:rPr>
            </w:pPr>
            <w:r>
              <w:rPr>
                <w:rFonts w:ascii="Times New Roman" w:hAnsi="Times New Roman"/>
                <w:sz w:val="24"/>
                <w:szCs w:val="24"/>
                <w:shd w:val="clear" w:color="auto" w:fill="FFFFFF"/>
                <w:rtl w:val="0"/>
                <w:lang w:val="en-US"/>
              </w:rPr>
              <w:t>3</w:t>
            </w:r>
            <w:r>
              <w:rPr>
                <w:rFonts w:ascii="Times New Roman" w:hAnsi="Times New Roman"/>
                <w:sz w:val="24"/>
                <w:szCs w:val="24"/>
                <w:shd w:val="clear" w:color="auto" w:fill="FFFFFF"/>
                <w:rtl w:val="0"/>
                <w:lang w:val="ru-RU"/>
              </w:rPr>
              <w:t xml:space="preserve">. </w:t>
            </w:r>
            <w:r>
              <w:rPr>
                <w:rFonts w:hint="default" w:ascii="Times New Roman" w:hAnsi="Times New Roman"/>
                <w:sz w:val="24"/>
                <w:szCs w:val="24"/>
                <w:shd w:val="clear" w:color="auto" w:fill="FFFFFF"/>
                <w:rtl w:val="0"/>
                <w:lang w:val="ru-RU"/>
              </w:rPr>
              <w:t>Перевод</w:t>
            </w:r>
          </w:p>
        </w:tc>
      </w:tr>
    </w:tbl>
    <w:p>
      <w:pPr>
        <w:framePr w:w="0" w:hRule="auto" w:wrap="auto" w:vAnchor="margin" w:hAnchor="text" w:yAlign="inline"/>
        <w:widowControl w:val="0"/>
        <w:spacing w:after="0" w:line="240" w:lineRule="auto"/>
        <w:jc w:val="both"/>
        <w:rPr>
          <w:rFonts w:ascii="Times New Roman" w:hAnsi="Times New Roman" w:eastAsia="Times New Roman" w:cs="Times New Roman"/>
          <w:b/>
          <w:bCs/>
          <w:kern w:val="2"/>
          <w:sz w:val="28"/>
          <w:szCs w:val="28"/>
        </w:rPr>
      </w:pPr>
    </w:p>
    <w:p>
      <w:pPr>
        <w:framePr w:w="0" w:hRule="auto" w:wrap="auto" w:vAnchor="margin" w:hAnchor="text" w:yAlign="inline"/>
        <w:widowControl w:val="0"/>
        <w:spacing w:after="0" w:line="36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kern w:val="2"/>
          <w:sz w:val="28"/>
          <w:szCs w:val="28"/>
          <w:lang w:val="en-US"/>
        </w:rPr>
      </w:pPr>
      <w:r>
        <w:rPr>
          <w:rFonts w:ascii="Times New Roman" w:hAnsi="Times New Roman"/>
          <w:b/>
          <w:bCs/>
          <w:kern w:val="2"/>
          <w:sz w:val="28"/>
          <w:szCs w:val="28"/>
          <w:rtl w:val="0"/>
          <w:lang w:val="en-US"/>
        </w:rPr>
        <w:t>3.</w:t>
      </w:r>
      <w:r>
        <w:rPr>
          <w:rFonts w:ascii="Times New Roman" w:hAnsi="Times New Roman"/>
          <w:kern w:val="2"/>
          <w:sz w:val="28"/>
          <w:szCs w:val="28"/>
          <w:rtl w:val="0"/>
          <w:lang w:val="en-US"/>
        </w:rPr>
        <w:t xml:space="preserve"> </w:t>
      </w:r>
      <w:r>
        <w:rPr>
          <w:rFonts w:hint="default" w:ascii="Times New Roman" w:hAnsi="Times New Roman"/>
          <w:b/>
          <w:bCs/>
          <w:kern w:val="2"/>
          <w:sz w:val="28"/>
          <w:szCs w:val="28"/>
          <w:rtl w:val="0"/>
          <w:lang w:val="en-US"/>
        </w:rPr>
        <w:t>Прилагательные</w:t>
      </w:r>
    </w:p>
    <w:tbl>
      <w:tblPr>
        <w:tblStyle w:val="6"/>
        <w:tblW w:w="960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235"/>
        <w:gridCol w:w="3543"/>
        <w:gridCol w:w="1843"/>
        <w:gridCol w:w="19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5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8"/>
                <w:szCs w:val="28"/>
                <w:rtl w:val="0"/>
                <w:lang w:val="ru-RU"/>
              </w:rPr>
              <w:t>Прилагатель</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ное</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8"/>
                <w:szCs w:val="28"/>
                <w:lang w:val="ru-RU"/>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2"/>
                <w:sz w:val="28"/>
                <w:szCs w:val="28"/>
                <w:rtl w:val="0"/>
                <w:lang w:val="ru-RU"/>
              </w:rPr>
              <w:t>Значение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hint="default" w:ascii="Times New Roman" w:hAnsi="Times New Roman"/>
                <w:b/>
                <w:bCs/>
                <w:kern w:val="2"/>
                <w:sz w:val="28"/>
                <w:szCs w:val="28"/>
                <w:rtl w:val="0"/>
                <w:lang w:val="ru-RU"/>
              </w:rPr>
              <w:t>Перевод на китайский язык</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hint="default" w:ascii="Times New Roman" w:hAnsi="Times New Roman"/>
                <w:b/>
                <w:bCs/>
                <w:kern w:val="2"/>
                <w:sz w:val="28"/>
                <w:szCs w:val="28"/>
                <w:rtl w:val="0"/>
                <w:lang w:val="ru-RU"/>
              </w:rPr>
              <w:t>Способы семантиза</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ции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524"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2"/>
                <w:sz w:val="24"/>
                <w:szCs w:val="24"/>
                <w:rtl w:val="0"/>
                <w:lang w:val="en-US"/>
              </w:rPr>
              <w:t>азиатский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Относящийся к народам Азии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их образу жизни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культуре</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а также к Азии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её странам</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их территории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истории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флоре и фауне</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такой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как у азиатов</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как в Азии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kern w:val="2"/>
                <w:rtl w:val="0"/>
                <w:lang w:val="zh-TW" w:eastAsia="zh-TW"/>
              </w:rPr>
              <w:t>亚洲的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Fonts w:ascii="Times New Roman" w:hAnsi="Times New Roman" w:eastAsia="Times New Roman" w:cs="Times New Roman"/>
                <w:sz w:val="24"/>
                <w:szCs w:val="24"/>
                <w:shd w:val="clear" w:color="auto" w:fill="FFFFFF"/>
                <w:rtl w:val="0"/>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активный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Деятельный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энергичный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积极的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армейский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армия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军人的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бедный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Обладающий очень скудным достатком</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неимущий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贫穷的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бездельный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Не занятый и не заполненный какой</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нибудь работой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делом</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无所事事的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bCs/>
                <w:kern w:val="2"/>
                <w:sz w:val="24"/>
                <w:szCs w:val="24"/>
                <w:rtl w:val="0"/>
                <w:lang w:val="en-US"/>
              </w:rPr>
              <w:t>безрадостный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Лишенный радости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惨淡的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8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b/>
                <w:bCs/>
                <w:kern w:val="2"/>
                <w:sz w:val="24"/>
                <w:szCs w:val="24"/>
                <w:rtl w:val="0"/>
                <w:lang w:val="en-US"/>
              </w:rPr>
              <w:t xml:space="preserve">         беспечн</w:t>
            </w:r>
            <w:r>
              <w:rPr>
                <w:rFonts w:hint="default" w:ascii="Times New Roman" w:hAnsi="Times New Roman"/>
                <w:b/>
                <w:bCs/>
                <w:kern w:val="2"/>
                <w:sz w:val="24"/>
                <w:szCs w:val="24"/>
                <w:rtl w:val="0"/>
                <w:lang w:val="ru-RU"/>
              </w:rPr>
              <w:t>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i/>
                <w:iCs/>
                <w:sz w:val="24"/>
                <w:szCs w:val="24"/>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i/>
                <w:iCs/>
                <w:sz w:val="24"/>
                <w:szCs w:val="24"/>
                <w:rtl w:val="0"/>
                <w:lang w:val="en-US"/>
              </w:rPr>
              <w:t>Беззаботный</w:t>
            </w:r>
            <w:r>
              <w:rPr>
                <w:rFonts w:ascii="Times New Roman" w:hAnsi="Times New Roman"/>
                <w:i/>
                <w:iCs/>
                <w:sz w:val="24"/>
                <w:szCs w:val="24"/>
                <w:shd w:val="clear" w:color="auto" w:fill="FFFFFF"/>
                <w:rtl w:val="0"/>
                <w:lang w:val="en-US"/>
              </w:rPr>
              <w:t>,</w:t>
            </w:r>
            <w:r>
              <w:rPr>
                <w:rFonts w:hint="default" w:ascii="Times New Roman" w:hAnsi="Times New Roman"/>
                <w:i/>
                <w:iCs/>
                <w:sz w:val="24"/>
                <w:szCs w:val="24"/>
                <w:shd w:val="clear" w:color="auto" w:fill="FFFFFF"/>
                <w:rtl w:val="0"/>
                <w:lang w:val="en-US"/>
              </w:rPr>
              <w:t> </w:t>
            </w:r>
            <w:r>
              <w:rPr>
                <w:rFonts w:hint="default" w:ascii="Times New Roman" w:hAnsi="Times New Roman"/>
                <w:i/>
                <w:iCs/>
                <w:sz w:val="24"/>
                <w:szCs w:val="24"/>
                <w:rtl w:val="0"/>
                <w:lang w:val="en-US"/>
              </w:rPr>
              <w:t>не</w:t>
            </w:r>
            <w:r>
              <w:rPr>
                <w:rFonts w:hint="default" w:ascii="Times New Roman" w:hAnsi="Times New Roman"/>
                <w:i/>
                <w:iCs/>
                <w:sz w:val="24"/>
                <w:szCs w:val="24"/>
                <w:shd w:val="clear" w:color="auto" w:fill="FFFFFF"/>
                <w:rtl w:val="0"/>
                <w:lang w:val="en-US"/>
              </w:rPr>
              <w:t> </w:t>
            </w:r>
            <w:r>
              <w:rPr>
                <w:rFonts w:hint="default" w:ascii="Times New Roman" w:hAnsi="Times New Roman"/>
                <w:i/>
                <w:iCs/>
                <w:sz w:val="24"/>
                <w:szCs w:val="24"/>
                <w:rtl w:val="0"/>
                <w:lang w:val="en-US"/>
              </w:rPr>
              <w:t xml:space="preserve">принимающий </w:t>
            </w:r>
            <w:r>
              <w:rPr>
                <w:rFonts w:hint="default" w:ascii="Times New Roman" w:hAnsi="Times New Roman"/>
                <w:i/>
                <w:iCs/>
                <w:sz w:val="24"/>
                <w:szCs w:val="24"/>
                <w:shd w:val="clear" w:color="auto" w:fill="FFFFFF"/>
                <w:rtl w:val="0"/>
                <w:lang w:val="en-US"/>
              </w:rPr>
              <w:t> </w:t>
            </w:r>
            <w:r>
              <w:rPr>
                <w:rFonts w:hint="default" w:ascii="Times New Roman" w:hAnsi="Times New Roman"/>
                <w:i/>
                <w:iCs/>
                <w:sz w:val="24"/>
                <w:szCs w:val="24"/>
                <w:rtl w:val="0"/>
                <w:lang w:val="en-US"/>
              </w:rPr>
              <w:t>нужных мер</w:t>
            </w:r>
            <w:r>
              <w:rPr>
                <w:rFonts w:hint="default" w:ascii="Times New Roman" w:hAnsi="Times New Roman"/>
                <w:i/>
                <w:iCs/>
                <w:sz w:val="24"/>
                <w:szCs w:val="24"/>
                <w:shd w:val="clear" w:color="auto" w:fill="FFFFFF"/>
                <w:rtl w:val="0"/>
                <w:lang w:val="en-US"/>
              </w:rPr>
              <w:t> </w:t>
            </w:r>
            <w:r>
              <w:rPr>
                <w:rFonts w:hint="default" w:ascii="Times New Roman" w:hAnsi="Times New Roman"/>
                <w:i/>
                <w:iCs/>
                <w:sz w:val="24"/>
                <w:szCs w:val="24"/>
                <w:rtl w:val="0"/>
                <w:lang w:val="en-US"/>
              </w:rPr>
              <w:t>предосторожности</w:t>
            </w:r>
            <w:r>
              <w:rPr>
                <w:rFonts w:ascii="Times New Roman" w:hAnsi="Times New Roman"/>
                <w:i/>
                <w:iCs/>
                <w:sz w:val="24"/>
                <w:szCs w:val="24"/>
                <w:rtl w:val="0"/>
                <w:lang w:val="en-US"/>
              </w:rPr>
              <w:t xml:space="preserve">, </w:t>
            </w:r>
            <w:r>
              <w:rPr>
                <w:rFonts w:hint="default" w:ascii="Times New Roman" w:hAnsi="Times New Roman"/>
                <w:i/>
                <w:iCs/>
                <w:sz w:val="24"/>
                <w:szCs w:val="24"/>
                <w:rtl w:val="0"/>
                <w:lang w:val="ru-RU"/>
              </w:rPr>
              <w:t>легкомысленный обоаз жизни</w:t>
            </w:r>
            <w:r>
              <w:rPr>
                <w:rFonts w:ascii="Times New Roman" w:hAnsi="Times New Roman"/>
                <w:i/>
                <w:iCs/>
                <w:sz w:val="24"/>
                <w:szCs w:val="24"/>
                <w:rtl w:val="0"/>
                <w:lang w:val="ru-RU"/>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kern w:val="2"/>
                <w:rtl w:val="0"/>
                <w:lang w:val="zh-TW" w:eastAsia="zh-TW"/>
              </w:rPr>
              <w:t>不认真的</w:t>
            </w:r>
            <w:r>
              <w:rPr>
                <w:rFonts w:ascii="宋体" w:hAnsi="宋体" w:eastAsia="宋体" w:cs="宋体"/>
                <w:kern w:val="2"/>
                <w:rtl w:val="0"/>
                <w:lang w:val="en-US"/>
              </w:rPr>
              <w:t xml:space="preserve">, </w:t>
            </w:r>
            <w:r>
              <w:rPr>
                <w:rFonts w:ascii="宋体" w:hAnsi="宋体" w:eastAsia="宋体" w:cs="宋体"/>
                <w:kern w:val="2"/>
                <w:rtl w:val="0"/>
                <w:lang w:val="zh-TW" w:eastAsia="zh-TW"/>
              </w:rPr>
              <w:t>漫不经心的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описания и толкования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бессмысленный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Не имеющий никакого мысла</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没意义的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бесцветный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Невыразительный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ничем не замечательный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серая</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однообразная жизнь</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单调的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бесцельный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Без определенной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направляющей цели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没有目标的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b w:val="0"/>
                <w:bCs w:val="0"/>
                <w:kern w:val="0"/>
                <w:sz w:val="24"/>
                <w:szCs w:val="24"/>
                <w:shd w:val="clear" w:color="auto" w:fill="FFFFFF"/>
                <w:rtl w:val="0"/>
                <w:lang w:val="en-US"/>
              </w:rPr>
              <w:t xml:space="preserve">Перевод </w:t>
            </w:r>
            <w:r>
              <w:rPr>
                <w:rFonts w:hint="default" w:ascii="Times New Roman" w:hAnsi="Times New Roman"/>
                <w:b w:val="0"/>
                <w:bCs w:val="0"/>
                <w:kern w:val="0"/>
                <w:sz w:val="24"/>
                <w:szCs w:val="24"/>
                <w:shd w:val="clear" w:color="auto" w:fill="FFFFFF"/>
                <w:rtl w:val="0"/>
                <w:lang w:val="ru-RU"/>
              </w:rPr>
              <w:t>описания и толкования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будничный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будни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непраздничный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Обыденный образ жизни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无聊的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богатый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Обладающий большим имуществом</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富有的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весёлый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Склонный к веселью</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жизнерадостный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快乐的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голодный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Чувствующий голод</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несытый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挨饿的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1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горький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 Несчастный</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 достойный сожаления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苦的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ru-RU"/>
              </w:rPr>
              <w:t>грустный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ru-RU"/>
              </w:rPr>
              <w:t>Полный грусти</w:t>
            </w:r>
            <w:r>
              <w:rPr>
                <w:rFonts w:ascii="Times New Roman" w:hAnsi="Times New Roman"/>
                <w:i/>
                <w:iCs/>
                <w:kern w:val="2"/>
                <w:sz w:val="24"/>
                <w:szCs w:val="24"/>
                <w:rtl w:val="0"/>
                <w:lang w:val="ru-RU"/>
              </w:rPr>
              <w:t xml:space="preserve">, </w:t>
            </w:r>
            <w:r>
              <w:rPr>
                <w:rFonts w:hint="default" w:ascii="Times New Roman" w:hAnsi="Times New Roman"/>
                <w:i/>
                <w:iCs/>
                <w:kern w:val="2"/>
                <w:sz w:val="24"/>
                <w:szCs w:val="24"/>
                <w:rtl w:val="0"/>
                <w:lang w:val="ru-RU"/>
              </w:rPr>
              <w:t>вызывающий грустное настроение</w:t>
            </w:r>
            <w:r>
              <w:rPr>
                <w:rFonts w:ascii="Times New Roman" w:hAnsi="Times New Roman"/>
                <w:i/>
                <w:iCs/>
                <w:kern w:val="2"/>
                <w:sz w:val="24"/>
                <w:szCs w:val="24"/>
                <w:rtl w:val="0"/>
                <w:lang w:val="ru-RU"/>
              </w:rPr>
              <w:t xml:space="preserve">, </w:t>
            </w:r>
            <w:r>
              <w:rPr>
                <w:rFonts w:hint="default" w:ascii="Times New Roman" w:hAnsi="Times New Roman"/>
                <w:i/>
                <w:iCs/>
                <w:kern w:val="2"/>
                <w:sz w:val="24"/>
                <w:szCs w:val="24"/>
                <w:rtl w:val="0"/>
                <w:lang w:val="ru-RU"/>
              </w:rPr>
              <w:t>печальный</w:t>
            </w:r>
            <w:r>
              <w:rPr>
                <w:rFonts w:ascii="Times New Roman" w:hAnsi="Times New Roman"/>
                <w:i/>
                <w:iCs/>
                <w:kern w:val="2"/>
                <w:sz w:val="24"/>
                <w:szCs w:val="24"/>
                <w:rtl w:val="0"/>
                <w:lang w:val="ru-RU"/>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忧郁的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городской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город</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Жизнь в городе</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城市的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дачный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ru-RU"/>
              </w:rPr>
              <w:t>от</w:t>
            </w:r>
            <w:r>
              <w:rPr>
                <w:rFonts w:hint="default" w:ascii="Times New Roman" w:hAnsi="Times New Roman"/>
                <w:i/>
                <w:iCs/>
                <w:kern w:val="2"/>
                <w:sz w:val="24"/>
                <w:szCs w:val="24"/>
                <w:rtl w:val="0"/>
                <w:lang w:val="en-US"/>
              </w:rPr>
              <w:t xml:space="preserve"> дача</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Образ жизни связанный с пребыванием на даче</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rtl w:val="0"/>
                <w:lang w:val="zh-TW" w:eastAsia="zh-TW"/>
              </w:rPr>
              <w:t>别墅的</w:t>
            </w:r>
            <w:r>
              <w:rPr>
                <w:rFonts w:ascii="宋体" w:hAnsi="宋体" w:eastAsia="宋体" w:cs="宋体"/>
                <w:rtl w:val="0"/>
                <w:lang w:val="en-US"/>
              </w:rPr>
              <w:t>(</w:t>
            </w:r>
            <w:r>
              <w:rPr>
                <w:rFonts w:ascii="宋体" w:hAnsi="宋体" w:eastAsia="宋体" w:cs="宋体"/>
                <w:rtl w:val="0"/>
                <w:lang w:val="zh-TW" w:eastAsia="zh-TW"/>
              </w:rPr>
              <w:t>俄罗斯人有周末或暑假在城郊别墅度假的传统</w:t>
            </w:r>
            <w:r>
              <w:rPr>
                <w:rFonts w:ascii="宋体" w:hAnsi="宋体" w:eastAsia="宋体" w:cs="宋体"/>
                <w:rtl w:val="0"/>
                <w:lang w:val="en-US"/>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b w:val="0"/>
                <w:bCs w:val="0"/>
                <w:kern w:val="0"/>
                <w:sz w:val="24"/>
                <w:szCs w:val="24"/>
                <w:shd w:val="clear" w:color="auto" w:fill="FFFFFF"/>
                <w:rtl w:val="0"/>
                <w:lang w:val="ru-RU"/>
              </w:rPr>
              <w:t>П</w:t>
            </w:r>
            <w:r>
              <w:rPr>
                <w:rFonts w:hint="default" w:ascii="Times New Roman" w:hAnsi="Times New Roman"/>
                <w:b w:val="0"/>
                <w:bCs w:val="0"/>
                <w:kern w:val="0"/>
                <w:sz w:val="24"/>
                <w:szCs w:val="24"/>
                <w:shd w:val="clear" w:color="auto" w:fill="FFFFFF"/>
                <w:rtl w:val="0"/>
                <w:lang w:val="en-US"/>
              </w:rPr>
              <w:t xml:space="preserve">еревод с дополнительным </w:t>
            </w:r>
            <w:r>
              <w:rPr>
                <w:rFonts w:hint="default" w:ascii="Times New Roman" w:hAnsi="Times New Roman"/>
                <w:b w:val="0"/>
                <w:bCs w:val="0"/>
                <w:kern w:val="0"/>
                <w:sz w:val="24"/>
                <w:szCs w:val="24"/>
                <w:shd w:val="clear" w:color="auto" w:fill="FFFFFF"/>
                <w:rtl w:val="0"/>
                <w:lang w:val="ru-RU"/>
              </w:rPr>
              <w:t xml:space="preserve"> комментарием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деревенск</w:t>
            </w:r>
            <w:r>
              <w:rPr>
                <w:rFonts w:hint="default" w:ascii="Times New Roman" w:hAnsi="Times New Roman"/>
                <w:b/>
                <w:bCs/>
                <w:kern w:val="2"/>
                <w:sz w:val="24"/>
                <w:szCs w:val="24"/>
                <w:rtl w:val="0"/>
                <w:lang w:val="ru-RU"/>
              </w:rPr>
              <w:t>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деревня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ascii="宋体" w:hAnsi="宋体" w:eastAsia="宋体" w:cs="宋体"/>
                <w:kern w:val="2"/>
                <w:rtl w:val="0"/>
                <w:lang w:val="zh-TW" w:eastAsia="zh-TW"/>
              </w:rPr>
              <w:t>农村的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widowControl w:val="0"/>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524"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2"/>
                <w:sz w:val="24"/>
                <w:szCs w:val="24"/>
                <w:rtl w:val="0"/>
                <w:lang w:val="en-US"/>
              </w:rPr>
              <w:t>европейск</w:t>
            </w:r>
            <w:r>
              <w:rPr>
                <w:rFonts w:hint="default" w:ascii="Times New Roman" w:hAnsi="Times New Roman"/>
                <w:b/>
                <w:bCs/>
                <w:kern w:val="2"/>
                <w:sz w:val="24"/>
                <w:szCs w:val="24"/>
                <w:rtl w:val="0"/>
                <w:lang w:val="ru-RU"/>
              </w:rPr>
              <w:t>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Относящийся к европейцам</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их образу жизни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культуре</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а также к Европе</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её странам</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их территории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истории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флоре и фауне</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такой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как у европейцев</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как в Европе</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kern w:val="2"/>
                <w:rtl w:val="0"/>
                <w:lang w:val="zh-TW" w:eastAsia="zh-TW"/>
              </w:rPr>
              <w:t>欧洲的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Fonts w:ascii="Times New Roman" w:hAnsi="Times New Roman" w:eastAsia="Times New Roman" w:cs="Times New Roman"/>
                <w:sz w:val="24"/>
                <w:szCs w:val="24"/>
                <w:shd w:val="clear" w:color="auto" w:fill="FFFFFF"/>
                <w:rtl w:val="0"/>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звёздный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 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ru-RU"/>
              </w:rPr>
              <w:t>от</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ru-RU"/>
              </w:rPr>
              <w:t>звезда</w:t>
            </w:r>
            <w:r>
              <w:rPr>
                <w:rFonts w:ascii="Times New Roman" w:hAnsi="Times New Roman"/>
                <w:i/>
                <w:iCs/>
                <w:kern w:val="2"/>
                <w:sz w:val="24"/>
                <w:szCs w:val="24"/>
                <w:rtl w:val="0"/>
                <w:lang w:val="ru-RU"/>
              </w:rPr>
              <w:t>.</w:t>
            </w:r>
            <w:r>
              <w:rPr>
                <w:rFonts w:hint="default" w:ascii="Times New Roman" w:hAnsi="Times New Roman"/>
                <w:i/>
                <w:iCs/>
                <w:kern w:val="2"/>
                <w:sz w:val="24"/>
                <w:szCs w:val="24"/>
                <w:rtl w:val="0"/>
                <w:lang w:val="en-US"/>
              </w:rPr>
              <w:t xml:space="preserve"> ведущий яркий образ жизни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明亮的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здоровый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Полезный для здоровья</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соответствующий потребн</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остям нормального организма</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健康的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киношный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Соотн</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сущ</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кино</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простор</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电影的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ленивый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Любящий безделье</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 желающий трудиться</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懒的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медленный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 xml:space="preserve">Совершающийся с небольшой скоростью </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вялый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ascii="宋体" w:hAnsi="宋体" w:eastAsia="宋体" w:cs="宋体"/>
                <w:kern w:val="2"/>
                <w:rtl w:val="0"/>
                <w:lang w:val="zh-TW" w:eastAsia="zh-TW"/>
              </w:rPr>
              <w:t>慢的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widowControl w:val="0"/>
              <w:bidi w:val="0"/>
              <w:spacing w:after="0" w:line="360" w:lineRule="auto"/>
              <w:ind w:left="0" w:right="0" w:firstLine="0"/>
              <w:jc w:val="both"/>
              <w:rPr>
                <w:rtl w:val="0"/>
              </w:rPr>
            </w:pPr>
            <w:r>
              <w:rPr>
                <w:rFonts w:hint="default" w:ascii="Cambria" w:hAnsi="Cambria" w:eastAsia="Cambria" w:cs="Cambria"/>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многотрудный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Чень трудный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очень тяжелый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полный трудов</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лишений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极其困苦的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b w:val="0"/>
                <w:bCs w:val="0"/>
                <w:kern w:val="0"/>
                <w:sz w:val="24"/>
                <w:szCs w:val="24"/>
                <w:shd w:val="clear" w:color="auto" w:fill="FFFFFF"/>
                <w:rtl w:val="0"/>
                <w:lang w:val="en-US"/>
              </w:rPr>
              <w:t xml:space="preserve">Перевод </w:t>
            </w:r>
            <w:r>
              <w:rPr>
                <w:rFonts w:hint="default" w:ascii="Times New Roman" w:hAnsi="Times New Roman"/>
                <w:b w:val="0"/>
                <w:bCs w:val="0"/>
                <w:kern w:val="0"/>
                <w:sz w:val="24"/>
                <w:szCs w:val="24"/>
                <w:shd w:val="clear" w:color="auto" w:fill="FFFFFF"/>
                <w:rtl w:val="0"/>
                <w:lang w:val="ru-RU"/>
              </w:rPr>
              <w:t>описания и толкования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морской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море</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海上的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мрачный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Исполненный печали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наводящий грусть</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безрадостный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угрюмый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阴郁的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ночн</w:t>
            </w:r>
            <w:r>
              <w:rPr>
                <w:rFonts w:hint="default" w:ascii="Times New Roman" w:hAnsi="Times New Roman"/>
                <w:b/>
                <w:bCs/>
                <w:kern w:val="2"/>
                <w:sz w:val="24"/>
                <w:szCs w:val="24"/>
                <w:rtl w:val="0"/>
                <w:lang w:val="ru-RU"/>
              </w:rPr>
              <w:t>ой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ночь</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но по значению ведущий ночной образ жизни</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夜间的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нищий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 xml:space="preserve"> Неимущий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крайне бедный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穷的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оседлый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Живущий на одном</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постоянном месте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定居的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пассивный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Бездеятельный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безучастный к окружающему</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вялый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消极的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пенсионерский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пенсионер</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退休的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2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kern w:val="2"/>
                <w:sz w:val="24"/>
                <w:szCs w:val="24"/>
                <w:lang w:val="en-US"/>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2"/>
                <w:sz w:val="24"/>
                <w:szCs w:val="24"/>
                <w:rtl w:val="0"/>
                <w:lang w:val="en-US"/>
              </w:rPr>
              <w:t>полн</w:t>
            </w:r>
            <w:r>
              <w:rPr>
                <w:rFonts w:hint="default" w:ascii="Times New Roman" w:hAnsi="Times New Roman"/>
                <w:b/>
                <w:bCs/>
                <w:kern w:val="2"/>
                <w:sz w:val="24"/>
                <w:szCs w:val="24"/>
                <w:rtl w:val="0"/>
                <w:lang w:val="ru-RU"/>
              </w:rPr>
              <w:t>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i/>
                <w:iCs/>
                <w:sz w:val="24"/>
                <w:szCs w:val="24"/>
                <w:lang w:val="en-US"/>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i/>
                <w:iCs/>
                <w:sz w:val="24"/>
                <w:szCs w:val="24"/>
                <w:rtl w:val="0"/>
                <w:lang w:val="en-US"/>
              </w:rPr>
              <w:t>Жизнь</w:t>
            </w:r>
            <w:r>
              <w:rPr>
                <w:rFonts w:ascii="Times New Roman" w:hAnsi="Times New Roman"/>
                <w:i/>
                <w:iCs/>
                <w:sz w:val="24"/>
                <w:szCs w:val="24"/>
                <w:rtl w:val="0"/>
                <w:lang w:val="en-US"/>
              </w:rPr>
              <w:t>,</w:t>
            </w:r>
            <w:r>
              <w:rPr>
                <w:rFonts w:hint="default" w:ascii="Times New Roman" w:hAnsi="Times New Roman"/>
                <w:i/>
                <w:iCs/>
                <w:sz w:val="24"/>
                <w:szCs w:val="24"/>
                <w:rtl w:val="0"/>
                <w:lang w:val="en-US"/>
              </w:rPr>
              <w:t>вполне удовлетворяющая каким</w:t>
            </w:r>
            <w:r>
              <w:rPr>
                <w:rFonts w:ascii="Times New Roman" w:hAnsi="Times New Roman"/>
                <w:i/>
                <w:iCs/>
                <w:sz w:val="24"/>
                <w:szCs w:val="24"/>
                <w:rtl w:val="0"/>
                <w:lang w:val="en-US"/>
              </w:rPr>
              <w:t>-</w:t>
            </w:r>
            <w:r>
              <w:rPr>
                <w:rFonts w:hint="default" w:ascii="Times New Roman" w:hAnsi="Times New Roman"/>
                <w:i/>
                <w:iCs/>
                <w:sz w:val="24"/>
                <w:szCs w:val="24"/>
                <w:rtl w:val="0"/>
                <w:lang w:val="en-US"/>
              </w:rPr>
              <w:t>н</w:t>
            </w:r>
            <w:r>
              <w:rPr>
                <w:rFonts w:ascii="Times New Roman" w:hAnsi="Times New Roman"/>
                <w:i/>
                <w:iCs/>
                <w:sz w:val="24"/>
                <w:szCs w:val="24"/>
                <w:rtl w:val="0"/>
                <w:lang w:val="en-US"/>
              </w:rPr>
              <w:t xml:space="preserve">. </w:t>
            </w:r>
            <w:r>
              <w:rPr>
                <w:rFonts w:hint="default" w:ascii="Times New Roman" w:hAnsi="Times New Roman"/>
                <w:i/>
                <w:iCs/>
                <w:sz w:val="24"/>
                <w:szCs w:val="24"/>
                <w:rtl w:val="0"/>
                <w:lang w:val="en-US"/>
              </w:rPr>
              <w:t>Потребностям</w:t>
            </w:r>
            <w:r>
              <w:rPr>
                <w:rFonts w:ascii="Times New Roman" w:hAnsi="Times New Roman"/>
                <w:i/>
                <w:iCs/>
                <w:sz w:val="24"/>
                <w:szCs w:val="24"/>
                <w:rtl w:val="0"/>
                <w:lang w:val="en-US"/>
              </w:rPr>
              <w:t xml:space="preserve">, </w:t>
            </w:r>
            <w:r>
              <w:rPr>
                <w:rFonts w:hint="default" w:ascii="Times New Roman" w:hAnsi="Times New Roman"/>
                <w:i/>
                <w:iCs/>
                <w:sz w:val="24"/>
                <w:szCs w:val="24"/>
                <w:rtl w:val="0"/>
                <w:lang w:val="en-US"/>
              </w:rPr>
              <w:t>условиям</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rtl w:val="0"/>
                <w:lang w:val="zh-TW" w:eastAsia="zh-TW"/>
              </w:rPr>
              <w:t>丰富多彩的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Fonts w:ascii="Times New Roman" w:hAnsi="Times New Roman" w:eastAsia="Times New Roman" w:cs="Times New Roman"/>
                <w:sz w:val="24"/>
                <w:szCs w:val="24"/>
                <w:shd w:val="clear" w:color="auto" w:fill="FFFFFF"/>
                <w:rtl w:val="0"/>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r>
              <w:rPr>
                <w:rFonts w:ascii="Times New Roman" w:hAnsi="Times New Roman"/>
                <w:b/>
                <w:bCs/>
                <w:kern w:val="2"/>
                <w:sz w:val="24"/>
                <w:szCs w:val="24"/>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праздный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Ничем не занятый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без дела</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без полезных занятий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游手好闲的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пустой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 xml:space="preserve">Пустой </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бессодержательный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неосновательный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несерьёзный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空虚的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райский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Безмятежный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счастливый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привольный</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как в раю</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天堂的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религиозный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i/>
                <w:iCs/>
                <w:sz w:val="24"/>
                <w:szCs w:val="24"/>
                <w:shd w:val="clear" w:color="auto" w:fill="FFFFFF"/>
                <w:rtl w:val="0"/>
                <w:lang w:val="en-US"/>
              </w:rPr>
              <w:t>То же</w:t>
            </w:r>
            <w:r>
              <w:rPr>
                <w:rFonts w:ascii="Times New Roman" w:hAnsi="Times New Roman"/>
                <w:i/>
                <w:iCs/>
                <w:sz w:val="24"/>
                <w:szCs w:val="24"/>
                <w:shd w:val="clear" w:color="auto" w:fill="FFFFFF"/>
                <w:rtl w:val="0"/>
                <w:lang w:val="en-US"/>
              </w:rPr>
              <w:t xml:space="preserve">, </w:t>
            </w:r>
            <w:r>
              <w:rPr>
                <w:rFonts w:hint="default" w:ascii="Times New Roman" w:hAnsi="Times New Roman"/>
                <w:i/>
                <w:iCs/>
                <w:sz w:val="24"/>
                <w:szCs w:val="24"/>
                <w:shd w:val="clear" w:color="auto" w:fill="FFFFFF"/>
                <w:rtl w:val="0"/>
                <w:lang w:val="en-US"/>
              </w:rPr>
              <w:t>что верующий</w:t>
            </w:r>
            <w:r>
              <w:rPr>
                <w:rFonts w:ascii="Times New Roman" w:hAnsi="Times New Roman"/>
                <w:i/>
                <w:iCs/>
                <w:sz w:val="24"/>
                <w:szCs w:val="24"/>
                <w:shd w:val="clear" w:color="auto" w:fill="FFFFFF"/>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信仰宗教的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описания и толкования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свободный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Не стесняемый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не испытывающий принуждения извне</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自由的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сельск</w:t>
            </w:r>
            <w:r>
              <w:rPr>
                <w:rFonts w:hint="default" w:ascii="Times New Roman" w:hAnsi="Times New Roman"/>
                <w:b/>
                <w:bCs/>
                <w:kern w:val="2"/>
                <w:sz w:val="24"/>
                <w:szCs w:val="24"/>
                <w:rtl w:val="0"/>
                <w:lang w:val="ru-RU"/>
              </w:rPr>
              <w:t>ой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по знач</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Связанное с жизнью и деятельностью вне городских поселений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kern w:val="2"/>
                <w:rtl w:val="0"/>
                <w:lang w:val="zh-TW" w:eastAsia="zh-TW"/>
              </w:rPr>
              <w:t>农村的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bidi w:val="0"/>
              <w:spacing w:after="0" w:line="240" w:lineRule="auto"/>
              <w:ind w:left="0" w:right="0" w:firstLine="0"/>
              <w:jc w:val="left"/>
              <w:rPr>
                <w:rFonts w:ascii="Times New Roman" w:hAnsi="Times New Roman" w:eastAsia="Times New Roman" w:cs="Times New Roman"/>
                <w:sz w:val="24"/>
                <w:szCs w:val="24"/>
                <w:shd w:val="clear" w:color="auto" w:fill="FFFFFF"/>
                <w:rtl w:val="0"/>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r>
              <w:rPr>
                <w:rFonts w:ascii="Times New Roman" w:hAnsi="Times New Roman"/>
                <w:b/>
                <w:bCs/>
                <w:kern w:val="2"/>
                <w:sz w:val="24"/>
                <w:szCs w:val="24"/>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сладкий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Приятный в чувственном отношении</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甜蜜的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студенческий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студент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大学的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счастливый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Полный счастья</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такой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рому благоприятствует удача</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успех</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выражающий счастье</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幸福的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сытный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Питательный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хорошо насыщающий</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使人吃得饱的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b w:val="0"/>
                <w:bCs w:val="0"/>
                <w:kern w:val="0"/>
                <w:sz w:val="24"/>
                <w:szCs w:val="24"/>
                <w:shd w:val="clear" w:color="auto" w:fill="FFFFFF"/>
                <w:rtl w:val="0"/>
                <w:lang w:val="en-US"/>
              </w:rPr>
              <w:t xml:space="preserve">Перевод </w:t>
            </w:r>
            <w:r>
              <w:rPr>
                <w:rFonts w:hint="default" w:ascii="Times New Roman" w:hAnsi="Times New Roman"/>
                <w:b w:val="0"/>
                <w:bCs w:val="0"/>
                <w:kern w:val="0"/>
                <w:sz w:val="24"/>
                <w:szCs w:val="24"/>
                <w:shd w:val="clear" w:color="auto" w:fill="FFFFFF"/>
                <w:rtl w:val="0"/>
                <w:lang w:val="ru-RU"/>
              </w:rPr>
              <w:t>описания и толкования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театральный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театр</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剧院的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270" w:line="240" w:lineRule="auto"/>
              <w:jc w:val="center"/>
              <w:outlineLvl w:val="0"/>
            </w:pPr>
            <w:r>
              <w:rPr>
                <w:rFonts w:hint="default" w:ascii="Times New Roman" w:hAnsi="Times New Roman"/>
                <w:b/>
                <w:bCs/>
                <w:kern w:val="36"/>
                <w:sz w:val="24"/>
                <w:szCs w:val="24"/>
                <w:rtl w:val="0"/>
                <w:lang w:val="en-US"/>
              </w:rPr>
              <w:t>телевизионны</w:t>
            </w:r>
            <w:r>
              <w:rPr>
                <w:rFonts w:hint="default" w:ascii="Times New Roman" w:hAnsi="Times New Roman"/>
                <w:b/>
                <w:bCs/>
                <w:kern w:val="36"/>
                <w:sz w:val="24"/>
                <w:szCs w:val="24"/>
                <w:rtl w:val="0"/>
                <w:lang w:val="ru-RU"/>
              </w:rPr>
              <w:t>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i/>
                <w:iCs/>
                <w:sz w:val="24"/>
                <w:szCs w:val="24"/>
                <w:shd w:val="clear" w:color="auto" w:fill="FFFFFF"/>
                <w:rtl w:val="0"/>
                <w:lang w:val="en-US"/>
              </w:rPr>
              <w:t>Прил</w:t>
            </w:r>
            <w:r>
              <w:rPr>
                <w:rFonts w:ascii="Times New Roman" w:hAnsi="Times New Roman"/>
                <w:i/>
                <w:iCs/>
                <w:sz w:val="24"/>
                <w:szCs w:val="24"/>
                <w:shd w:val="clear" w:color="auto" w:fill="FFFFFF"/>
                <w:rtl w:val="0"/>
                <w:lang w:val="en-US"/>
              </w:rPr>
              <w:t xml:space="preserve">. </w:t>
            </w:r>
            <w:r>
              <w:rPr>
                <w:rFonts w:hint="default" w:ascii="Times New Roman" w:hAnsi="Times New Roman"/>
                <w:i/>
                <w:iCs/>
                <w:sz w:val="24"/>
                <w:szCs w:val="24"/>
                <w:shd w:val="clear" w:color="auto" w:fill="FFFFFF"/>
                <w:rtl w:val="0"/>
                <w:lang w:val="en-US"/>
              </w:rPr>
              <w:t>к телевизия </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电视的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туристический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Прил</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к туризм</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旅游的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63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трудный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Тяжелый</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тяжкий</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заключающий в себе неприятности</w:t>
            </w:r>
            <w:r>
              <w:rPr>
                <w:rFonts w:ascii="Times New Roman" w:hAnsi="Times New Roman"/>
                <w:i/>
                <w:iCs/>
                <w:kern w:val="2"/>
                <w:sz w:val="24"/>
                <w:szCs w:val="24"/>
                <w:rtl w:val="0"/>
                <w:lang w:val="en-US"/>
              </w:rPr>
              <w:t>,</w:t>
            </w:r>
            <w:r>
              <w:rPr>
                <w:rFonts w:hint="default" w:ascii="Times New Roman" w:hAnsi="Times New Roman"/>
                <w:i/>
                <w:iCs/>
                <w:kern w:val="2"/>
                <w:sz w:val="24"/>
                <w:szCs w:val="24"/>
                <w:rtl w:val="0"/>
                <w:lang w:val="en-US"/>
              </w:rPr>
              <w:t>большие затруднения</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艰难的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цирковой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i/>
                <w:iCs/>
                <w:sz w:val="24"/>
                <w:szCs w:val="24"/>
                <w:shd w:val="clear" w:color="auto" w:fill="FFFFFF"/>
                <w:rtl w:val="0"/>
                <w:lang w:val="en-US"/>
              </w:rPr>
              <w:t>Прил</w:t>
            </w:r>
            <w:r>
              <w:rPr>
                <w:rFonts w:ascii="Times New Roman" w:hAnsi="Times New Roman"/>
                <w:i/>
                <w:iCs/>
                <w:sz w:val="24"/>
                <w:szCs w:val="24"/>
                <w:shd w:val="clear" w:color="auto" w:fill="FFFFFF"/>
                <w:rtl w:val="0"/>
                <w:lang w:val="en-US"/>
              </w:rPr>
              <w:t xml:space="preserve">. </w:t>
            </w:r>
            <w:r>
              <w:rPr>
                <w:rFonts w:hint="default" w:ascii="Times New Roman" w:hAnsi="Times New Roman"/>
                <w:i/>
                <w:iCs/>
                <w:sz w:val="24"/>
                <w:szCs w:val="24"/>
                <w:shd w:val="clear" w:color="auto" w:fill="FFFFFF"/>
                <w:rtl w:val="0"/>
                <w:lang w:val="en-US"/>
              </w:rPr>
              <w:t>к цирк</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教堂的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цыганский</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Жизнь без пристанища</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без домашнего уюта</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постоянного места жительства</w:t>
            </w:r>
            <w:r>
              <w:rPr>
                <w:rFonts w:ascii="Times New Roman" w:hAnsi="Times New Roman"/>
                <w:i/>
                <w:iCs/>
                <w:kern w:val="2"/>
                <w:sz w:val="24"/>
                <w:szCs w:val="24"/>
                <w:rtl w:val="0"/>
                <w:lang w:val="en-US"/>
              </w:rPr>
              <w:t xml:space="preserve">. </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茨冈式的游牧生活，茨冈是西欧游牧名族</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b w:val="0"/>
                <w:bCs w:val="0"/>
                <w:kern w:val="0"/>
                <w:sz w:val="24"/>
                <w:szCs w:val="24"/>
                <w:shd w:val="clear" w:color="auto" w:fill="FFFFFF"/>
                <w:rtl w:val="0"/>
                <w:lang w:val="en-US"/>
              </w:rPr>
              <w:t xml:space="preserve">перевод с дополнительными </w:t>
            </w:r>
            <w:r>
              <w:rPr>
                <w:rFonts w:hint="default" w:ascii="Times New Roman" w:hAnsi="Times New Roman"/>
                <w:b w:val="0"/>
                <w:bCs w:val="0"/>
                <w:kern w:val="0"/>
                <w:sz w:val="24"/>
                <w:szCs w:val="24"/>
                <w:shd w:val="clear" w:color="auto" w:fill="FFFFFF"/>
                <w:rtl w:val="0"/>
                <w:lang w:val="ru-RU"/>
              </w:rPr>
              <w:t>комментарием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4"/>
                <w:szCs w:val="24"/>
                <w:rtl w:val="0"/>
                <w:lang w:val="en-US"/>
              </w:rPr>
              <w:t>шикарная</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kern w:val="2"/>
                <w:sz w:val="24"/>
                <w:szCs w:val="24"/>
                <w:rtl w:val="0"/>
                <w:lang w:val="en-US"/>
              </w:rPr>
              <w:t>Шикарный   Роскошный по внешности</w:t>
            </w:r>
            <w:r>
              <w:rPr>
                <w:rFonts w:ascii="Times New Roman" w:hAnsi="Times New Roman"/>
                <w:i/>
                <w:iCs/>
                <w:kern w:val="2"/>
                <w:sz w:val="24"/>
                <w:szCs w:val="24"/>
                <w:rtl w:val="0"/>
                <w:lang w:val="en-US"/>
              </w:rPr>
              <w:t xml:space="preserve">, </w:t>
            </w:r>
            <w:r>
              <w:rPr>
                <w:rFonts w:hint="default" w:ascii="Times New Roman" w:hAnsi="Times New Roman"/>
                <w:i/>
                <w:iCs/>
                <w:kern w:val="2"/>
                <w:sz w:val="24"/>
                <w:szCs w:val="24"/>
                <w:rtl w:val="0"/>
                <w:lang w:val="en-US"/>
              </w:rPr>
              <w:t>убранству</w:t>
            </w:r>
            <w:r>
              <w:rPr>
                <w:rFonts w:ascii="Times New Roman" w:hAnsi="Times New Roman"/>
                <w:i/>
                <w:iCs/>
                <w:kern w:val="2"/>
                <w:sz w:val="24"/>
                <w:szCs w:val="24"/>
                <w:rtl w:val="0"/>
                <w:lang w:val="en-US"/>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奢侈的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b w:val="0"/>
                <w:bCs w:val="0"/>
                <w:kern w:val="0"/>
                <w:sz w:val="24"/>
                <w:szCs w:val="24"/>
                <w:shd w:val="clear" w:color="auto" w:fill="FFFFFF"/>
                <w:rtl w:val="0"/>
                <w:lang w:val="en-US"/>
              </w:rPr>
              <w:t>перевод</w:t>
            </w:r>
          </w:p>
        </w:tc>
      </w:tr>
    </w:tbl>
    <w:p>
      <w:pPr>
        <w:framePr w:w="0" w:hRule="auto" w:wrap="auto" w:vAnchor="margin" w:hAnchor="text" w:yAlign="inline"/>
        <w:widowControl w:val="0"/>
        <w:spacing w:after="0" w:line="240" w:lineRule="auto"/>
        <w:jc w:val="both"/>
        <w:rPr>
          <w:rFonts w:ascii="Times New Roman" w:hAnsi="Times New Roman" w:eastAsia="Times New Roman" w:cs="Times New Roman"/>
          <w:b/>
          <w:bCs/>
          <w:kern w:val="2"/>
          <w:sz w:val="28"/>
          <w:szCs w:val="28"/>
          <w:lang w:val="en-US"/>
        </w:rPr>
      </w:pPr>
    </w:p>
    <w:p>
      <w:pPr>
        <w:framePr w:w="0" w:hRule="auto" w:wrap="auto" w:vAnchor="margin" w:hAnchor="text" w:yAlign="inline"/>
        <w:widowControl w:val="0"/>
        <w:spacing w:after="0" w:line="240" w:lineRule="auto"/>
        <w:jc w:val="both"/>
        <w:rPr>
          <w:rFonts w:ascii="Times New Roman" w:hAnsi="Times New Roman" w:eastAsia="Times New Roman" w:cs="Times New Roman"/>
          <w:kern w:val="2"/>
          <w:sz w:val="28"/>
          <w:szCs w:val="28"/>
          <w:lang w:val="en-US"/>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kern w:val="2"/>
          <w:sz w:val="28"/>
          <w:szCs w:val="28"/>
        </w:rPr>
      </w:pPr>
      <w:r>
        <w:rPr>
          <w:rFonts w:ascii="Times New Roman" w:hAnsi="Times New Roman"/>
          <w:kern w:val="2"/>
          <w:sz w:val="28"/>
          <w:szCs w:val="28"/>
          <w:rtl w:val="0"/>
          <w:lang w:val="en-US"/>
        </w:rPr>
        <w:t xml:space="preserve">4. </w:t>
      </w:r>
      <w:r>
        <w:rPr>
          <w:rFonts w:hint="default" w:ascii="Times New Roman" w:hAnsi="Times New Roman"/>
          <w:b/>
          <w:bCs/>
          <w:kern w:val="2"/>
          <w:sz w:val="28"/>
          <w:szCs w:val="28"/>
          <w:rtl w:val="0"/>
          <w:lang w:val="ru-RU"/>
        </w:rPr>
        <w:t>Устойчивые сочетания</w:t>
      </w:r>
    </w:p>
    <w:tbl>
      <w:tblPr>
        <w:tblStyle w:val="6"/>
        <w:tblW w:w="960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235"/>
        <w:gridCol w:w="3538"/>
        <w:gridCol w:w="1848"/>
        <w:gridCol w:w="19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266"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sz w:val="28"/>
                <w:szCs w:val="28"/>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0"/>
                <w:sz w:val="28"/>
                <w:szCs w:val="28"/>
                <w:rtl w:val="0"/>
              </w:rPr>
              <w:t>У</w:t>
            </w:r>
            <w:r>
              <w:rPr>
                <w:rFonts w:ascii="Times New Roman" w:hAnsi="Times New Roman"/>
                <w:b/>
                <w:bCs/>
                <w:kern w:val="0"/>
                <w:sz w:val="28"/>
                <w:szCs w:val="28"/>
                <w:rtl w:val="0"/>
              </w:rPr>
              <w:t>C</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sz w:val="28"/>
                <w:szCs w:val="28"/>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0"/>
                <w:sz w:val="28"/>
                <w:szCs w:val="28"/>
                <w:rtl w:val="0"/>
                <w:lang w:val="ru-RU"/>
              </w:rPr>
              <w:t>Значение</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8"/>
                <w:szCs w:val="28"/>
                <w:rtl w:val="0"/>
                <w:lang w:val="ru-RU"/>
              </w:rPr>
              <w:t>Перевод на китайский язык</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2"/>
                <w:sz w:val="28"/>
                <w:szCs w:val="28"/>
                <w:rtl w:val="0"/>
                <w:lang w:val="ru-RU"/>
              </w:rPr>
              <w:t>Способы семантиза</w:t>
            </w:r>
            <w:r>
              <w:rPr>
                <w:rFonts w:ascii="Times New Roman" w:hAnsi="Times New Roman"/>
                <w:b/>
                <w:bCs/>
                <w:kern w:val="2"/>
                <w:sz w:val="28"/>
                <w:szCs w:val="28"/>
                <w:rtl w:val="0"/>
                <w:lang w:val="ru-RU"/>
              </w:rPr>
              <w:t>-</w:t>
            </w:r>
            <w:r>
              <w:rPr>
                <w:rFonts w:hint="default" w:ascii="Times New Roman" w:hAnsi="Times New Roman"/>
                <w:b/>
                <w:bCs/>
                <w:kern w:val="2"/>
                <w:sz w:val="28"/>
                <w:szCs w:val="28"/>
                <w:rtl w:val="0"/>
                <w:lang w:val="ru-RU"/>
              </w:rPr>
              <w:t>ции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0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de-DE"/>
              </w:rPr>
              <w:t>Беден как      церковная кры</w:t>
            </w:r>
            <w:r>
              <w:rPr>
                <w:rFonts w:ascii="Times New Roman" w:hAnsi="Times New Roman"/>
                <w:b/>
                <w:bCs/>
                <w:kern w:val="0"/>
                <w:sz w:val="24"/>
                <w:szCs w:val="24"/>
                <w:rtl w:val="0"/>
              </w:rPr>
              <w:t>c</w:t>
            </w:r>
            <w:r>
              <w:rPr>
                <w:rFonts w:hint="default" w:ascii="Times New Roman" w:hAnsi="Times New Roman"/>
                <w:b/>
                <w:bCs/>
                <w:kern w:val="0"/>
                <w:sz w:val="24"/>
                <w:szCs w:val="24"/>
                <w:rtl w:val="0"/>
              </w:rPr>
              <w:t>а</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Очень</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lang w:val="ru-RU"/>
              </w:rPr>
              <w:t> до крайн</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rPr>
              <w:t>ей  степени</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беден</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一贫如洗（像教堂里的老鼠）</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 xml:space="preserve">Перевод и </w:t>
            </w:r>
            <w:r>
              <w:rPr>
                <w:rFonts w:hint="default" w:ascii="Times New Roman" w:hAnsi="Times New Roman"/>
                <w:b w:val="0"/>
                <w:bCs w:val="0"/>
                <w:kern w:val="0"/>
                <w:sz w:val="24"/>
                <w:szCs w:val="24"/>
                <w:shd w:val="clear" w:color="auto" w:fill="FFFFFF"/>
                <w:rtl w:val="0"/>
                <w:lang w:val="ru-RU"/>
              </w:rPr>
              <w:t>линг</w:t>
            </w:r>
            <w:r>
              <w:rPr>
                <w:rFonts w:ascii="Times New Roman" w:hAnsi="Times New Roman"/>
                <w:b w:val="0"/>
                <w:bCs w:val="0"/>
                <w:kern w:val="0"/>
                <w:sz w:val="24"/>
                <w:szCs w:val="24"/>
                <w:shd w:val="clear" w:color="auto" w:fill="FFFFFF"/>
                <w:rtl w:val="0"/>
                <w:lang w:val="ru-RU"/>
              </w:rPr>
              <w:t>-</w:t>
            </w:r>
            <w:r>
              <w:rPr>
                <w:rFonts w:hint="default" w:ascii="Times New Roman" w:hAnsi="Times New Roman"/>
                <w:b w:val="0"/>
                <w:bCs w:val="0"/>
                <w:kern w:val="0"/>
                <w:sz w:val="24"/>
                <w:szCs w:val="24"/>
                <w:shd w:val="clear" w:color="auto" w:fill="FFFFFF"/>
                <w:rtl w:val="0"/>
                <w:lang w:val="ru-RU"/>
              </w:rPr>
              <w:t>вострановедческий комментарий</w:t>
            </w:r>
            <w:r>
              <w:rPr>
                <w:rFonts w:ascii="Times New Roman" w:hAnsi="Times New Roman"/>
                <w:b w:val="0"/>
                <w:bCs w:val="0"/>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507"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rPr>
              <w:t>Доживать чужой век</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Жить очень долго</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и не свой жизнью</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а как будто за кого</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то</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长命百岁（不是为了自己，而是为别人而活）</w:t>
            </w:r>
          </w:p>
          <w:p>
            <w:pPr>
              <w:framePr w:w="0" w:hRule="auto" w:wrap="auto" w:vAnchor="margin" w:hAnchor="text" w:yAlign="inline"/>
              <w:widowControl w:val="0"/>
              <w:bidi w:val="0"/>
              <w:spacing w:after="0" w:line="360" w:lineRule="auto"/>
              <w:ind w:left="0" w:right="0" w:firstLine="0"/>
              <w:jc w:val="center"/>
              <w:rPr>
                <w:rtl w:val="0"/>
              </w:rPr>
            </w:pPr>
            <w:r>
              <w:rPr>
                <w:rFonts w:ascii="Times New Roman" w:hAnsi="Times New Roman"/>
                <w:kern w:val="2"/>
                <w:sz w:val="20"/>
                <w:szCs w:val="20"/>
                <w:rtl w:val="0"/>
                <w:lang w:val="ru-RU"/>
              </w:rPr>
              <w:t>(</w:t>
            </w:r>
            <w:r>
              <w:rPr>
                <w:rFonts w:hint="default" w:ascii="Times New Roman" w:hAnsi="Times New Roman"/>
                <w:kern w:val="2"/>
                <w:sz w:val="20"/>
                <w:szCs w:val="20"/>
                <w:rtl w:val="0"/>
                <w:lang w:val="ru-RU"/>
              </w:rPr>
              <w:t>В словарях не нашли данное УС</w:t>
            </w:r>
            <w:r>
              <w:rPr>
                <w:rFonts w:ascii="Times New Roman" w:hAnsi="Times New Roman"/>
                <w:kern w:val="2"/>
                <w:sz w:val="20"/>
                <w:szCs w:val="20"/>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 xml:space="preserve">Перевод и </w:t>
            </w:r>
            <w:r>
              <w:rPr>
                <w:rFonts w:hint="default" w:ascii="Times New Roman" w:hAnsi="Times New Roman"/>
                <w:b w:val="0"/>
                <w:bCs w:val="0"/>
                <w:kern w:val="0"/>
                <w:sz w:val="24"/>
                <w:szCs w:val="24"/>
                <w:shd w:val="clear" w:color="auto" w:fill="FFFFFF"/>
                <w:rtl w:val="0"/>
                <w:lang w:val="ru-RU"/>
              </w:rPr>
              <w:t>линг</w:t>
            </w:r>
            <w:r>
              <w:rPr>
                <w:rFonts w:ascii="Times New Roman" w:hAnsi="Times New Roman"/>
                <w:b w:val="0"/>
                <w:bCs w:val="0"/>
                <w:kern w:val="0"/>
                <w:sz w:val="24"/>
                <w:szCs w:val="24"/>
                <w:shd w:val="clear" w:color="auto" w:fill="FFFFFF"/>
                <w:rtl w:val="0"/>
                <w:lang w:val="ru-RU"/>
              </w:rPr>
              <w:t>-</w:t>
            </w:r>
            <w:r>
              <w:rPr>
                <w:rFonts w:hint="default" w:ascii="Times New Roman" w:hAnsi="Times New Roman"/>
                <w:b w:val="0"/>
                <w:bCs w:val="0"/>
                <w:kern w:val="0"/>
                <w:sz w:val="24"/>
                <w:szCs w:val="24"/>
                <w:shd w:val="clear" w:color="auto" w:fill="FFFFFF"/>
                <w:rtl w:val="0"/>
                <w:lang w:val="ru-RU"/>
              </w:rPr>
              <w:t>вострановедческий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22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sz w:val="24"/>
                <w:szCs w:val="24"/>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kern w:val="0"/>
                <w:sz w:val="24"/>
                <w:szCs w:val="24"/>
                <w:rtl w:val="0"/>
                <w:lang w:val="ru-RU"/>
              </w:rPr>
              <w:t>Живёт — не жнёт</w:t>
            </w:r>
            <w:r>
              <w:rPr>
                <w:rFonts w:ascii="Times New Roman" w:hAnsi="Times New Roman"/>
                <w:b/>
                <w:bCs/>
                <w:kern w:val="0"/>
                <w:sz w:val="24"/>
                <w:szCs w:val="24"/>
                <w:rtl w:val="0"/>
              </w:rPr>
              <w:t xml:space="preserve">, </w:t>
            </w:r>
            <w:r>
              <w:rPr>
                <w:rFonts w:hint="default" w:ascii="Times New Roman" w:hAnsi="Times New Roman"/>
                <w:b/>
                <w:bCs/>
                <w:kern w:val="0"/>
                <w:sz w:val="24"/>
                <w:szCs w:val="24"/>
                <w:rtl w:val="0"/>
                <w:lang w:val="ru-RU"/>
              </w:rPr>
              <w:t>а хлеб жуёт</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rPr>
              <w:t>О бездельнике</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лентяе</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eastAsia" w:ascii="宋体" w:hAnsi="宋体" w:eastAsia="宋体" w:cs="宋体"/>
                <w:b w:val="0"/>
                <w:bCs w:val="0"/>
                <w:color w:val="333333"/>
                <w:kern w:val="0"/>
                <w:sz w:val="20"/>
                <w:szCs w:val="20"/>
                <w:u w:color="333333"/>
                <w:shd w:val="clear" w:color="auto" w:fill="FFFFFF"/>
                <w:rtl w:val="0"/>
                <w:lang w:val="zh-TW" w:eastAsia="zh-TW"/>
              </w:rPr>
              <w:t>无所事事，好吃懒做</w:t>
            </w:r>
            <w:r>
              <w:rPr>
                <w:rFonts w:hint="eastAsia" w:ascii="宋体" w:hAnsi="宋体" w:eastAsia="宋体" w:cs="宋体"/>
                <w:b w:val="0"/>
                <w:bCs w:val="0"/>
                <w:kern w:val="2"/>
                <w:sz w:val="20"/>
                <w:szCs w:val="20"/>
                <w:rtl w:val="0"/>
                <w:lang w:val="zh-TW" w:eastAsia="zh-TW"/>
              </w:rPr>
              <w:t xml:space="preserve"> （不干活，只知道吃面包）</w:t>
            </w:r>
            <w:r>
              <w:rPr>
                <w:rFonts w:ascii="Times New Roman" w:hAnsi="Times New Roman"/>
                <w:b w:val="0"/>
                <w:bCs w:val="0"/>
                <w:kern w:val="2"/>
                <w:sz w:val="22"/>
                <w:szCs w:val="22"/>
                <w:rtl w:val="0"/>
                <w:lang w:val="ru-RU"/>
              </w:rPr>
              <w:t>(</w:t>
            </w:r>
            <w:r>
              <w:rPr>
                <w:rFonts w:hint="default" w:ascii="Times New Roman" w:hAnsi="Times New Roman"/>
                <w:b w:val="0"/>
                <w:bCs w:val="0"/>
                <w:kern w:val="2"/>
                <w:sz w:val="22"/>
                <w:szCs w:val="22"/>
                <w:rtl w:val="0"/>
                <w:lang w:val="ru-RU"/>
              </w:rPr>
              <w:t>В словарях не нашли данное УС</w:t>
            </w:r>
            <w:r>
              <w:rPr>
                <w:rFonts w:ascii="Times New Roman" w:hAnsi="Times New Roman"/>
                <w:b w:val="0"/>
                <w:bCs w:val="0"/>
                <w:kern w:val="2"/>
                <w:sz w:val="22"/>
                <w:szCs w:val="2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толкование</w:t>
            </w:r>
            <w:r>
              <w:rPr>
                <w:rFonts w:hint="default" w:ascii="Times New Roman" w:hAnsi="Times New Roman"/>
                <w:sz w:val="24"/>
                <w:szCs w:val="24"/>
                <w:shd w:val="clear" w:color="auto" w:fill="FFFFFF"/>
                <w:rtl w:val="0"/>
                <w:lang w:val="en-US"/>
              </w:rPr>
              <w:t xml:space="preserve">   и </w:t>
            </w:r>
            <w:r>
              <w:rPr>
                <w:rFonts w:hint="default" w:ascii="Times New Roman" w:hAnsi="Times New Roman"/>
                <w:sz w:val="24"/>
                <w:szCs w:val="24"/>
                <w:shd w:val="clear" w:color="auto" w:fill="FFFFFF"/>
                <w:rtl w:val="0"/>
                <w:lang w:val="ru-RU"/>
              </w:rPr>
              <w:t>лингвострановедческий комментарий</w:t>
            </w:r>
            <w:r>
              <w:rPr>
                <w:rFonts w:ascii="Times New Roman" w:hAnsi="Times New Roman"/>
                <w:kern w:val="2"/>
                <w:sz w:val="28"/>
                <w:szCs w:val="28"/>
                <w:shd w:val="clear" w:color="auto" w:fill="FFFFFF"/>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15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Times New Roman" w:hAnsi="Times New Roman" w:eastAsia="Times New Roman" w:cs="Times New Roman"/>
                <w:b/>
                <w:bCs/>
                <w:sz w:val="24"/>
                <w:szCs w:val="24"/>
              </w:rPr>
            </w:pPr>
          </w:p>
          <w:p>
            <w:pPr>
              <w:framePr w:w="0" w:hRule="auto" w:wrap="auto" w:vAnchor="margin" w:hAnchor="text" w:yAlign="inline"/>
              <w:spacing w:after="0" w:line="240" w:lineRule="auto"/>
              <w:jc w:val="center"/>
              <w:rPr>
                <w:rFonts w:ascii="Times New Roman" w:hAnsi="Times New Roman" w:eastAsia="Times New Roman" w:cs="Times New Roman"/>
                <w:b/>
                <w:bCs/>
                <w:sz w:val="24"/>
                <w:szCs w:val="24"/>
              </w:rPr>
            </w:pPr>
          </w:p>
          <w:p>
            <w:pPr>
              <w:framePr w:w="0" w:hRule="auto" w:wrap="auto" w:vAnchor="margin" w:hAnchor="text" w:yAlign="inline"/>
              <w:bidi w:val="0"/>
              <w:spacing w:after="0" w:line="240" w:lineRule="auto"/>
              <w:ind w:left="0" w:right="0" w:firstLine="0"/>
              <w:jc w:val="center"/>
              <w:rPr>
                <w:rtl w:val="0"/>
              </w:rPr>
            </w:pPr>
            <w:r>
              <w:rPr>
                <w:rFonts w:hint="default" w:ascii="Times New Roman" w:hAnsi="Times New Roman"/>
                <w:b/>
                <w:bCs/>
                <w:sz w:val="24"/>
                <w:szCs w:val="24"/>
                <w:rtl w:val="0"/>
                <w:lang w:val="ru-RU"/>
              </w:rPr>
              <w:t>Жизнь в розовом свете</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rPr>
                <w:rFonts w:ascii="Times New Roman" w:hAnsi="Times New Roman" w:eastAsia="Times New Roman" w:cs="Times New Roman"/>
                <w:i/>
                <w:iCs/>
                <w:sz w:val="24"/>
                <w:szCs w:val="24"/>
              </w:rPr>
            </w:pP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i/>
                <w:iCs/>
                <w:sz w:val="24"/>
                <w:szCs w:val="24"/>
                <w:rtl w:val="0"/>
                <w:lang w:val="ru-RU"/>
              </w:rPr>
              <w:t>Вести иллюзорную жизнь</w:t>
            </w:r>
            <w:r>
              <w:rPr>
                <w:rFonts w:ascii="Times New Roman" w:hAnsi="Times New Roman"/>
                <w:i/>
                <w:iCs/>
                <w:sz w:val="24"/>
                <w:szCs w:val="24"/>
                <w:rtl w:val="0"/>
              </w:rPr>
              <w:t>.</w:t>
            </w:r>
            <w:r>
              <w:rPr>
                <w:rFonts w:hint="default" w:ascii="Times New Roman" w:hAnsi="Times New Roman"/>
                <w:i/>
                <w:iCs/>
                <w:sz w:val="24"/>
                <w:szCs w:val="24"/>
                <w:rtl w:val="0"/>
                <w:lang w:val="ru-RU"/>
              </w:rPr>
              <w:t>самообольщаться</w:t>
            </w:r>
            <w:r>
              <w:rPr>
                <w:rFonts w:ascii="Times New Roman" w:hAnsi="Times New Roman"/>
                <w:i/>
                <w:iCs/>
                <w:sz w:val="24"/>
                <w:szCs w:val="24"/>
                <w:rtl w:val="0"/>
              </w:rPr>
              <w:t xml:space="preserve">, </w:t>
            </w:r>
            <w:r>
              <w:rPr>
                <w:rFonts w:hint="default" w:ascii="Times New Roman" w:hAnsi="Times New Roman"/>
                <w:i/>
                <w:iCs/>
                <w:sz w:val="24"/>
                <w:szCs w:val="24"/>
                <w:rtl w:val="0"/>
                <w:lang w:val="ru-RU"/>
              </w:rPr>
              <w:t>не замечать проблем</w:t>
            </w:r>
            <w:r>
              <w:rPr>
                <w:rFonts w:ascii="Times New Roman" w:hAnsi="Times New Roman"/>
                <w:i/>
                <w:iCs/>
                <w:sz w:val="24"/>
                <w:szCs w:val="24"/>
                <w:rtl w:val="0"/>
              </w:rPr>
              <w:t xml:space="preserve">, </w:t>
            </w:r>
            <w:r>
              <w:rPr>
                <w:rFonts w:hint="default" w:ascii="Times New Roman" w:hAnsi="Times New Roman"/>
                <w:i/>
                <w:iCs/>
                <w:sz w:val="24"/>
                <w:szCs w:val="24"/>
                <w:rtl w:val="0"/>
              </w:rPr>
              <w:t>трудностей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ascii="宋体" w:hAnsi="宋体" w:eastAsia="宋体" w:cs="宋体"/>
                <w:kern w:val="2"/>
                <w:rtl w:val="0"/>
                <w:lang w:val="zh-TW" w:eastAsia="zh-TW"/>
              </w:rPr>
              <w:t>形容生活美好的不真实，看不到困难烦恼，自欺欺人（活在粉色的世界里）</w:t>
            </w:r>
            <w:r>
              <w:rPr>
                <w:rFonts w:ascii="Times New Roman" w:hAnsi="Times New Roman" w:eastAsia="宋体" w:cs="宋体"/>
                <w:kern w:val="2"/>
                <w:sz w:val="24"/>
                <w:szCs w:val="24"/>
                <w:rtl w:val="0"/>
                <w:lang w:val="ru-RU"/>
              </w:rPr>
              <w:t>(</w:t>
            </w:r>
            <w:r>
              <w:rPr>
                <w:rFonts w:hint="default" w:ascii="Times New Roman" w:hAnsi="Times New Roman" w:eastAsia="宋体" w:cs="宋体"/>
                <w:kern w:val="2"/>
                <w:sz w:val="24"/>
                <w:szCs w:val="24"/>
                <w:rtl w:val="0"/>
                <w:lang w:val="ru-RU"/>
              </w:rPr>
              <w:t>В  словарях не нашли УС</w:t>
            </w:r>
            <w:r>
              <w:rPr>
                <w:rFonts w:ascii="Times New Roman" w:hAnsi="Times New Roman" w:eastAsia="宋体" w:cs="宋体"/>
                <w:kern w:val="2"/>
                <w:sz w:val="24"/>
                <w:szCs w:val="24"/>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rPr>
                <w:rFonts w:ascii="Times New Roman" w:hAnsi="Times New Roman" w:eastAsia="Times New Roman" w:cs="Times New Roman"/>
                <w:sz w:val="24"/>
                <w:szCs w:val="24"/>
                <w:shd w:val="clear" w:color="auto" w:fill="FFFFFF"/>
                <w:lang w:val="en-US"/>
              </w:rPr>
            </w:pP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sz w:val="24"/>
                <w:szCs w:val="24"/>
                <w:shd w:val="clear" w:color="auto" w:fill="FFFFFF"/>
                <w:rtl w:val="0"/>
                <w:lang w:val="en-US"/>
              </w:rPr>
              <w:t xml:space="preserve">Перевод с дополнительными </w:t>
            </w:r>
            <w:r>
              <w:rPr>
                <w:rFonts w:hint="default" w:ascii="Times New Roman" w:hAnsi="Times New Roman"/>
                <w:sz w:val="24"/>
                <w:szCs w:val="24"/>
                <w:shd w:val="clear" w:color="auto" w:fill="FFFFFF"/>
                <w:rtl w:val="0"/>
                <w:lang w:val="ru-RU"/>
              </w:rPr>
              <w:t xml:space="preserve"> комментарием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664"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Жизнь прожить — не поле перейти</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Cambria" w:hAnsi="Cambria" w:eastAsia="Cambria" w:cs="Cambria"/>
                <w:i/>
                <w:iCs/>
                <w:sz w:val="24"/>
                <w:szCs w:val="24"/>
              </w:rPr>
            </w:pPr>
          </w:p>
          <w:p>
            <w:pPr>
              <w:framePr w:w="0" w:hRule="auto" w:wrap="auto" w:vAnchor="margin" w:hAnchor="text" w:yAlign="inline"/>
              <w:widowControl w:val="0"/>
              <w:bidi w:val="0"/>
              <w:spacing w:after="0" w:line="360" w:lineRule="auto"/>
              <w:ind w:left="0" w:right="0" w:firstLine="0"/>
              <w:jc w:val="both"/>
              <w:rPr>
                <w:rtl w:val="0"/>
              </w:rPr>
            </w:pPr>
            <w:r>
              <w:rPr>
                <w:rFonts w:hint="default" w:ascii="Cambria" w:hAnsi="Cambria" w:eastAsia="Cambria" w:cs="Cambria"/>
                <w:b w:val="0"/>
                <w:bCs w:val="0"/>
                <w:i/>
                <w:iCs/>
                <w:kern w:val="0"/>
                <w:sz w:val="24"/>
                <w:szCs w:val="24"/>
                <w:rtl w:val="0"/>
                <w:lang w:val="ru-RU"/>
              </w:rPr>
              <w:t>Жизнь прожить очень трудно</w:t>
            </w:r>
            <w:r>
              <w:rPr>
                <w:rFonts w:ascii="Cambria" w:hAnsi="Cambria" w:eastAsia="Cambria" w:cs="Cambria"/>
                <w:b w:val="0"/>
                <w:bCs w:val="0"/>
                <w:i/>
                <w:iCs/>
                <w:kern w:val="0"/>
                <w:sz w:val="24"/>
                <w:szCs w:val="24"/>
                <w:rtl w:val="0"/>
              </w:rPr>
              <w:t>,</w:t>
            </w:r>
            <w:r>
              <w:rPr>
                <w:rFonts w:hint="default" w:ascii="Cambria" w:hAnsi="Cambria" w:eastAsia="Cambria" w:cs="Cambria"/>
                <w:b w:val="0"/>
                <w:bCs w:val="0"/>
                <w:i/>
                <w:iCs/>
                <w:kern w:val="0"/>
                <w:sz w:val="24"/>
                <w:szCs w:val="24"/>
                <w:rtl w:val="0"/>
                <w:lang w:val="ru-RU"/>
              </w:rPr>
              <w:t>много препятствий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hd w:val="clear" w:color="auto" w:fill="FFFFFF"/>
                <w:rtl w:val="0"/>
                <w:lang w:val="zh-TW" w:eastAsia="zh-TW"/>
              </w:rPr>
              <w:t>阅世方知蜀道难</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Перевод</w:t>
            </w:r>
            <w:r>
              <w:rPr>
                <w:rFonts w:ascii="Times New Roman" w:hAnsi="Times New Roman"/>
                <w:b w:val="0"/>
                <w:bCs w:val="0"/>
                <w:kern w:val="2"/>
                <w:sz w:val="28"/>
                <w:szCs w:val="28"/>
                <w:rtl w:val="0"/>
                <w:lang w:val="en-US"/>
              </w:rPr>
              <w:t xml:space="preserve"> </w:t>
            </w:r>
            <w:r>
              <w:rPr>
                <w:rFonts w:hint="default" w:ascii="Times New Roman" w:hAnsi="Times New Roman"/>
                <w:b w:val="0"/>
                <w:bCs w:val="0"/>
                <w:kern w:val="2"/>
                <w:sz w:val="24"/>
                <w:szCs w:val="24"/>
                <w:rtl w:val="0"/>
                <w:lang w:val="en-US"/>
              </w:rPr>
              <w:t>и</w:t>
            </w:r>
            <w:r>
              <w:rPr>
                <w:rFonts w:ascii="Times New Roman" w:hAnsi="Times New Roman"/>
                <w:b w:val="0"/>
                <w:bCs w:val="0"/>
                <w:kern w:val="2"/>
                <w:sz w:val="28"/>
                <w:szCs w:val="28"/>
                <w:rtl w:val="0"/>
                <w:lang w:val="en-US"/>
              </w:rPr>
              <w:t xml:space="preserve"> </w:t>
            </w:r>
            <w:r>
              <w:rPr>
                <w:rFonts w:hint="default" w:ascii="Times New Roman" w:hAnsi="Times New Roman"/>
                <w:b w:val="0"/>
                <w:bCs w:val="0"/>
                <w:kern w:val="2"/>
                <w:sz w:val="24"/>
                <w:szCs w:val="24"/>
                <w:rtl w:val="0"/>
                <w:lang w:val="ru-RU"/>
              </w:rPr>
              <w:t>лингвострановедческий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95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rPr>
                <w:rFonts w:ascii="Times New Roman" w:hAnsi="Times New Roman" w:eastAsia="Times New Roman" w:cs="Times New Roman"/>
                <w:b/>
                <w:bCs/>
                <w:sz w:val="24"/>
                <w:szCs w:val="24"/>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0"/>
                <w:sz w:val="24"/>
                <w:szCs w:val="24"/>
                <w:rtl w:val="0"/>
                <w:lang w:val="ru-RU"/>
              </w:rPr>
              <w:t>Жить в царстве</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rPr>
                <w:rFonts w:ascii="Times New Roman" w:hAnsi="Times New Roman" w:eastAsia="Times New Roman" w:cs="Times New Roman"/>
                <w:i/>
                <w:iCs/>
                <w:sz w:val="24"/>
                <w:szCs w:val="24"/>
              </w:rPr>
            </w:pP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b w:val="0"/>
                <w:bCs w:val="0"/>
                <w:i/>
                <w:iCs/>
                <w:kern w:val="0"/>
                <w:sz w:val="24"/>
                <w:szCs w:val="24"/>
                <w:rtl w:val="0"/>
                <w:lang w:val="ru-RU"/>
              </w:rPr>
              <w:t>Иметь достаток</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быть хорошо обеспеченным</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丰衣足食（像俄罗斯沙皇一样的生活）</w:t>
            </w:r>
          </w:p>
          <w:p>
            <w:pPr>
              <w:framePr w:w="0" w:hRule="auto" w:wrap="auto" w:vAnchor="margin" w:hAnchor="text" w:yAlign="inline"/>
              <w:widowControl w:val="0"/>
              <w:bidi w:val="0"/>
              <w:spacing w:after="0" w:line="360" w:lineRule="auto"/>
              <w:ind w:left="0" w:right="0" w:firstLine="0"/>
              <w:jc w:val="center"/>
              <w:rPr>
                <w:rtl w:val="0"/>
              </w:rPr>
            </w:pPr>
            <w:r>
              <w:rPr>
                <w:rFonts w:ascii="宋体" w:hAnsi="宋体" w:eastAsia="宋体" w:cs="宋体"/>
                <w:b w:val="0"/>
                <w:bCs w:val="0"/>
                <w:kern w:val="2"/>
                <w:sz w:val="22"/>
                <w:szCs w:val="22"/>
                <w:rtl w:val="0"/>
                <w:lang w:val="ru-RU"/>
              </w:rPr>
              <w:t>(</w:t>
            </w:r>
            <w:r>
              <w:rPr>
                <w:rFonts w:hint="default" w:ascii="Times New Roman" w:hAnsi="Times New Roman"/>
                <w:b w:val="0"/>
                <w:bCs w:val="0"/>
                <w:kern w:val="2"/>
                <w:sz w:val="22"/>
                <w:szCs w:val="22"/>
                <w:rtl w:val="0"/>
                <w:lang w:val="ru-RU"/>
              </w:rPr>
              <w:t>В словарях не нашли данное УС</w:t>
            </w:r>
            <w:r>
              <w:rPr>
                <w:rFonts w:ascii="Times New Roman" w:hAnsi="Times New Roman"/>
                <w:b w:val="0"/>
                <w:bCs w:val="0"/>
                <w:kern w:val="2"/>
                <w:sz w:val="22"/>
                <w:szCs w:val="2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 xml:space="preserve">Перевод и </w:t>
            </w:r>
            <w:r>
              <w:rPr>
                <w:rFonts w:hint="default" w:ascii="Times New Roman" w:hAnsi="Times New Roman"/>
                <w:b w:val="0"/>
                <w:bCs w:val="0"/>
                <w:kern w:val="0"/>
                <w:sz w:val="24"/>
                <w:szCs w:val="24"/>
                <w:shd w:val="clear" w:color="auto" w:fill="FFFFFF"/>
                <w:rtl w:val="0"/>
                <w:lang w:val="ru-RU"/>
              </w:rPr>
              <w:t>лингвострановедческий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1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 xml:space="preserve">Жить </w:t>
            </w:r>
            <w:r>
              <w:rPr>
                <w:rFonts w:ascii="Times New Roman" w:hAnsi="Times New Roman"/>
                <w:b/>
                <w:bCs/>
                <w:kern w:val="0"/>
                <w:sz w:val="24"/>
                <w:szCs w:val="24"/>
                <w:rtl w:val="0"/>
              </w:rPr>
              <w:t>(</w:t>
            </w:r>
            <w:r>
              <w:rPr>
                <w:rFonts w:hint="default" w:ascii="Times New Roman" w:hAnsi="Times New Roman"/>
                <w:b/>
                <w:bCs/>
                <w:kern w:val="0"/>
                <w:sz w:val="24"/>
                <w:szCs w:val="24"/>
                <w:rtl w:val="0"/>
                <w:lang w:val="ru-RU"/>
              </w:rPr>
              <w:t>сидеть</w:t>
            </w:r>
            <w:r>
              <w:rPr>
                <w:rFonts w:ascii="Times New Roman" w:hAnsi="Times New Roman"/>
                <w:b/>
                <w:bCs/>
                <w:kern w:val="0"/>
                <w:sz w:val="24"/>
                <w:szCs w:val="24"/>
                <w:rtl w:val="0"/>
              </w:rPr>
              <w:t xml:space="preserve">) </w:t>
            </w:r>
            <w:r>
              <w:rPr>
                <w:rFonts w:hint="default" w:ascii="Times New Roman" w:hAnsi="Times New Roman"/>
                <w:b/>
                <w:bCs/>
                <w:kern w:val="0"/>
                <w:sz w:val="24"/>
                <w:szCs w:val="24"/>
                <w:rtl w:val="0"/>
                <w:lang w:val="ru-RU"/>
              </w:rPr>
              <w:t>в четырёх стенах</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Не выходить из дома</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rPr>
              <w:t>из помещения</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Вести уединненую жизнь</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kern w:val="2"/>
                <w:rtl w:val="0"/>
                <w:lang w:val="zh-TW" w:eastAsia="zh-TW"/>
              </w:rPr>
              <w:t>与他人不相往来的生活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толкования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Жить душа в душу</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Жить спокойно</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со взаимопониманием</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lang w:val="ru-RU"/>
              </w:rPr>
              <w:t>как две души</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心心相印</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Перевод</w:t>
            </w:r>
            <w:r>
              <w:rPr>
                <w:rFonts w:ascii="Times New Roman" w:hAnsi="Times New Roman"/>
                <w:b w:val="0"/>
                <w:bCs w:val="0"/>
                <w:kern w:val="2"/>
                <w:sz w:val="28"/>
                <w:szCs w:val="28"/>
                <w:rtl w:val="0"/>
                <w:lang w:val="en-US"/>
              </w:rPr>
              <w:t xml:space="preserve"> </w:t>
            </w:r>
            <w:r>
              <w:rPr>
                <w:rFonts w:hint="default" w:ascii="Times New Roman" w:hAnsi="Times New Roman"/>
                <w:b w:val="0"/>
                <w:bCs w:val="0"/>
                <w:kern w:val="2"/>
                <w:sz w:val="24"/>
                <w:szCs w:val="24"/>
                <w:rtl w:val="0"/>
                <w:lang w:val="en-US"/>
              </w:rPr>
              <w:t>синонимы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23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Times New Roman" w:hAnsi="Times New Roman" w:eastAsia="Times New Roman" w:cs="Times New Roman"/>
                <w:b/>
                <w:bCs/>
                <w:sz w:val="24"/>
                <w:szCs w:val="24"/>
              </w:rPr>
            </w:pPr>
            <w:r>
              <w:rPr>
                <w:rFonts w:hint="default" w:ascii="Times New Roman" w:hAnsi="Times New Roman"/>
                <w:b/>
                <w:bCs/>
                <w:sz w:val="24"/>
                <w:szCs w:val="24"/>
                <w:rtl w:val="0"/>
                <w:lang w:val="ru-RU"/>
              </w:rPr>
              <w:t>Жить как птица</w:t>
            </w: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0"/>
                <w:sz w:val="24"/>
                <w:szCs w:val="24"/>
                <w:rtl w:val="0"/>
                <w:lang w:val="ru-RU"/>
              </w:rPr>
              <w:t>Божия</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Жить</w:t>
            </w:r>
            <w:r>
              <w:rPr>
                <w:rFonts w:hint="default" w:ascii="Times New Roman" w:hAnsi="Times New Roman"/>
                <w:b w:val="0"/>
                <w:bCs w:val="0"/>
                <w:i/>
                <w:iCs/>
                <w:kern w:val="0"/>
                <w:sz w:val="24"/>
                <w:szCs w:val="24"/>
                <w:shd w:val="clear" w:color="auto" w:fill="FFFFFF"/>
                <w:rtl w:val="0"/>
              </w:rPr>
              <w:t> </w:t>
            </w:r>
            <w:r>
              <w:rPr>
                <w:rFonts w:hint="default" w:ascii="Times New Roman" w:hAnsi="Times New Roman"/>
                <w:b w:val="0"/>
                <w:bCs w:val="0"/>
                <w:i/>
                <w:iCs/>
                <w:kern w:val="0"/>
                <w:sz w:val="24"/>
                <w:szCs w:val="24"/>
                <w:rtl w:val="0"/>
              </w:rPr>
              <w:t>беззаботно</w:t>
            </w:r>
            <w:r>
              <w:rPr>
                <w:rFonts w:ascii="Times New Roman" w:hAnsi="Times New Roman"/>
                <w:b w:val="0"/>
                <w:bCs w:val="0"/>
                <w:i/>
                <w:iCs/>
                <w:kern w:val="0"/>
                <w:sz w:val="24"/>
                <w:szCs w:val="24"/>
                <w:shd w:val="clear" w:color="auto" w:fill="FFFFFF"/>
                <w:rtl w:val="0"/>
              </w:rPr>
              <w:t>,</w:t>
            </w:r>
            <w:r>
              <w:rPr>
                <w:rFonts w:hint="default" w:ascii="Times New Roman" w:hAnsi="Times New Roman"/>
                <w:b w:val="0"/>
                <w:bCs w:val="0"/>
                <w:i/>
                <w:iCs/>
                <w:kern w:val="0"/>
                <w:sz w:val="24"/>
                <w:szCs w:val="24"/>
                <w:shd w:val="clear" w:color="auto" w:fill="FFFFFF"/>
                <w:rtl w:val="0"/>
              </w:rPr>
              <w:t> </w:t>
            </w:r>
            <w:r>
              <w:rPr>
                <w:rFonts w:hint="default" w:ascii="Times New Roman" w:hAnsi="Times New Roman"/>
                <w:b w:val="0"/>
                <w:bCs w:val="0"/>
                <w:i/>
                <w:iCs/>
                <w:kern w:val="0"/>
                <w:sz w:val="24"/>
                <w:szCs w:val="24"/>
                <w:rtl w:val="0"/>
              </w:rPr>
              <w:t>беспечно</w:t>
            </w:r>
            <w:r>
              <w:rPr>
                <w:rFonts w:ascii="Times New Roman" w:hAnsi="Times New Roman"/>
                <w:b w:val="0"/>
                <w:bCs w:val="0"/>
                <w:i/>
                <w:iCs/>
                <w:kern w:val="0"/>
                <w:sz w:val="24"/>
                <w:szCs w:val="24"/>
                <w:shd w:val="clear" w:color="auto" w:fill="FFFFFF"/>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形容生活有保障，什么都不用担心（像天上的鸟一样）</w:t>
            </w:r>
          </w:p>
          <w:p>
            <w:pPr>
              <w:framePr w:w="0" w:hRule="auto" w:wrap="auto" w:vAnchor="margin" w:hAnchor="text" w:yAlign="inline"/>
              <w:widowControl w:val="0"/>
              <w:bidi w:val="0"/>
              <w:spacing w:after="0" w:line="360" w:lineRule="auto"/>
              <w:ind w:left="0" w:right="0" w:firstLine="0"/>
              <w:jc w:val="center"/>
              <w:rPr>
                <w:rtl w:val="0"/>
              </w:rPr>
            </w:pPr>
            <w:r>
              <w:rPr>
                <w:rFonts w:ascii="Times New Roman" w:hAnsi="Times New Roman"/>
                <w:b w:val="0"/>
                <w:bCs w:val="0"/>
                <w:kern w:val="2"/>
                <w:sz w:val="22"/>
                <w:szCs w:val="22"/>
                <w:rtl w:val="0"/>
                <w:lang w:val="ru-RU"/>
              </w:rPr>
              <w:t>(</w:t>
            </w:r>
            <w:r>
              <w:rPr>
                <w:rFonts w:hint="default" w:ascii="Times New Roman" w:hAnsi="Times New Roman"/>
                <w:b w:val="0"/>
                <w:bCs w:val="0"/>
                <w:kern w:val="2"/>
                <w:sz w:val="22"/>
                <w:szCs w:val="22"/>
                <w:rtl w:val="0"/>
                <w:lang w:val="ru-RU"/>
              </w:rPr>
              <w:t>В словарях не нашли данное УС</w:t>
            </w:r>
            <w:r>
              <w:rPr>
                <w:rFonts w:ascii="Times New Roman" w:hAnsi="Times New Roman"/>
                <w:b w:val="0"/>
                <w:bCs w:val="0"/>
                <w:kern w:val="2"/>
                <w:sz w:val="22"/>
                <w:szCs w:val="2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 xml:space="preserve">Перевод </w:t>
            </w:r>
            <w:r>
              <w:rPr>
                <w:rFonts w:hint="default" w:ascii="Times New Roman" w:hAnsi="Times New Roman"/>
                <w:b w:val="0"/>
                <w:bCs w:val="0"/>
                <w:kern w:val="0"/>
                <w:sz w:val="24"/>
                <w:szCs w:val="24"/>
                <w:shd w:val="clear" w:color="auto" w:fill="FFFFFF"/>
                <w:rtl w:val="0"/>
                <w:lang w:val="ru-RU"/>
              </w:rPr>
              <w:t xml:space="preserve"> толкование</w:t>
            </w:r>
            <w:r>
              <w:rPr>
                <w:rFonts w:hint="default" w:ascii="Times New Roman" w:hAnsi="Times New Roman"/>
                <w:b w:val="0"/>
                <w:bCs w:val="0"/>
                <w:kern w:val="0"/>
                <w:sz w:val="24"/>
                <w:szCs w:val="24"/>
                <w:shd w:val="clear" w:color="auto" w:fill="FFFFFF"/>
                <w:rtl w:val="0"/>
                <w:lang w:val="en-US"/>
              </w:rPr>
              <w:t xml:space="preserve">  и </w:t>
            </w:r>
            <w:r>
              <w:rPr>
                <w:rFonts w:hint="default" w:ascii="Times New Roman" w:hAnsi="Times New Roman"/>
                <w:b w:val="0"/>
                <w:bCs w:val="0"/>
                <w:kern w:val="0"/>
                <w:sz w:val="24"/>
                <w:szCs w:val="24"/>
                <w:shd w:val="clear" w:color="auto" w:fill="FFFFFF"/>
                <w:rtl w:val="0"/>
                <w:lang w:val="ru-RU"/>
              </w:rPr>
              <w:t>лингвострановедческий комментарий</w:t>
            </w:r>
            <w:r>
              <w:rPr>
                <w:rFonts w:ascii="Times New Roman" w:hAnsi="Times New Roman"/>
                <w:b w:val="0"/>
                <w:bCs w:val="0"/>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59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Жить лёгким духом</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Жить беззаботно</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 xml:space="preserve">легко </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не трудясь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生活轻松，不费力</w:t>
            </w:r>
          </w:p>
          <w:p>
            <w:pPr>
              <w:framePr w:w="0" w:hRule="auto" w:wrap="auto" w:vAnchor="margin" w:hAnchor="text" w:yAlign="inline"/>
              <w:widowControl w:val="0"/>
              <w:bidi w:val="0"/>
              <w:spacing w:after="0" w:line="360" w:lineRule="auto"/>
              <w:ind w:left="0" w:right="0" w:firstLine="0"/>
              <w:jc w:val="center"/>
              <w:rPr>
                <w:rtl w:val="0"/>
              </w:rPr>
            </w:pPr>
            <w:r>
              <w:rPr>
                <w:rFonts w:ascii="Times New Roman" w:hAnsi="Times New Roman"/>
                <w:b w:val="0"/>
                <w:bCs w:val="0"/>
                <w:kern w:val="2"/>
                <w:sz w:val="22"/>
                <w:szCs w:val="22"/>
                <w:rtl w:val="0"/>
                <w:lang w:val="ru-RU"/>
              </w:rPr>
              <w:t>(</w:t>
            </w:r>
            <w:r>
              <w:rPr>
                <w:rFonts w:hint="default" w:ascii="Times New Roman" w:hAnsi="Times New Roman"/>
                <w:b w:val="0"/>
                <w:bCs w:val="0"/>
                <w:kern w:val="2"/>
                <w:sz w:val="22"/>
                <w:szCs w:val="22"/>
                <w:rtl w:val="0"/>
                <w:lang w:val="ru-RU"/>
              </w:rPr>
              <w:t>В словарях не нашли данное УС</w:t>
            </w:r>
            <w:r>
              <w:rPr>
                <w:rFonts w:ascii="Times New Roman" w:hAnsi="Times New Roman"/>
                <w:b w:val="0"/>
                <w:bCs w:val="0"/>
                <w:kern w:val="2"/>
                <w:sz w:val="22"/>
                <w:szCs w:val="2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ru-RU"/>
              </w:rPr>
              <w:t>П</w:t>
            </w:r>
            <w:r>
              <w:rPr>
                <w:rFonts w:hint="default" w:ascii="Times New Roman" w:hAnsi="Times New Roman"/>
                <w:sz w:val="24"/>
                <w:szCs w:val="24"/>
                <w:shd w:val="clear" w:color="auto" w:fill="FFFFFF"/>
                <w:rtl w:val="0"/>
                <w:lang w:val="en-US"/>
              </w:rPr>
              <w:t xml:space="preserve">еревод </w:t>
            </w:r>
            <w:r>
              <w:rPr>
                <w:rFonts w:hint="default" w:ascii="Times New Roman" w:hAnsi="Times New Roman"/>
                <w:sz w:val="24"/>
                <w:szCs w:val="24"/>
                <w:shd w:val="clear" w:color="auto" w:fill="FFFFFF"/>
                <w:rtl w:val="0"/>
                <w:lang w:val="ru-RU"/>
              </w:rPr>
              <w:t xml:space="preserve">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63"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sz w:val="24"/>
                <w:szCs w:val="24"/>
                <w:rtl w:val="0"/>
                <w:lang w:val="ru-RU"/>
              </w:rPr>
              <w:t>Жить на широкую ногу</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i/>
                <w:iCs/>
                <w:sz w:val="24"/>
                <w:szCs w:val="24"/>
                <w:rtl w:val="0"/>
              </w:rPr>
              <w:t>Богато</w:t>
            </w:r>
            <w:r>
              <w:rPr>
                <w:rFonts w:ascii="Times New Roman" w:hAnsi="Times New Roman"/>
                <w:i/>
                <w:iCs/>
                <w:sz w:val="24"/>
                <w:szCs w:val="24"/>
                <w:rtl w:val="0"/>
              </w:rPr>
              <w:t xml:space="preserve">, </w:t>
            </w:r>
            <w:r>
              <w:rPr>
                <w:rFonts w:hint="default" w:ascii="Times New Roman" w:hAnsi="Times New Roman"/>
                <w:i/>
                <w:iCs/>
                <w:sz w:val="24"/>
                <w:szCs w:val="24"/>
                <w:rtl w:val="0"/>
                <w:lang w:val="ru-RU"/>
              </w:rPr>
              <w:t>не скупясь</w:t>
            </w:r>
            <w:r>
              <w:rPr>
                <w:rFonts w:ascii="Times New Roman" w:hAnsi="Times New Roman"/>
                <w:i/>
                <w:iCs/>
                <w:sz w:val="24"/>
                <w:szCs w:val="24"/>
                <w:rtl w:val="0"/>
              </w:rPr>
              <w:t>,</w:t>
            </w:r>
            <w:r>
              <w:rPr>
                <w:rFonts w:hint="default" w:ascii="Times New Roman" w:hAnsi="Times New Roman"/>
                <w:i/>
                <w:iCs/>
                <w:sz w:val="24"/>
                <w:szCs w:val="24"/>
                <w:rtl w:val="0"/>
                <w:lang w:val="ru-RU"/>
              </w:rPr>
              <w:t>не экономя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大手大脚</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ascii="Times New Roman" w:hAnsi="Times New Roman"/>
                <w:b w:val="0"/>
                <w:bCs w:val="0"/>
                <w:kern w:val="0"/>
                <w:sz w:val="24"/>
                <w:szCs w:val="24"/>
                <w:shd w:val="clear" w:color="auto" w:fill="FFFFFF"/>
                <w:rtl w:val="0"/>
                <w:lang w:val="en-US"/>
              </w:rPr>
              <w:t xml:space="preserve"> </w:t>
            </w:r>
            <w:r>
              <w:rPr>
                <w:rFonts w:hint="default" w:ascii="Times New Roman" w:hAnsi="Times New Roman"/>
                <w:b w:val="0"/>
                <w:bCs w:val="0"/>
                <w:kern w:val="0"/>
                <w:sz w:val="24"/>
                <w:szCs w:val="24"/>
                <w:shd w:val="clear" w:color="auto" w:fill="FFFFFF"/>
                <w:rtl w:val="0"/>
                <w:lang w:val="ru-RU"/>
              </w:rPr>
              <w:t>Пе</w:t>
            </w:r>
            <w:r>
              <w:rPr>
                <w:rFonts w:hint="default" w:ascii="Times New Roman" w:hAnsi="Times New Roman"/>
                <w:b w:val="0"/>
                <w:bCs w:val="0"/>
                <w:kern w:val="0"/>
                <w:sz w:val="24"/>
                <w:szCs w:val="24"/>
                <w:shd w:val="clear" w:color="auto" w:fill="FFFFFF"/>
                <w:rtl w:val="0"/>
                <w:lang w:val="en-US"/>
              </w:rPr>
              <w:t>ревод синонимы</w:t>
            </w:r>
            <w:r>
              <w:rPr>
                <w:rFonts w:ascii="Times New Roman" w:hAnsi="Times New Roman"/>
                <w:b w:val="0"/>
                <w:bCs w:val="0"/>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39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rPr>
                <w:rFonts w:ascii="Times New Roman" w:hAnsi="Times New Roman" w:eastAsia="Times New Roman" w:cs="Times New Roman"/>
                <w:b/>
                <w:bCs/>
                <w:sz w:val="24"/>
                <w:szCs w:val="24"/>
              </w:rPr>
            </w:pPr>
          </w:p>
          <w:p>
            <w:pPr>
              <w:framePr w:w="0" w:hRule="auto" w:wrap="auto" w:vAnchor="margin" w:hAnchor="text" w:yAlign="inline"/>
              <w:widowControl w:val="0"/>
              <w:bidi w:val="0"/>
              <w:spacing w:after="0" w:line="240" w:lineRule="auto"/>
              <w:ind w:left="0" w:right="0" w:firstLine="0"/>
              <w:jc w:val="center"/>
              <w:rPr>
                <w:rtl w:val="0"/>
              </w:rPr>
            </w:pPr>
            <w:r>
              <w:rPr>
                <w:rFonts w:hint="default" w:ascii="Times New Roman" w:hAnsi="Times New Roman"/>
                <w:b/>
                <w:bCs/>
                <w:sz w:val="24"/>
                <w:szCs w:val="24"/>
                <w:rtl w:val="0"/>
                <w:lang w:val="ru-RU"/>
              </w:rPr>
              <w:t>Жить</w:t>
            </w:r>
            <w:r>
              <w:rPr>
                <w:rFonts w:ascii="Times New Roman" w:hAnsi="Times New Roman"/>
                <w:b/>
                <w:bCs/>
                <w:sz w:val="24"/>
                <w:szCs w:val="24"/>
                <w:rtl w:val="0"/>
              </w:rPr>
              <w:t xml:space="preserve">, </w:t>
            </w:r>
            <w:r>
              <w:rPr>
                <w:rFonts w:hint="default" w:ascii="Times New Roman" w:hAnsi="Times New Roman"/>
                <w:b/>
                <w:bCs/>
                <w:sz w:val="24"/>
                <w:szCs w:val="24"/>
                <w:rtl w:val="0"/>
                <w:lang w:val="ru-RU"/>
              </w:rPr>
              <w:t>где нос угревают</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i/>
                <w:iCs/>
                <w:sz w:val="24"/>
                <w:szCs w:val="24"/>
              </w:rPr>
            </w:pP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b w:val="0"/>
                <w:bCs w:val="0"/>
                <w:i/>
                <w:iCs/>
                <w:kern w:val="0"/>
                <w:sz w:val="24"/>
                <w:szCs w:val="24"/>
                <w:rtl w:val="0"/>
              </w:rPr>
              <w:t>Довольствоваться тем</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что имеешь</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не искать в жизни чего</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lang w:val="ru-RU"/>
              </w:rPr>
              <w:t>то лучшего</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lang w:val="en-US"/>
              </w:rPr>
            </w:pPr>
          </w:p>
          <w:p>
            <w:pPr>
              <w:framePr w:w="0" w:hRule="auto" w:wrap="auto" w:vAnchor="margin" w:hAnchor="text" w:yAlign="inline"/>
              <w:bidi w:val="0"/>
              <w:spacing w:after="0" w:line="240" w:lineRule="auto"/>
              <w:ind w:left="0" w:right="0" w:firstLine="0"/>
              <w:jc w:val="center"/>
              <w:rPr>
                <w:rFonts w:ascii="宋体" w:hAnsi="宋体" w:eastAsia="宋体" w:cs="宋体"/>
                <w:kern w:val="2"/>
                <w:rtl w:val="0"/>
              </w:rPr>
            </w:pPr>
            <w:r>
              <w:rPr>
                <w:rFonts w:ascii="宋体" w:hAnsi="宋体" w:eastAsia="宋体" w:cs="宋体"/>
                <w:kern w:val="2"/>
                <w:rtl w:val="0"/>
                <w:lang w:val="zh-TW" w:eastAsia="zh-TW"/>
              </w:rPr>
              <w:t>形容对生活满意，不再追求更好的</w:t>
            </w:r>
          </w:p>
          <w:p>
            <w:pPr>
              <w:framePr w:w="0" w:hRule="auto" w:wrap="auto" w:vAnchor="margin" w:hAnchor="text" w:yAlign="inline"/>
              <w:bidi w:val="0"/>
              <w:spacing w:after="0" w:line="240" w:lineRule="auto"/>
              <w:ind w:left="0" w:right="0" w:firstLine="0"/>
              <w:jc w:val="center"/>
              <w:rPr>
                <w:rtl w:val="0"/>
              </w:rPr>
            </w:pPr>
            <w:r>
              <w:rPr>
                <w:rFonts w:ascii="Times New Roman" w:hAnsi="Times New Roman"/>
                <w:kern w:val="2"/>
                <w:rtl w:val="0"/>
                <w:lang w:val="ru-RU"/>
              </w:rPr>
              <w:t>(</w:t>
            </w:r>
            <w:r>
              <w:rPr>
                <w:rFonts w:hint="default" w:ascii="Times New Roman" w:hAnsi="Times New Roman"/>
                <w:kern w:val="2"/>
                <w:rtl w:val="0"/>
                <w:lang w:val="ru-RU"/>
              </w:rPr>
              <w:t>В словарях не нашли данное УС</w:t>
            </w:r>
            <w:r>
              <w:rPr>
                <w:rFonts w:ascii="Times New Roman" w:hAnsi="Times New Roman"/>
                <w:kern w:val="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lang w:val="en-US"/>
              </w:rPr>
            </w:pP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b w:val="0"/>
                <w:bCs w:val="0"/>
                <w:kern w:val="0"/>
                <w:sz w:val="24"/>
                <w:szCs w:val="24"/>
                <w:shd w:val="clear" w:color="auto" w:fill="FFFFFF"/>
                <w:rtl w:val="0"/>
                <w:lang w:val="en-US"/>
              </w:rPr>
              <w:t xml:space="preserve">Перевод </w:t>
            </w:r>
            <w:r>
              <w:rPr>
                <w:rFonts w:hint="default" w:ascii="Times New Roman" w:hAnsi="Times New Roman"/>
                <w:b w:val="0"/>
                <w:bCs w:val="0"/>
                <w:kern w:val="0"/>
                <w:sz w:val="24"/>
                <w:szCs w:val="24"/>
                <w:shd w:val="clear" w:color="auto" w:fill="FFFFFF"/>
                <w:rtl w:val="0"/>
                <w:lang w:val="ru-RU"/>
              </w:rPr>
              <w:t xml:space="preserve"> толкование</w:t>
            </w:r>
            <w:r>
              <w:rPr>
                <w:rFonts w:hint="default" w:ascii="Times New Roman" w:hAnsi="Times New Roman"/>
                <w:b w:val="0"/>
                <w:bCs w:val="0"/>
                <w:kern w:val="0"/>
                <w:sz w:val="24"/>
                <w:szCs w:val="24"/>
                <w:shd w:val="clear" w:color="auto" w:fill="FFFFFF"/>
                <w:rtl w:val="0"/>
                <w:lang w:val="en-US"/>
              </w:rPr>
              <w:t xml:space="preserve">  и </w:t>
            </w:r>
            <w:r>
              <w:rPr>
                <w:rFonts w:hint="default" w:ascii="Times New Roman" w:hAnsi="Times New Roman"/>
                <w:b w:val="0"/>
                <w:bCs w:val="0"/>
                <w:kern w:val="0"/>
                <w:sz w:val="24"/>
                <w:szCs w:val="24"/>
                <w:shd w:val="clear" w:color="auto" w:fill="FFFFFF"/>
                <w:rtl w:val="0"/>
                <w:lang w:val="ru-RU"/>
              </w:rPr>
              <w:t>лингвострановедческий комментарий</w:t>
            </w:r>
            <w:r>
              <w:rPr>
                <w:rFonts w:ascii="Times New Roman" w:hAnsi="Times New Roman"/>
                <w:b w:val="0"/>
                <w:bCs w:val="0"/>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591"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Жить—горя не знать</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i/>
                <w:iCs/>
                <w:sz w:val="24"/>
                <w:szCs w:val="24"/>
              </w:rPr>
            </w:pPr>
          </w:p>
          <w:p>
            <w:pPr>
              <w:framePr w:w="0" w:hRule="auto" w:wrap="auto" w:vAnchor="margin" w:hAnchor="text" w:yAlign="inline"/>
              <w:bidi w:val="0"/>
              <w:spacing w:after="0" w:line="240" w:lineRule="auto"/>
              <w:ind w:left="0" w:right="0" w:firstLine="0"/>
              <w:jc w:val="left"/>
              <w:rPr>
                <w:rtl w:val="0"/>
              </w:rPr>
            </w:pPr>
            <w:r>
              <w:rPr>
                <w:rFonts w:hint="default" w:ascii="Times New Roman" w:hAnsi="Times New Roman"/>
                <w:i/>
                <w:iCs/>
                <w:sz w:val="24"/>
                <w:szCs w:val="24"/>
                <w:rtl w:val="0"/>
                <w:lang w:val="ru-RU"/>
              </w:rPr>
              <w:t>Жить спокойно</w:t>
            </w:r>
            <w:r>
              <w:rPr>
                <w:rFonts w:ascii="Times New Roman" w:hAnsi="Times New Roman"/>
                <w:i/>
                <w:iCs/>
                <w:sz w:val="24"/>
                <w:szCs w:val="24"/>
                <w:rtl w:val="0"/>
              </w:rPr>
              <w:t xml:space="preserve">, </w:t>
            </w:r>
            <w:r>
              <w:rPr>
                <w:rFonts w:hint="default" w:ascii="Times New Roman" w:hAnsi="Times New Roman"/>
                <w:i/>
                <w:iCs/>
                <w:sz w:val="24"/>
                <w:szCs w:val="24"/>
                <w:rtl w:val="0"/>
              </w:rPr>
              <w:t>без забот</w:t>
            </w:r>
            <w:r>
              <w:rPr>
                <w:rFonts w:ascii="Times New Roman" w:hAnsi="Times New Roman"/>
                <w:i/>
                <w:iCs/>
                <w:sz w:val="24"/>
                <w:szCs w:val="24"/>
                <w:rtl w:val="0"/>
              </w:rPr>
              <w:t xml:space="preserve">, </w:t>
            </w:r>
            <w:r>
              <w:rPr>
                <w:rFonts w:hint="default" w:ascii="Times New Roman" w:hAnsi="Times New Roman"/>
                <w:i/>
                <w:iCs/>
                <w:sz w:val="24"/>
                <w:szCs w:val="24"/>
                <w:rtl w:val="0"/>
                <w:lang w:val="ru-RU"/>
              </w:rPr>
              <w:t>без бедствия</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生活的安定，什么都不用担心</w:t>
            </w:r>
          </w:p>
          <w:p>
            <w:pPr>
              <w:framePr w:w="0" w:hRule="auto" w:wrap="auto" w:vAnchor="margin" w:hAnchor="text" w:yAlign="inline"/>
              <w:widowControl w:val="0"/>
              <w:bidi w:val="0"/>
              <w:spacing w:after="0" w:line="360" w:lineRule="auto"/>
              <w:ind w:left="0" w:right="0" w:firstLine="0"/>
              <w:jc w:val="center"/>
              <w:rPr>
                <w:rtl w:val="0"/>
              </w:rPr>
            </w:pPr>
            <w:r>
              <w:rPr>
                <w:rFonts w:ascii="Times New Roman" w:hAnsi="Times New Roman"/>
                <w:b w:val="0"/>
                <w:bCs w:val="0"/>
                <w:kern w:val="2"/>
                <w:sz w:val="22"/>
                <w:szCs w:val="22"/>
                <w:rtl w:val="0"/>
                <w:lang w:val="ru-RU"/>
              </w:rPr>
              <w:t>(</w:t>
            </w:r>
            <w:r>
              <w:rPr>
                <w:rFonts w:hint="default" w:ascii="Times New Roman" w:hAnsi="Times New Roman"/>
                <w:b w:val="0"/>
                <w:bCs w:val="0"/>
                <w:kern w:val="2"/>
                <w:sz w:val="22"/>
                <w:szCs w:val="22"/>
                <w:rtl w:val="0"/>
                <w:lang w:val="ru-RU"/>
              </w:rPr>
              <w:t>В словарях не нашли данное УС</w:t>
            </w:r>
            <w:r>
              <w:rPr>
                <w:rFonts w:ascii="Times New Roman" w:hAnsi="Times New Roman"/>
                <w:b w:val="0"/>
                <w:bCs w:val="0"/>
                <w:kern w:val="2"/>
                <w:sz w:val="22"/>
                <w:szCs w:val="2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Перевод толкование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63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rPr>
              <w:t>Как кошка с собакой</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Жить постоянно ссорясь</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враждуя</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shd w:val="clear" w:color="auto" w:fill="FFFFFF"/>
                <w:rtl w:val="0"/>
                <w:lang w:val="zh-TW" w:eastAsia="zh-TW"/>
              </w:rPr>
              <w:t>水火不容（像狗和猫一样）</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 xml:space="preserve">Перевод и </w:t>
            </w:r>
            <w:r>
              <w:rPr>
                <w:rFonts w:hint="default" w:ascii="Times New Roman" w:hAnsi="Times New Roman"/>
                <w:b w:val="0"/>
                <w:bCs w:val="0"/>
                <w:kern w:val="0"/>
                <w:sz w:val="24"/>
                <w:szCs w:val="24"/>
                <w:shd w:val="clear" w:color="auto" w:fill="FFFFFF"/>
                <w:rtl w:val="0"/>
                <w:lang w:val="ru-RU"/>
              </w:rPr>
              <w:t>лингвострановедческий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209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Как на вулкане</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В постоянном ожидании каких</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либо неприятностей</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如同坐在火山上，形容生活不安定，总有意外</w:t>
            </w:r>
          </w:p>
          <w:p>
            <w:pPr>
              <w:framePr w:w="0" w:hRule="auto" w:wrap="auto" w:vAnchor="margin" w:hAnchor="text" w:yAlign="inline"/>
              <w:widowControl w:val="0"/>
              <w:bidi w:val="0"/>
              <w:spacing w:after="0" w:line="360" w:lineRule="auto"/>
              <w:ind w:left="0" w:right="0" w:firstLine="0"/>
              <w:jc w:val="center"/>
              <w:rPr>
                <w:rtl w:val="0"/>
              </w:rPr>
            </w:pPr>
            <w:r>
              <w:rPr>
                <w:rFonts w:ascii="Times New Roman" w:hAnsi="Times New Roman"/>
                <w:b w:val="0"/>
                <w:bCs w:val="0"/>
                <w:kern w:val="2"/>
                <w:sz w:val="22"/>
                <w:szCs w:val="22"/>
                <w:rtl w:val="0"/>
                <w:lang w:val="ru-RU"/>
              </w:rPr>
              <w:t>(</w:t>
            </w:r>
            <w:r>
              <w:rPr>
                <w:rFonts w:hint="default" w:ascii="Times New Roman" w:hAnsi="Times New Roman"/>
                <w:b w:val="0"/>
                <w:bCs w:val="0"/>
                <w:kern w:val="2"/>
                <w:sz w:val="22"/>
                <w:szCs w:val="22"/>
                <w:rtl w:val="0"/>
                <w:lang w:val="ru-RU"/>
              </w:rPr>
              <w:t>В словарях не нашли данное УС</w:t>
            </w:r>
            <w:r>
              <w:rPr>
                <w:rFonts w:ascii="Times New Roman" w:hAnsi="Times New Roman"/>
                <w:b w:val="0"/>
                <w:bCs w:val="0"/>
                <w:kern w:val="2"/>
                <w:sz w:val="22"/>
                <w:szCs w:val="2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Перевод</w:t>
            </w:r>
            <w:r>
              <w:rPr>
                <w:rFonts w:hint="default" w:ascii="Times New Roman" w:hAnsi="Times New Roman"/>
                <w:b w:val="0"/>
                <w:bCs w:val="0"/>
                <w:kern w:val="0"/>
                <w:sz w:val="24"/>
                <w:szCs w:val="24"/>
                <w:shd w:val="clear" w:color="auto" w:fill="FFFFFF"/>
                <w:rtl w:val="0"/>
                <w:lang w:val="ru-RU"/>
              </w:rPr>
              <w:t xml:space="preserve"> толкование</w:t>
            </w:r>
            <w:r>
              <w:rPr>
                <w:rFonts w:hint="default" w:ascii="Times New Roman" w:hAnsi="Times New Roman"/>
                <w:b w:val="0"/>
                <w:bCs w:val="0"/>
                <w:kern w:val="0"/>
                <w:sz w:val="24"/>
                <w:szCs w:val="24"/>
                <w:shd w:val="clear" w:color="auto" w:fill="FFFFFF"/>
                <w:rtl w:val="0"/>
                <w:lang w:val="en-US"/>
              </w:rPr>
              <w:t xml:space="preserve">  и </w:t>
            </w:r>
            <w:r>
              <w:rPr>
                <w:rFonts w:hint="default" w:ascii="Times New Roman" w:hAnsi="Times New Roman"/>
                <w:b w:val="0"/>
                <w:bCs w:val="0"/>
                <w:kern w:val="0"/>
                <w:sz w:val="24"/>
                <w:szCs w:val="24"/>
                <w:shd w:val="clear" w:color="auto" w:fill="FFFFFF"/>
                <w:rtl w:val="0"/>
                <w:lang w:val="ru-RU"/>
              </w:rPr>
              <w:t>лингвострановедческий комментарий</w:t>
            </w:r>
            <w:r>
              <w:rPr>
                <w:rFonts w:ascii="Times New Roman" w:hAnsi="Times New Roman"/>
                <w:b w:val="0"/>
                <w:bCs w:val="0"/>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Как рыба в   воде</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rPr>
              <w:t>Свободно</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lang w:val="ru-RU"/>
              </w:rPr>
              <w:t> непринуждённо</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lang w:val="ru-RU"/>
              </w:rPr>
              <w:t> вольготно </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lang w:val="ru-RU"/>
              </w:rPr>
              <w:t>чувствоватьсебя где</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либо</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如鱼得水</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Эквивалентный</w:t>
            </w: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b w:val="0"/>
                <w:bCs w:val="0"/>
                <w:kern w:val="0"/>
                <w:sz w:val="24"/>
                <w:szCs w:val="24"/>
                <w:shd w:val="clear" w:color="auto" w:fill="FFFFFF"/>
                <w:rtl w:val="0"/>
                <w:lang w:val="en-US"/>
              </w:rPr>
              <w:t>перевод</w:t>
            </w:r>
            <w:r>
              <w:rPr>
                <w:rFonts w:ascii="Times New Roman" w:hAnsi="Times New Roman"/>
                <w:b w:val="0"/>
                <w:bCs w:val="0"/>
                <w:kern w:val="2"/>
                <w:sz w:val="28"/>
                <w:szCs w:val="28"/>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93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Times New Roman" w:hAnsi="Times New Roman" w:eastAsia="Times New Roman" w:cs="Times New Roman"/>
                <w:b/>
                <w:bCs/>
                <w:sz w:val="24"/>
                <w:szCs w:val="24"/>
              </w:rPr>
            </w:pP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kern w:val="0"/>
                <w:sz w:val="24"/>
                <w:szCs w:val="24"/>
                <w:rtl w:val="0"/>
                <w:lang w:val="ru-RU"/>
              </w:rPr>
              <w:t>Как сыр в масле кататься</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tLeast"/>
              <w:jc w:val="both"/>
              <w:rPr>
                <w:rFonts w:ascii="Times New Roman" w:hAnsi="Times New Roman" w:eastAsia="Times New Roman" w:cs="Times New Roman"/>
                <w:i/>
                <w:iCs/>
                <w:sz w:val="24"/>
                <w:szCs w:val="24"/>
              </w:rPr>
            </w:pPr>
          </w:p>
          <w:p>
            <w:pPr>
              <w:framePr w:w="0" w:hRule="auto" w:wrap="auto" w:vAnchor="margin" w:hAnchor="text" w:yAlign="inline"/>
              <w:widowControl w:val="0"/>
              <w:bidi w:val="0"/>
              <w:spacing w:after="0" w:line="360" w:lineRule="auto"/>
              <w:ind w:left="0" w:right="0" w:firstLine="0"/>
              <w:jc w:val="both"/>
              <w:rPr>
                <w:rtl w:val="0"/>
              </w:rPr>
            </w:pPr>
            <w:r>
              <w:rPr>
                <w:rFonts w:hint="default" w:ascii="Times New Roman" w:hAnsi="Times New Roman"/>
                <w:b w:val="0"/>
                <w:bCs w:val="0"/>
                <w:i/>
                <w:iCs/>
                <w:kern w:val="0"/>
                <w:sz w:val="24"/>
                <w:szCs w:val="24"/>
                <w:rtl w:val="0"/>
                <w:lang w:val="ru-RU"/>
              </w:rPr>
              <w:t xml:space="preserve">О полном довольстве </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 xml:space="preserve">жирное в жирном </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rPr>
              <w:t>до излишества</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Вести довольную</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lang w:val="ru-RU"/>
              </w:rPr>
              <w:t>сытную жизнь</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shd w:val="clear" w:color="auto" w:fill="FFFFFF"/>
                <w:lang w:val="en-US"/>
              </w:rPr>
            </w:pPr>
          </w:p>
          <w:p>
            <w:pPr>
              <w:framePr w:w="0" w:hRule="auto" w:wrap="auto" w:vAnchor="margin" w:hAnchor="text" w:yAlign="inline"/>
              <w:bidi w:val="0"/>
              <w:spacing w:after="0" w:line="240" w:lineRule="auto"/>
              <w:ind w:left="0" w:right="0" w:firstLine="0"/>
              <w:jc w:val="center"/>
              <w:rPr>
                <w:rtl w:val="0"/>
              </w:rPr>
            </w:pPr>
            <w:r>
              <w:rPr>
                <w:rFonts w:ascii="宋体" w:hAnsi="宋体" w:eastAsia="宋体" w:cs="宋体"/>
                <w:shd w:val="clear" w:color="auto" w:fill="FFFFFF"/>
                <w:rtl w:val="0"/>
                <w:lang w:val="zh-TW" w:eastAsia="zh-TW"/>
              </w:rPr>
              <w:t>丰衣足食（像芝士在油里游）</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 xml:space="preserve">Перевод и </w:t>
            </w:r>
            <w:r>
              <w:rPr>
                <w:rFonts w:hint="default" w:ascii="Times New Roman" w:hAnsi="Times New Roman"/>
                <w:b w:val="0"/>
                <w:bCs w:val="0"/>
                <w:kern w:val="0"/>
                <w:sz w:val="24"/>
                <w:szCs w:val="24"/>
                <w:shd w:val="clear" w:color="auto" w:fill="FFFFFF"/>
                <w:rtl w:val="0"/>
                <w:lang w:val="ru-RU"/>
              </w:rPr>
              <w:t>лингвострановедческий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653"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Как у Христа за пазухой</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Жить спокойно</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хорошо</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rPr>
              <w:t>без забот</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安如泰山（有耶稣的心胸）</w:t>
            </w:r>
          </w:p>
          <w:p>
            <w:pPr>
              <w:framePr w:w="0" w:hRule="auto" w:wrap="auto" w:vAnchor="margin" w:hAnchor="text" w:yAlign="inline"/>
              <w:widowControl w:val="0"/>
              <w:bidi w:val="0"/>
              <w:spacing w:after="0" w:line="360" w:lineRule="auto"/>
              <w:ind w:left="0" w:right="0" w:firstLine="0"/>
              <w:jc w:val="center"/>
              <w:rPr>
                <w:rtl w:val="0"/>
              </w:rPr>
            </w:pPr>
            <w:r>
              <w:rPr>
                <w:rFonts w:ascii="Times New Roman" w:hAnsi="Times New Roman"/>
                <w:b w:val="0"/>
                <w:bCs w:val="0"/>
                <w:kern w:val="2"/>
                <w:sz w:val="22"/>
                <w:szCs w:val="22"/>
                <w:rtl w:val="0"/>
                <w:lang w:val="ru-RU"/>
              </w:rPr>
              <w:t>(</w:t>
            </w:r>
            <w:r>
              <w:rPr>
                <w:rFonts w:hint="default" w:ascii="Times New Roman" w:hAnsi="Times New Roman"/>
                <w:b w:val="0"/>
                <w:bCs w:val="0"/>
                <w:kern w:val="2"/>
                <w:sz w:val="22"/>
                <w:szCs w:val="22"/>
                <w:rtl w:val="0"/>
                <w:lang w:val="ru-RU"/>
              </w:rPr>
              <w:t>В словарях не нашли данное УС</w:t>
            </w:r>
            <w:r>
              <w:rPr>
                <w:rFonts w:ascii="Times New Roman" w:hAnsi="Times New Roman"/>
                <w:b w:val="0"/>
                <w:bCs w:val="0"/>
                <w:kern w:val="2"/>
                <w:sz w:val="22"/>
                <w:szCs w:val="22"/>
                <w:rtl w:val="0"/>
                <w:lang w:val="ru-RU"/>
              </w:rPr>
              <w:t>)</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ru-RU"/>
              </w:rPr>
              <w:t>П</w:t>
            </w:r>
            <w:r>
              <w:rPr>
                <w:rFonts w:hint="default" w:ascii="Times New Roman" w:hAnsi="Times New Roman"/>
                <w:b w:val="0"/>
                <w:bCs w:val="0"/>
                <w:kern w:val="0"/>
                <w:sz w:val="24"/>
                <w:szCs w:val="24"/>
                <w:shd w:val="clear" w:color="auto" w:fill="FFFFFF"/>
                <w:rtl w:val="0"/>
                <w:lang w:val="en-US"/>
              </w:rPr>
              <w:t xml:space="preserve">еревод </w:t>
            </w:r>
            <w:r>
              <w:rPr>
                <w:rFonts w:hint="default" w:ascii="Times New Roman" w:hAnsi="Times New Roman"/>
                <w:b w:val="0"/>
                <w:bCs w:val="0"/>
                <w:kern w:val="0"/>
                <w:sz w:val="24"/>
                <w:szCs w:val="24"/>
                <w:shd w:val="clear" w:color="auto" w:fill="FFFFFF"/>
                <w:rtl w:val="0"/>
                <w:lang w:val="ru-RU"/>
              </w:rPr>
              <w:t xml:space="preserve"> и  лингвострановедческий комментарий</w:t>
            </w:r>
            <w:r>
              <w:rPr>
                <w:rFonts w:ascii="Times New Roman" w:hAnsi="Times New Roman"/>
                <w:b w:val="0"/>
                <w:bCs w:val="0"/>
                <w:kern w:val="2"/>
                <w:sz w:val="28"/>
                <w:szCs w:val="28"/>
                <w:rtl w:val="0"/>
                <w:lang w:val="en-US"/>
              </w:rPr>
              <w:t xml:space="preserve"> </w:t>
            </w:r>
            <w:r>
              <w:rPr>
                <w:rFonts w:ascii="Times New Roman" w:hAnsi="Times New Roman"/>
                <w:b w:val="0"/>
                <w:bCs w:val="0"/>
                <w:kern w:val="0"/>
                <w:sz w:val="24"/>
                <w:szCs w:val="24"/>
                <w:shd w:val="clear" w:color="auto" w:fill="FFFFFF"/>
                <w:rtl w:val="0"/>
                <w:lang w:val="en-US"/>
              </w:rPr>
              <w:t>.</w:t>
            </w:r>
            <w:r>
              <w:rPr>
                <w:rFonts w:hint="default" w:ascii="Times New Roman" w:hAnsi="Times New Roman"/>
                <w:b w:val="0"/>
                <w:bCs w:val="0"/>
                <w:kern w:val="0"/>
                <w:sz w:val="24"/>
                <w:szCs w:val="24"/>
                <w:shd w:val="clear" w:color="auto" w:fill="FFFFFF"/>
                <w:rtl w:val="0"/>
                <w:lang w:val="en-US"/>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392"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Класть</w:t>
            </w:r>
            <w:r>
              <w:rPr>
                <w:rFonts w:ascii="Times New Roman" w:hAnsi="Times New Roman"/>
                <w:b/>
                <w:bCs/>
                <w:kern w:val="0"/>
                <w:sz w:val="24"/>
                <w:szCs w:val="24"/>
                <w:rtl w:val="0"/>
              </w:rPr>
              <w:t xml:space="preserve">/ </w:t>
            </w:r>
            <w:r>
              <w:rPr>
                <w:rFonts w:hint="default" w:ascii="Times New Roman" w:hAnsi="Times New Roman"/>
                <w:b/>
                <w:bCs/>
                <w:kern w:val="0"/>
                <w:sz w:val="24"/>
                <w:szCs w:val="24"/>
                <w:rtl w:val="0"/>
                <w:lang w:val="ru-RU"/>
              </w:rPr>
              <w:t>положить зубы на полку</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Испытывая нужду</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ограничивать себя в самом необходимом</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голодать</w:t>
            </w:r>
            <w:r>
              <w:rPr>
                <w:rFonts w:ascii="Times New Roman" w:hAnsi="Times New Roman"/>
                <w:b w:val="0"/>
                <w:bCs w:val="0"/>
                <w:i/>
                <w:iCs/>
                <w:kern w:val="0"/>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过挨饿的生活</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rPr>
                <w:rFonts w:ascii="Times New Roman" w:hAnsi="Times New Roman" w:eastAsia="Times New Roman" w:cs="Times New Roman"/>
                <w:sz w:val="24"/>
                <w:szCs w:val="24"/>
                <w:shd w:val="clear" w:color="auto" w:fill="FFFFFF"/>
              </w:rPr>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толкования</w:t>
            </w:r>
          </w:p>
          <w:p>
            <w:pPr>
              <w:framePr w:w="0" w:hRule="auto" w:wrap="auto" w:vAnchor="margin" w:hAnchor="text" w:yAlign="inline"/>
              <w:widowControl w:val="0"/>
              <w:spacing w:after="0" w:line="360" w:lineRule="auto"/>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09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Times New Roman" w:hAnsi="Times New Roman" w:eastAsia="Times New Roman" w:cs="Times New Roman"/>
                <w:b/>
                <w:bCs/>
                <w:sz w:val="24"/>
                <w:szCs w:val="24"/>
              </w:rPr>
            </w:pPr>
            <w:r>
              <w:rPr>
                <w:rFonts w:hint="default" w:ascii="Times New Roman" w:hAnsi="Times New Roman"/>
                <w:b/>
                <w:bCs/>
                <w:sz w:val="24"/>
                <w:szCs w:val="24"/>
                <w:rtl w:val="0"/>
                <w:lang w:val="ru-RU"/>
              </w:rPr>
              <w:t>На птичьих</w:t>
            </w:r>
          </w:p>
          <w:p>
            <w:pPr>
              <w:framePr w:w="0" w:hRule="auto" w:wrap="auto" w:vAnchor="margin" w:hAnchor="text" w:yAlign="inline"/>
              <w:widowControl w:val="0"/>
              <w:bidi w:val="0"/>
              <w:spacing w:after="0" w:line="360" w:lineRule="auto"/>
              <w:ind w:left="0" w:right="0" w:firstLine="0"/>
              <w:jc w:val="center"/>
              <w:rPr>
                <w:rtl w:val="0"/>
              </w:rPr>
            </w:pPr>
            <w:r>
              <w:rPr>
                <w:rFonts w:hint="default" w:ascii="Times New Roman" w:hAnsi="Times New Roman"/>
                <w:b/>
                <w:bCs/>
                <w:sz w:val="24"/>
                <w:szCs w:val="24"/>
                <w:rtl w:val="0"/>
              </w:rPr>
              <w:t>Правах</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sz w:val="24"/>
                <w:szCs w:val="24"/>
                <w:rtl w:val="0"/>
                <w:lang w:val="ru-RU"/>
              </w:rPr>
              <w:t>Не имея прочного положения</w:t>
            </w:r>
            <w:r>
              <w:rPr>
                <w:rFonts w:ascii="Times New Roman" w:hAnsi="Times New Roman"/>
                <w:i/>
                <w:iCs/>
                <w:sz w:val="24"/>
                <w:szCs w:val="24"/>
                <w:rtl w:val="0"/>
              </w:rPr>
              <w:t>,</w:t>
            </w:r>
            <w:r>
              <w:rPr>
                <w:rFonts w:hint="default" w:ascii="Times New Roman" w:hAnsi="Times New Roman"/>
                <w:i/>
                <w:iCs/>
                <w:sz w:val="24"/>
                <w:szCs w:val="24"/>
                <w:rtl w:val="0"/>
                <w:lang w:val="ru-RU"/>
              </w:rPr>
              <w:t> прав</w:t>
            </w:r>
            <w:r>
              <w:rPr>
                <w:rFonts w:ascii="Times New Roman" w:hAnsi="Times New Roman"/>
                <w:i/>
                <w:iCs/>
                <w:sz w:val="24"/>
                <w:szCs w:val="24"/>
                <w:rtl w:val="0"/>
              </w:rPr>
              <w:t>.</w:t>
            </w:r>
            <w:r>
              <w:rPr>
                <w:rFonts w:hint="default" w:ascii="Times New Roman" w:hAnsi="Times New Roman"/>
                <w:i/>
                <w:iCs/>
                <w:sz w:val="24"/>
                <w:szCs w:val="24"/>
                <w:rtl w:val="0"/>
                <w:lang w:val="ru-RU"/>
              </w:rPr>
              <w:t>жить не законно</w:t>
            </w:r>
            <w:r>
              <w:rPr>
                <w:rFonts w:ascii="Times New Roman" w:hAnsi="Times New Roman"/>
                <w:i/>
                <w:iCs/>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ascii="宋体" w:hAnsi="宋体" w:eastAsia="宋体" w:cs="宋体"/>
                <w:kern w:val="2"/>
                <w:rtl w:val="0"/>
                <w:lang w:val="zh-TW" w:eastAsia="zh-TW"/>
              </w:rPr>
              <w:t>生活不稳定（形容像鸟一样）</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описания и  лингвострановедческий комментарий</w:t>
            </w:r>
            <w:r>
              <w:rPr>
                <w:rFonts w:ascii="Times New Roman" w:hAnsi="Times New Roman"/>
                <w:kern w:val="2"/>
                <w:sz w:val="28"/>
                <w:szCs w:val="28"/>
                <w:shd w:val="clear" w:color="auto" w:fill="FFFFFF"/>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2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b/>
                <w:bCs/>
                <w:sz w:val="24"/>
                <w:szCs w:val="24"/>
              </w:rPr>
            </w:pPr>
          </w:p>
          <w:p>
            <w:pPr>
              <w:framePr w:w="0" w:hRule="auto" w:wrap="auto" w:vAnchor="margin" w:hAnchor="text" w:yAlign="inline"/>
              <w:bidi w:val="0"/>
              <w:spacing w:after="0" w:line="240" w:lineRule="auto"/>
              <w:ind w:left="0" w:right="0" w:firstLine="0"/>
              <w:jc w:val="center"/>
              <w:rPr>
                <w:rtl w:val="0"/>
              </w:rPr>
            </w:pPr>
            <w:r>
              <w:rPr>
                <w:rFonts w:hint="default" w:ascii="Times New Roman" w:hAnsi="Times New Roman"/>
                <w:b/>
                <w:bCs/>
                <w:sz w:val="24"/>
                <w:szCs w:val="24"/>
                <w:rtl w:val="0"/>
                <w:lang w:val="ru-RU"/>
              </w:rPr>
              <w:t>Небо коптить</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i/>
                <w:iCs/>
                <w:sz w:val="24"/>
                <w:szCs w:val="24"/>
                <w:rtl w:val="0"/>
                <w:lang w:val="ru-RU"/>
              </w:rPr>
              <w:t>Существовать без определённой жизненной цели</w:t>
            </w:r>
            <w:r>
              <w:rPr>
                <w:rFonts w:ascii="Times New Roman" w:hAnsi="Times New Roman"/>
                <w:i/>
                <w:iCs/>
                <w:sz w:val="24"/>
                <w:szCs w:val="24"/>
                <w:rtl w:val="0"/>
              </w:rPr>
              <w:t xml:space="preserve">, </w:t>
            </w:r>
            <w:r>
              <w:rPr>
                <w:rFonts w:hint="default" w:ascii="Times New Roman" w:hAnsi="Times New Roman"/>
                <w:i/>
                <w:iCs/>
                <w:sz w:val="24"/>
                <w:szCs w:val="24"/>
                <w:rtl w:val="0"/>
                <w:lang w:val="ru-RU"/>
              </w:rPr>
              <w:t>жить без пользы для других</w:t>
            </w:r>
            <w:r>
              <w:rPr>
                <w:rFonts w:ascii="Times New Roman" w:hAnsi="Times New Roman"/>
                <w:i/>
                <w:iCs/>
                <w:sz w:val="24"/>
                <w:szCs w:val="24"/>
                <w:rtl w:val="0"/>
              </w:rPr>
              <w:t>.</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ascii="宋体" w:hAnsi="宋体" w:eastAsia="宋体" w:cs="宋体"/>
                <w:kern w:val="2"/>
                <w:rtl w:val="0"/>
                <w:lang w:val="zh-TW" w:eastAsia="zh-TW"/>
              </w:rPr>
              <w:t>生活没有目标，对身边的人没有带来任何好处</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толкования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19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hint="default" w:ascii="Times New Roman" w:hAnsi="Times New Roman"/>
                <w:b/>
                <w:bCs/>
                <w:sz w:val="24"/>
                <w:szCs w:val="24"/>
                <w:rtl w:val="0"/>
                <w:lang w:val="ru-RU"/>
              </w:rPr>
              <w:t>Сводить концы с концами</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Испытывая нужду в средствах</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расходовать их умеренно</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экономно</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入不敷出</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ru-RU"/>
              </w:rPr>
              <w:t>П</w:t>
            </w:r>
            <w:r>
              <w:rPr>
                <w:rFonts w:hint="default" w:ascii="Times New Roman" w:hAnsi="Times New Roman"/>
                <w:b w:val="0"/>
                <w:bCs w:val="0"/>
                <w:kern w:val="0"/>
                <w:sz w:val="24"/>
                <w:szCs w:val="24"/>
                <w:shd w:val="clear" w:color="auto" w:fill="FFFFFF"/>
                <w:rtl w:val="0"/>
                <w:lang w:val="en-US"/>
              </w:rPr>
              <w:t>еревод</w:t>
            </w:r>
            <w:r>
              <w:rPr>
                <w:rFonts w:ascii="Times New Roman" w:hAnsi="Times New Roman"/>
                <w:b w:val="0"/>
                <w:bCs w:val="0"/>
                <w:kern w:val="2"/>
                <w:sz w:val="28"/>
                <w:szCs w:val="28"/>
                <w:rtl w:val="0"/>
                <w:lang w:val="en-US"/>
              </w:rPr>
              <w:t xml:space="preserve"> </w:t>
            </w:r>
            <w:r>
              <w:rPr>
                <w:rFonts w:hint="default" w:ascii="Times New Roman" w:hAnsi="Times New Roman"/>
                <w:b w:val="0"/>
                <w:bCs w:val="0"/>
                <w:kern w:val="2"/>
                <w:sz w:val="24"/>
                <w:szCs w:val="24"/>
                <w:rtl w:val="0"/>
                <w:lang w:val="en-US"/>
              </w:rPr>
              <w:t>синонимы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163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hint="default" w:ascii="Times New Roman" w:hAnsi="Times New Roman"/>
                <w:b/>
                <w:bCs/>
                <w:sz w:val="24"/>
                <w:szCs w:val="24"/>
                <w:rtl w:val="0"/>
                <w:lang w:val="ru-RU"/>
              </w:rPr>
              <w:t>Сидеть на шее</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Жить за чей</w:t>
            </w:r>
            <w:r>
              <w:rPr>
                <w:rFonts w:ascii="Times New Roman" w:hAnsi="Times New Roman"/>
                <w:b w:val="0"/>
                <w:bCs w:val="0"/>
                <w:i/>
                <w:iCs/>
                <w:kern w:val="0"/>
                <w:sz w:val="24"/>
                <w:szCs w:val="24"/>
                <w:rtl w:val="0"/>
              </w:rPr>
              <w:t>-</w:t>
            </w:r>
            <w:r>
              <w:rPr>
                <w:rFonts w:hint="default" w:ascii="Times New Roman" w:hAnsi="Times New Roman"/>
                <w:b w:val="0"/>
                <w:bCs w:val="0"/>
                <w:i/>
                <w:iCs/>
                <w:kern w:val="0"/>
                <w:sz w:val="24"/>
                <w:szCs w:val="24"/>
                <w:rtl w:val="0"/>
              </w:rPr>
              <w:t>л</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Счёт</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быть иждивенцем</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rPr>
                <w:rFonts w:ascii="宋体" w:hAnsi="宋体" w:eastAsia="宋体" w:cs="宋体"/>
                <w:kern w:val="2"/>
              </w:rPr>
            </w:pPr>
            <w:r>
              <w:rPr>
                <w:rFonts w:ascii="宋体" w:hAnsi="宋体" w:eastAsia="宋体" w:cs="宋体"/>
                <w:kern w:val="2"/>
                <w:rtl w:val="0"/>
                <w:lang w:val="zh-TW" w:eastAsia="zh-TW"/>
              </w:rPr>
              <w:t>吃软饭（像坐在别人的脖子上）</w:t>
            </w:r>
          </w:p>
          <w:p>
            <w:pPr>
              <w:framePr w:w="0" w:hRule="auto" w:wrap="auto" w:vAnchor="margin" w:hAnchor="text" w:yAlign="inline"/>
              <w:spacing w:after="0" w:line="240" w:lineRule="auto"/>
              <w:jc w:val="center"/>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en-US"/>
              </w:rPr>
              <w:t xml:space="preserve">Перевод и </w:t>
            </w:r>
            <w:r>
              <w:rPr>
                <w:rFonts w:hint="default" w:ascii="Times New Roman" w:hAnsi="Times New Roman"/>
                <w:b w:val="0"/>
                <w:bCs w:val="0"/>
                <w:kern w:val="0"/>
                <w:sz w:val="24"/>
                <w:szCs w:val="24"/>
                <w:shd w:val="clear" w:color="auto" w:fill="FFFFFF"/>
                <w:rtl w:val="0"/>
                <w:lang w:val="ru-RU"/>
              </w:rPr>
              <w:t>лингвострановедческий комментарий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74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default" w:ascii="Times New Roman" w:hAnsi="Times New Roman"/>
                <w:b/>
                <w:bCs/>
                <w:kern w:val="0"/>
                <w:sz w:val="24"/>
                <w:szCs w:val="24"/>
                <w:rtl w:val="0"/>
                <w:lang w:val="ru-RU"/>
              </w:rPr>
              <w:t>Твёрдо стоять на ногах</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Быть самостоятельным</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независимым</w:t>
            </w:r>
            <w:r>
              <w:rPr>
                <w:rFonts w:ascii="Times New Roman" w:hAnsi="Times New Roman"/>
                <w:b w:val="0"/>
                <w:bCs w:val="0"/>
                <w:i/>
                <w:iCs/>
                <w:kern w:val="0"/>
                <w:sz w:val="24"/>
                <w:szCs w:val="24"/>
                <w:rtl w:val="0"/>
              </w:rPr>
              <w:t xml:space="preserve">, </w:t>
            </w:r>
            <w:r>
              <w:rPr>
                <w:rFonts w:hint="default" w:ascii="Times New Roman" w:hAnsi="Times New Roman"/>
                <w:b w:val="0"/>
                <w:bCs w:val="0"/>
                <w:i/>
                <w:iCs/>
                <w:kern w:val="0"/>
                <w:sz w:val="24"/>
                <w:szCs w:val="24"/>
                <w:rtl w:val="0"/>
                <w:lang w:val="ru-RU"/>
              </w:rPr>
              <w:t>жизнеспособным</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center"/>
            </w:pPr>
            <w:r>
              <w:rPr>
                <w:rFonts w:hint="eastAsia" w:ascii="宋体" w:hAnsi="宋体" w:eastAsia="宋体" w:cs="宋体"/>
                <w:b w:val="0"/>
                <w:bCs w:val="0"/>
                <w:kern w:val="2"/>
                <w:sz w:val="22"/>
                <w:szCs w:val="22"/>
                <w:rtl w:val="0"/>
                <w:lang w:val="zh-TW" w:eastAsia="zh-TW"/>
              </w:rPr>
              <w:t>自力更生</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kern w:val="0"/>
                <w:sz w:val="24"/>
                <w:szCs w:val="24"/>
                <w:shd w:val="clear" w:color="auto" w:fill="FFFFFF"/>
                <w:rtl w:val="0"/>
                <w:lang w:val="ru-RU"/>
              </w:rPr>
              <w:t>П</w:t>
            </w:r>
            <w:r>
              <w:rPr>
                <w:rFonts w:hint="default" w:ascii="Times New Roman" w:hAnsi="Times New Roman"/>
                <w:b w:val="0"/>
                <w:bCs w:val="0"/>
                <w:kern w:val="0"/>
                <w:sz w:val="24"/>
                <w:szCs w:val="24"/>
                <w:shd w:val="clear" w:color="auto" w:fill="FFFFFF"/>
                <w:rtl w:val="0"/>
                <w:lang w:val="en-US"/>
              </w:rPr>
              <w:t>еревод синонимы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958"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240" w:lineRule="auto"/>
              <w:jc w:val="center"/>
            </w:pPr>
            <w:r>
              <w:rPr>
                <w:rFonts w:hint="default" w:ascii="Times New Roman" w:hAnsi="Times New Roman"/>
                <w:b/>
                <w:bCs/>
                <w:sz w:val="24"/>
                <w:szCs w:val="24"/>
                <w:rtl w:val="0"/>
                <w:lang w:val="ru-RU"/>
              </w:rPr>
              <w:t>Тянуть лямку</w:t>
            </w:r>
          </w:p>
        </w:tc>
        <w:tc>
          <w:tcPr>
            <w:tcW w:w="353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widowControl w:val="0"/>
              <w:spacing w:after="0" w:line="360" w:lineRule="auto"/>
              <w:jc w:val="both"/>
            </w:pPr>
            <w:r>
              <w:rPr>
                <w:rFonts w:hint="default" w:ascii="Times New Roman" w:hAnsi="Times New Roman"/>
                <w:b w:val="0"/>
                <w:bCs w:val="0"/>
                <w:i/>
                <w:iCs/>
                <w:kern w:val="0"/>
                <w:sz w:val="24"/>
                <w:szCs w:val="24"/>
                <w:rtl w:val="0"/>
                <w:lang w:val="ru-RU"/>
              </w:rPr>
              <w:t>Выполнять тяжёлую однообразную работу</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jc w:val="center"/>
            </w:pPr>
            <w:r>
              <w:rPr>
                <w:rFonts w:ascii="宋体" w:hAnsi="宋体" w:eastAsia="宋体" w:cs="宋体"/>
                <w:kern w:val="2"/>
                <w:rtl w:val="0"/>
                <w:lang w:val="zh-TW" w:eastAsia="zh-TW"/>
              </w:rPr>
              <w:t>做枯燥乏味的工作</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after="0" w:line="240" w:lineRule="auto"/>
            </w:pPr>
            <w:r>
              <w:rPr>
                <w:rFonts w:hint="default" w:ascii="Times New Roman" w:hAnsi="Times New Roman"/>
                <w:sz w:val="24"/>
                <w:szCs w:val="24"/>
                <w:shd w:val="clear" w:color="auto" w:fill="FFFFFF"/>
                <w:rtl w:val="0"/>
                <w:lang w:val="en-US"/>
              </w:rPr>
              <w:t xml:space="preserve">Перевод </w:t>
            </w:r>
            <w:r>
              <w:rPr>
                <w:rFonts w:hint="default" w:ascii="Times New Roman" w:hAnsi="Times New Roman"/>
                <w:sz w:val="24"/>
                <w:szCs w:val="24"/>
                <w:shd w:val="clear" w:color="auto" w:fill="FFFFFF"/>
                <w:rtl w:val="0"/>
                <w:lang w:val="ru-RU"/>
              </w:rPr>
              <w:t xml:space="preserve"> толкование</w:t>
            </w:r>
          </w:p>
        </w:tc>
      </w:tr>
    </w:tbl>
    <w:p>
      <w:pPr>
        <w:framePr w:w="0" w:hRule="auto" w:wrap="auto" w:vAnchor="margin" w:hAnchor="text" w:yAlign="inline"/>
        <w:widowControl w:val="0"/>
        <w:spacing w:after="0" w:line="240" w:lineRule="auto"/>
        <w:jc w:val="both"/>
        <w:rPr>
          <w:rFonts w:ascii="Times New Roman" w:hAnsi="Times New Roman" w:eastAsia="Times New Roman" w:cs="Times New Roman"/>
          <w:b/>
          <w:bCs/>
          <w:kern w:val="2"/>
          <w:sz w:val="28"/>
          <w:szCs w:val="28"/>
        </w:rPr>
      </w:pPr>
    </w:p>
    <w:p>
      <w:pPr>
        <w:framePr w:w="0" w:hRule="auto" w:wrap="auto" w:vAnchor="margin" w:hAnchor="text" w:yAlign="inline"/>
        <w:widowControl w:val="0"/>
        <w:spacing w:after="0" w:line="360" w:lineRule="auto"/>
        <w:jc w:val="both"/>
        <w:rPr>
          <w:rFonts w:ascii="Times New Roman" w:hAnsi="Times New Roman" w:eastAsia="Times New Roman" w:cs="Times New Roman"/>
          <w:b/>
          <w:bCs/>
          <w:kern w:val="2"/>
          <w:sz w:val="28"/>
          <w:szCs w:val="28"/>
        </w:rPr>
      </w:pPr>
    </w:p>
    <w:p>
      <w:pPr>
        <w:framePr w:w="0" w:hRule="auto" w:wrap="auto" w:vAnchor="margin" w:hAnchor="text" w:yAlign="inline"/>
        <w:widowControl w:val="0"/>
        <w:spacing w:after="0" w:line="240" w:lineRule="auto"/>
        <w:jc w:val="both"/>
      </w:pPr>
      <w:bookmarkStart w:id="0" w:name="_GoBack"/>
      <w:bookmarkEnd w:id="0"/>
    </w:p>
    <w:sectPr>
      <w:headerReference r:id="rId4" w:type="first"/>
      <w:footerReference r:id="rId6" w:type="first"/>
      <w:headerReference r:id="rId3" w:type="default"/>
      <w:footerReference r:id="rId5" w:type="default"/>
      <w:pgSz w:w="11900" w:h="16840"/>
      <w:pgMar w:top="1134" w:right="567" w:bottom="1134" w:left="1985" w:header="708"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Yuanti TC Light">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华文宋体">
    <w:altName w:val="宋体"/>
    <w:panose1 w:val="00000000000000000000"/>
    <w:charset w:val="00"/>
    <w:family w:val="roman"/>
    <w:pitch w:val="default"/>
    <w:sig w:usb0="00000000" w:usb1="00000000" w:usb2="00000000" w:usb3="00000000" w:csb0="00000000" w:csb1="00000000"/>
  </w:font>
  <w:font w:name="Songti SC Regular">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hRule="auto" w:wrap="auto" w:vAnchor="margin" w:hAnchor="text" w:yAlign="inline"/>
      <w:jc w:val="center"/>
    </w:pPr>
    <w:r>
      <w:fldChar w:fldCharType="begin"/>
    </w:r>
    <w:r>
      <w:instrText xml:space="preserve"> PAGE </w:instrText>
    </w:r>
    <w:r>
      <w:fldChar w:fldCharType="separate"/>
    </w:r>
    <w:r>
      <w:t>89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hRule="auto"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bullet"/>
      <w:lvlText w:val="•"/>
      <w:lvlJc w:val="left"/>
      <w:pPr>
        <w:tabs>
          <w:tab w:val="left" w:pos="20"/>
          <w:tab w:val="left" w:pos="222"/>
          <w:tab w:val="left" w:pos="1440"/>
        </w:tabs>
        <w:ind w:left="7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tabs>
          <w:tab w:val="left" w:pos="20"/>
          <w:tab w:val="left" w:pos="222"/>
          <w:tab w:val="left" w:pos="2160"/>
        </w:tabs>
        <w:ind w:left="14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20"/>
          <w:tab w:val="left" w:pos="222"/>
          <w:tab w:val="left" w:pos="2880"/>
        </w:tabs>
        <w:ind w:left="21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20"/>
          <w:tab w:val="left" w:pos="222"/>
          <w:tab w:val="left" w:pos="3600"/>
        </w:tabs>
        <w:ind w:left="289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tabs>
          <w:tab w:val="left" w:pos="20"/>
          <w:tab w:val="left" w:pos="222"/>
          <w:tab w:val="left" w:pos="4320"/>
        </w:tabs>
        <w:ind w:left="361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20"/>
          <w:tab w:val="left" w:pos="222"/>
          <w:tab w:val="left" w:pos="5040"/>
        </w:tabs>
        <w:ind w:left="43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20"/>
          <w:tab w:val="left" w:pos="222"/>
          <w:tab w:val="left" w:pos="5760"/>
        </w:tabs>
        <w:ind w:left="50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tabs>
          <w:tab w:val="left" w:pos="20"/>
          <w:tab w:val="left" w:pos="222"/>
          <w:tab w:val="left" w:pos="6480"/>
        </w:tabs>
        <w:ind w:left="57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20"/>
          <w:tab w:val="left" w:pos="222"/>
          <w:tab w:val="left" w:pos="7200"/>
        </w:tabs>
        <w:ind w:left="6491"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tentative="0">
      <w:start w:val="1"/>
      <w:numFmt w:val="bullet"/>
      <w:lvlText w:val="•"/>
      <w:lvlJc w:val="left"/>
      <w:pPr>
        <w:tabs>
          <w:tab w:val="left" w:pos="20"/>
          <w:tab w:val="left" w:pos="222"/>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tabs>
          <w:tab w:val="left" w:pos="20"/>
          <w:tab w:val="left" w:pos="222"/>
          <w:tab w:val="left" w:pos="2160"/>
        </w:tabs>
        <w:ind w:left="1451" w:hanging="2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tabs>
          <w:tab w:val="left" w:pos="20"/>
          <w:tab w:val="left" w:pos="222"/>
          <w:tab w:val="left" w:pos="2880"/>
        </w:tabs>
        <w:ind w:left="2171" w:hanging="2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tabs>
          <w:tab w:val="left" w:pos="20"/>
          <w:tab w:val="left" w:pos="222"/>
          <w:tab w:val="left" w:pos="3600"/>
        </w:tabs>
        <w:ind w:left="2891" w:hanging="2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tabs>
          <w:tab w:val="left" w:pos="20"/>
          <w:tab w:val="left" w:pos="222"/>
          <w:tab w:val="left" w:pos="4320"/>
        </w:tabs>
        <w:ind w:left="3611" w:hanging="2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tabs>
          <w:tab w:val="left" w:pos="20"/>
          <w:tab w:val="left" w:pos="222"/>
          <w:tab w:val="left" w:pos="5040"/>
        </w:tabs>
        <w:ind w:left="4331" w:hanging="2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tabs>
          <w:tab w:val="left" w:pos="20"/>
          <w:tab w:val="left" w:pos="222"/>
          <w:tab w:val="left" w:pos="5760"/>
        </w:tabs>
        <w:ind w:left="5051" w:hanging="2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tabs>
          <w:tab w:val="left" w:pos="20"/>
          <w:tab w:val="left" w:pos="222"/>
          <w:tab w:val="left" w:pos="6480"/>
        </w:tabs>
        <w:ind w:left="5771" w:hanging="2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tabs>
          <w:tab w:val="left" w:pos="20"/>
          <w:tab w:val="left" w:pos="222"/>
          <w:tab w:val="left" w:pos="7200"/>
        </w:tabs>
        <w:ind w:left="6491" w:hanging="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C8879AEF"/>
    <w:multiLevelType w:val="multilevel"/>
    <w:tmpl w:val="C8879AEF"/>
    <w:lvl w:ilvl="0" w:tentative="0">
      <w:start w:val="1"/>
      <w:numFmt w:val="decimal"/>
      <w:lvlText w:val="%1."/>
      <w:lvlJc w:val="left"/>
      <w:pPr>
        <w:tabs>
          <w:tab w:val="left" w:pos="359"/>
          <w:tab w:val="left" w:pos="719"/>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359"/>
          <w:tab w:val="left" w:pos="719"/>
          <w:tab w:val="left" w:pos="2160"/>
        </w:tabs>
        <w:ind w:left="1451" w:hanging="2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359"/>
          <w:tab w:val="left" w:pos="719"/>
          <w:tab w:val="left" w:pos="2880"/>
        </w:tabs>
        <w:ind w:left="2171" w:hanging="2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359"/>
          <w:tab w:val="left" w:pos="719"/>
          <w:tab w:val="left" w:pos="3600"/>
        </w:tabs>
        <w:ind w:left="2891" w:hanging="2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359"/>
          <w:tab w:val="left" w:pos="719"/>
          <w:tab w:val="left" w:pos="4320"/>
        </w:tabs>
        <w:ind w:left="3611" w:hanging="2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359"/>
          <w:tab w:val="left" w:pos="719"/>
          <w:tab w:val="left" w:pos="5040"/>
        </w:tabs>
        <w:ind w:left="4331" w:hanging="22"/>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359"/>
          <w:tab w:val="left" w:pos="719"/>
          <w:tab w:val="left" w:pos="5760"/>
        </w:tabs>
        <w:ind w:left="5051" w:hanging="2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359"/>
          <w:tab w:val="left" w:pos="719"/>
          <w:tab w:val="left" w:pos="6480"/>
        </w:tabs>
        <w:ind w:left="5771" w:hanging="2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359"/>
          <w:tab w:val="left" w:pos="719"/>
          <w:tab w:val="left" w:pos="7200"/>
        </w:tabs>
        <w:ind w:left="6491" w:hanging="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CF092B84"/>
    <w:multiLevelType w:val="multilevel"/>
    <w:tmpl w:val="CF092B84"/>
    <w:lvl w:ilvl="0" w:tentative="0">
      <w:start w:val="1"/>
      <w:numFmt w:val="decimal"/>
      <w:lvlText w:val="%1."/>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D7F9FE59"/>
    <w:multiLevelType w:val="multilevel"/>
    <w:tmpl w:val="D7F9FE59"/>
    <w:lvl w:ilvl="0" w:tentative="0">
      <w:start w:val="1"/>
      <w:numFmt w:val="decimal"/>
      <w:lvlText w:val="%1."/>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1.%2."/>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1.%2.%3."/>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1.%2.%3.%4."/>
      <w:lvlJc w:val="left"/>
      <w:pPr>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1.%2.%3.%4.%5."/>
      <w:lvlJc w:val="left"/>
      <w:pPr>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1.%2.%3.%4.%5.%6."/>
      <w:lvlJc w:val="left"/>
      <w:pPr>
        <w:ind w:left="940"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1.%2.%3.%4.%5.%6.%7."/>
      <w:lvlJc w:val="left"/>
      <w:pPr>
        <w:ind w:left="1300" w:firstLine="118"/>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1.%2.%3.%4.%5.%6.%7.%8."/>
      <w:lvlJc w:val="left"/>
      <w:pPr>
        <w:ind w:left="1300" w:firstLine="118"/>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1.%2.%3.%4.%5.%6.%7.%8.%9."/>
      <w:lvlJc w:val="left"/>
      <w:pPr>
        <w:ind w:left="1660" w:hanging="2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053208E"/>
    <w:multiLevelType w:val="multilevel"/>
    <w:tmpl w:val="0053208E"/>
    <w:lvl w:ilvl="0" w:tentative="0">
      <w:start w:val="1"/>
      <w:numFmt w:val="decimal"/>
      <w:lvlText w:val="%1."/>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248C179"/>
    <w:multiLevelType w:val="multilevel"/>
    <w:tmpl w:val="0248C179"/>
    <w:lvl w:ilvl="0" w:tentative="0">
      <w:start w:val="1"/>
      <w:numFmt w:val="decimal"/>
      <w:lvlText w:val="%1)"/>
      <w:lvlJc w:val="left"/>
      <w:pPr>
        <w:tabs>
          <w:tab w:val="left" w:pos="20"/>
          <w:tab w:val="left" w:pos="360"/>
          <w:tab w:val="left" w:pos="720"/>
          <w:tab w:val="left" w:pos="1440"/>
        </w:tabs>
        <w:ind w:left="7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20"/>
          <w:tab w:val="left" w:pos="360"/>
          <w:tab w:val="left" w:pos="720"/>
          <w:tab w:val="left" w:pos="2160"/>
        </w:tabs>
        <w:ind w:left="14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20"/>
          <w:tab w:val="left" w:pos="360"/>
          <w:tab w:val="left" w:pos="720"/>
          <w:tab w:val="left" w:pos="2880"/>
        </w:tabs>
        <w:ind w:left="21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0"/>
          <w:tab w:val="left" w:pos="360"/>
          <w:tab w:val="left" w:pos="720"/>
          <w:tab w:val="left" w:pos="3600"/>
        </w:tabs>
        <w:ind w:left="289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20"/>
          <w:tab w:val="left" w:pos="360"/>
          <w:tab w:val="left" w:pos="720"/>
          <w:tab w:val="left" w:pos="4320"/>
        </w:tabs>
        <w:ind w:left="361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20"/>
          <w:tab w:val="left" w:pos="360"/>
          <w:tab w:val="left" w:pos="720"/>
          <w:tab w:val="left" w:pos="5040"/>
        </w:tabs>
        <w:ind w:left="43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20"/>
          <w:tab w:val="left" w:pos="360"/>
          <w:tab w:val="left" w:pos="720"/>
          <w:tab w:val="left" w:pos="5760"/>
        </w:tabs>
        <w:ind w:left="50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20"/>
          <w:tab w:val="left" w:pos="360"/>
          <w:tab w:val="left" w:pos="720"/>
          <w:tab w:val="left" w:pos="6480"/>
        </w:tabs>
        <w:ind w:left="57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20"/>
          <w:tab w:val="left" w:pos="360"/>
          <w:tab w:val="left" w:pos="720"/>
          <w:tab w:val="left" w:pos="7200"/>
        </w:tabs>
        <w:ind w:left="6491"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03D62ECE"/>
    <w:multiLevelType w:val="multilevel"/>
    <w:tmpl w:val="03D62ECE"/>
    <w:lvl w:ilvl="0" w:tentative="0">
      <w:start w:val="1"/>
      <w:numFmt w:val="decimal"/>
      <w:lvlText w:val="%1)"/>
      <w:lvlJc w:val="left"/>
      <w:pPr>
        <w:tabs>
          <w:tab w:val="left" w:pos="20"/>
          <w:tab w:val="left" w:pos="360"/>
          <w:tab w:val="left" w:pos="720"/>
          <w:tab w:val="left" w:pos="1440"/>
        </w:tabs>
        <w:ind w:left="7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20"/>
          <w:tab w:val="left" w:pos="360"/>
          <w:tab w:val="left" w:pos="720"/>
          <w:tab w:val="left" w:pos="2160"/>
        </w:tabs>
        <w:ind w:left="14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20"/>
          <w:tab w:val="left" w:pos="360"/>
          <w:tab w:val="left" w:pos="720"/>
          <w:tab w:val="left" w:pos="2880"/>
        </w:tabs>
        <w:ind w:left="21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0"/>
          <w:tab w:val="left" w:pos="360"/>
          <w:tab w:val="left" w:pos="720"/>
          <w:tab w:val="left" w:pos="3600"/>
        </w:tabs>
        <w:ind w:left="289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20"/>
          <w:tab w:val="left" w:pos="360"/>
          <w:tab w:val="left" w:pos="720"/>
          <w:tab w:val="left" w:pos="4320"/>
        </w:tabs>
        <w:ind w:left="361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20"/>
          <w:tab w:val="left" w:pos="360"/>
          <w:tab w:val="left" w:pos="720"/>
          <w:tab w:val="left" w:pos="5040"/>
        </w:tabs>
        <w:ind w:left="43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20"/>
          <w:tab w:val="left" w:pos="360"/>
          <w:tab w:val="left" w:pos="720"/>
          <w:tab w:val="left" w:pos="5760"/>
        </w:tabs>
        <w:ind w:left="50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20"/>
          <w:tab w:val="left" w:pos="360"/>
          <w:tab w:val="left" w:pos="720"/>
          <w:tab w:val="left" w:pos="6480"/>
        </w:tabs>
        <w:ind w:left="57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20"/>
          <w:tab w:val="left" w:pos="360"/>
          <w:tab w:val="left" w:pos="720"/>
          <w:tab w:val="left" w:pos="7200"/>
        </w:tabs>
        <w:ind w:left="6491"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5B654F3"/>
    <w:multiLevelType w:val="multilevel"/>
    <w:tmpl w:val="25B654F3"/>
    <w:lvl w:ilvl="0" w:tentative="0">
      <w:start w:val="1"/>
      <w:numFmt w:val="decimal"/>
      <w:lvlText w:val="%1)"/>
      <w:lvlJc w:val="left"/>
      <w:pPr>
        <w:tabs>
          <w:tab w:val="left" w:pos="20"/>
          <w:tab w:val="left" w:pos="360"/>
          <w:tab w:val="left" w:pos="720"/>
          <w:tab w:val="left" w:pos="1440"/>
        </w:tabs>
        <w:ind w:left="7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20"/>
          <w:tab w:val="left" w:pos="360"/>
          <w:tab w:val="left" w:pos="720"/>
          <w:tab w:val="left" w:pos="2160"/>
        </w:tabs>
        <w:ind w:left="14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20"/>
          <w:tab w:val="left" w:pos="360"/>
          <w:tab w:val="left" w:pos="720"/>
          <w:tab w:val="left" w:pos="2880"/>
        </w:tabs>
        <w:ind w:left="21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0"/>
          <w:tab w:val="left" w:pos="360"/>
          <w:tab w:val="left" w:pos="720"/>
          <w:tab w:val="left" w:pos="3600"/>
        </w:tabs>
        <w:ind w:left="289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20"/>
          <w:tab w:val="left" w:pos="360"/>
          <w:tab w:val="left" w:pos="720"/>
          <w:tab w:val="left" w:pos="4320"/>
        </w:tabs>
        <w:ind w:left="361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20"/>
          <w:tab w:val="left" w:pos="360"/>
          <w:tab w:val="left" w:pos="720"/>
          <w:tab w:val="left" w:pos="5040"/>
        </w:tabs>
        <w:ind w:left="43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20"/>
          <w:tab w:val="left" w:pos="360"/>
          <w:tab w:val="left" w:pos="720"/>
          <w:tab w:val="left" w:pos="5760"/>
        </w:tabs>
        <w:ind w:left="50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20"/>
          <w:tab w:val="left" w:pos="360"/>
          <w:tab w:val="left" w:pos="720"/>
          <w:tab w:val="left" w:pos="6480"/>
        </w:tabs>
        <w:ind w:left="57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20"/>
          <w:tab w:val="left" w:pos="360"/>
          <w:tab w:val="left" w:pos="720"/>
          <w:tab w:val="left" w:pos="7200"/>
        </w:tabs>
        <w:ind w:left="6491"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2A8F537B"/>
    <w:multiLevelType w:val="multilevel"/>
    <w:tmpl w:val="2A8F537B"/>
    <w:lvl w:ilvl="0" w:tentative="0">
      <w:start w:val="1"/>
      <w:numFmt w:val="decimal"/>
      <w:lvlText w:val="%1."/>
      <w:lvlJc w:val="left"/>
      <w:pPr>
        <w:tabs>
          <w:tab w:val="left" w:pos="20"/>
          <w:tab w:val="left" w:pos="294"/>
          <w:tab w:val="left" w:pos="1440"/>
        </w:tabs>
        <w:ind w:left="7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20"/>
          <w:tab w:val="left" w:pos="294"/>
          <w:tab w:val="left" w:pos="2160"/>
        </w:tabs>
        <w:ind w:left="14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20"/>
          <w:tab w:val="left" w:pos="294"/>
          <w:tab w:val="left" w:pos="2880"/>
        </w:tabs>
        <w:ind w:left="21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0"/>
          <w:tab w:val="left" w:pos="294"/>
          <w:tab w:val="left" w:pos="3600"/>
        </w:tabs>
        <w:ind w:left="289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20"/>
          <w:tab w:val="left" w:pos="294"/>
          <w:tab w:val="left" w:pos="4320"/>
        </w:tabs>
        <w:ind w:left="361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20"/>
          <w:tab w:val="left" w:pos="294"/>
          <w:tab w:val="left" w:pos="5040"/>
        </w:tabs>
        <w:ind w:left="433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20"/>
          <w:tab w:val="left" w:pos="294"/>
          <w:tab w:val="left" w:pos="5760"/>
        </w:tabs>
        <w:ind w:left="505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20"/>
          <w:tab w:val="left" w:pos="294"/>
          <w:tab w:val="left" w:pos="6480"/>
        </w:tabs>
        <w:ind w:left="5771" w:hanging="22"/>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20"/>
          <w:tab w:val="left" w:pos="294"/>
          <w:tab w:val="left" w:pos="7200"/>
        </w:tabs>
        <w:ind w:left="6491"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4D4DC07F"/>
    <w:multiLevelType w:val="multilevel"/>
    <w:tmpl w:val="4D4DC07F"/>
    <w:lvl w:ilvl="0" w:tentative="0">
      <w:start w:val="1"/>
      <w:numFmt w:val="decimal"/>
      <w:lvlText w:val="%1."/>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59ADCABA"/>
    <w:multiLevelType w:val="multilevel"/>
    <w:tmpl w:val="59ADCABA"/>
    <w:lvl w:ilvl="0" w:tentative="0">
      <w:start w:val="1"/>
      <w:numFmt w:val="decimal"/>
      <w:lvlText w:val="%1."/>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tabs>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tabs>
          <w:tab w:val="left"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tabs>
          <w:tab w:val="left"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tabs>
          <w:tab w:val="left"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tabs>
          <w:tab w:val="left"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tabs>
          <w:tab w:val="left"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A241D34"/>
    <w:multiLevelType w:val="multilevel"/>
    <w:tmpl w:val="5A241D34"/>
    <w:lvl w:ilvl="0" w:tentative="0">
      <w:start w:val="1"/>
      <w:numFmt w:val="decimal"/>
      <w:lvlText w:val="%1."/>
      <w:lvlJc w:val="left"/>
      <w:pPr>
        <w:tabs>
          <w:tab w:val="left" w:pos="20"/>
          <w:tab w:val="left" w:pos="360"/>
          <w:tab w:val="left" w:pos="720"/>
          <w:tab w:val="left" w:pos="1440"/>
        </w:tabs>
        <w:ind w:left="73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tabs>
          <w:tab w:val="left" w:pos="20"/>
          <w:tab w:val="left" w:pos="360"/>
          <w:tab w:val="left" w:pos="720"/>
          <w:tab w:val="left" w:pos="2160"/>
        </w:tabs>
        <w:ind w:left="145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3."/>
      <w:lvlJc w:val="left"/>
      <w:pPr>
        <w:tabs>
          <w:tab w:val="left" w:pos="20"/>
          <w:tab w:val="left" w:pos="360"/>
          <w:tab w:val="left" w:pos="720"/>
          <w:tab w:val="left" w:pos="2880"/>
        </w:tabs>
        <w:ind w:left="217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tabs>
          <w:tab w:val="left" w:pos="20"/>
          <w:tab w:val="left" w:pos="360"/>
          <w:tab w:val="left" w:pos="720"/>
          <w:tab w:val="left" w:pos="3600"/>
        </w:tabs>
        <w:ind w:left="289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5."/>
      <w:lvlJc w:val="left"/>
      <w:pPr>
        <w:tabs>
          <w:tab w:val="left" w:pos="20"/>
          <w:tab w:val="left" w:pos="360"/>
          <w:tab w:val="left" w:pos="720"/>
          <w:tab w:val="left" w:pos="4320"/>
        </w:tabs>
        <w:ind w:left="361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6."/>
      <w:lvlJc w:val="left"/>
      <w:pPr>
        <w:tabs>
          <w:tab w:val="left" w:pos="20"/>
          <w:tab w:val="left" w:pos="360"/>
          <w:tab w:val="left" w:pos="720"/>
          <w:tab w:val="left" w:pos="5040"/>
        </w:tabs>
        <w:ind w:left="433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tabs>
          <w:tab w:val="left" w:pos="20"/>
          <w:tab w:val="left" w:pos="360"/>
          <w:tab w:val="left" w:pos="720"/>
          <w:tab w:val="left" w:pos="5760"/>
        </w:tabs>
        <w:ind w:left="505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8."/>
      <w:lvlJc w:val="left"/>
      <w:pPr>
        <w:tabs>
          <w:tab w:val="left" w:pos="20"/>
          <w:tab w:val="left" w:pos="360"/>
          <w:tab w:val="left" w:pos="720"/>
          <w:tab w:val="left" w:pos="6480"/>
        </w:tabs>
        <w:ind w:left="5771" w:hanging="22"/>
      </w:pPr>
      <w:rPr>
        <w:rFonts w:hAnsi="Arial Unicode MS"/>
        <w:i/>
        <w:iCs/>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9."/>
      <w:lvlJc w:val="left"/>
      <w:pPr>
        <w:tabs>
          <w:tab w:val="left" w:pos="20"/>
          <w:tab w:val="left" w:pos="360"/>
          <w:tab w:val="left" w:pos="720"/>
          <w:tab w:val="left" w:pos="7200"/>
        </w:tabs>
        <w:ind w:left="6491" w:hanging="22"/>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
  </w:num>
  <w:num w:numId="3">
    <w:abstractNumId w:val="11"/>
  </w:num>
  <w:num w:numId="4">
    <w:abstractNumId w:val="1"/>
  </w:num>
  <w:num w:numId="5">
    <w:abstractNumId w:val="0"/>
  </w:num>
  <w:num w:numId="6">
    <w:abstractNumId w:val="7"/>
  </w:num>
  <w:num w:numId="7">
    <w:abstractNumId w:val="8"/>
    <w:lvlOverride w:ilvl="0">
      <w:startOverride w:val="2"/>
    </w:lvlOverride>
  </w:num>
  <w:num w:numId="8">
    <w:abstractNumId w:val="6"/>
    <w:lvlOverride w:ilvl="0">
      <w:startOverride w:val="3"/>
    </w:lvlOverride>
  </w:num>
  <w:num w:numId="9">
    <w:abstractNumId w:val="9"/>
  </w:num>
  <w:num w:numId="10">
    <w:abstractNumId w:val="12"/>
  </w:num>
  <w:num w:numId="11">
    <w:abstractNumId w:val="2"/>
  </w:num>
  <w:num w:numId="12">
    <w:abstractNumId w:val="10"/>
  </w:num>
  <w:num w:numId="13">
    <w:abstractNumId w:val="10"/>
    <w:lvlOverride w:ilvl="0">
      <w:lvl w:ilvl="0" w:tentative="1">
        <w:start w:val="1"/>
        <w:numFmt w:val="decimal"/>
        <w:lvlText w:val="%1."/>
        <w:lvlJc w:val="left"/>
        <w:pPr>
          <w:tabs>
            <w:tab w:val="left" w:pos="370"/>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70"/>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70"/>
            <w:tab w:val="left"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70"/>
            <w:tab w:val="left"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70"/>
            <w:tab w:val="left"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70"/>
            <w:tab w:val="left"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70"/>
            <w:tab w:val="left"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70"/>
            <w:tab w:val="left"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70"/>
            <w:tab w:val="left"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0"/>
    <w:lvlOverride w:ilvl="0">
      <w:lvl w:ilvl="0" w:tentative="1">
        <w:start w:val="1"/>
        <w:numFmt w:val="decimal"/>
        <w:lvlText w:val="%1."/>
        <w:lvlJc w:val="left"/>
        <w:pPr>
          <w:tabs>
            <w:tab w:val="left" w:pos="510"/>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510"/>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510"/>
            <w:tab w:val="left"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510"/>
            <w:tab w:val="left"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510"/>
            <w:tab w:val="left"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510"/>
            <w:tab w:val="left"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510"/>
            <w:tab w:val="left"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510"/>
            <w:tab w:val="left"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510"/>
            <w:tab w:val="left"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0"/>
    <w:lvlOverride w:ilvl="0">
      <w:lvl w:ilvl="0" w:tentative="1">
        <w:start w:val="1"/>
        <w:numFmt w:val="decimal"/>
        <w:lvlText w:val="%1."/>
        <w:lvlJc w:val="left"/>
        <w:pPr>
          <w:tabs>
            <w:tab w:val="left" w:pos="500"/>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500"/>
            <w:tab w:val="left"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500"/>
            <w:tab w:val="left" w:pos="2149"/>
          </w:tabs>
          <w:ind w:left="144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500"/>
            <w:tab w:val="left" w:pos="2869"/>
          </w:tabs>
          <w:ind w:left="216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500"/>
            <w:tab w:val="left" w:pos="3589"/>
          </w:tabs>
          <w:ind w:left="288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500"/>
            <w:tab w:val="left" w:pos="4309"/>
          </w:tabs>
          <w:ind w:left="360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500"/>
            <w:tab w:val="left" w:pos="5029"/>
          </w:tabs>
          <w:ind w:left="432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500"/>
            <w:tab w:val="left" w:pos="5749"/>
          </w:tabs>
          <w:ind w:left="5040"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500"/>
            <w:tab w:val="left" w:pos="6469"/>
          </w:tabs>
          <w:ind w:left="5760" w:firstLine="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2DD6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0" w:right="0" w:firstLine="0"/>
      <w:jc w:val="left"/>
      <w:outlineLvl w:val="9"/>
    </w:pPr>
    <w:rPr>
      <w:rFonts w:ascii="Calibri" w:hAnsi="Calibri" w:eastAsia="Calibri" w:cs="Calibri"/>
      <w:color w:val="000000"/>
      <w:spacing w:val="0"/>
      <w:w w:val="100"/>
      <w:kern w:val="0"/>
      <w:position w:val="0"/>
      <w:sz w:val="22"/>
      <w:szCs w:val="22"/>
      <w:u w:val="none" w:color="000000"/>
      <w:vertAlign w:val="baseline"/>
      <w:lang w:val="ru-RU"/>
    </w:rPr>
  </w:style>
  <w:style w:type="character" w:default="1" w:styleId="4">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FFFFFF"/>
      <w:suppressAutoHyphens w:val="0"/>
      <w:bidi w:val="0"/>
      <w:spacing w:before="0" w:beforeAutospacing="0" w:after="60" w:afterAutospacing="0" w:line="240" w:lineRule="atLeast"/>
      <w:ind w:left="0" w:right="0" w:firstLine="0"/>
      <w:jc w:val="right"/>
      <w:outlineLvl w:val="9"/>
    </w:pPr>
    <w:rPr>
      <w:rFonts w:ascii="Cambria" w:hAnsi="Cambria" w:eastAsia="Cambria" w:cs="Cambria"/>
      <w:color w:val="000000"/>
      <w:spacing w:val="0"/>
      <w:w w:val="100"/>
      <w:kern w:val="0"/>
      <w:position w:val="0"/>
      <w:sz w:val="27"/>
      <w:szCs w:val="27"/>
      <w:u w:val="none" w:color="000000"/>
      <w:vertAlign w:val="baseline"/>
      <w:lang w:val="en-US"/>
    </w:rPr>
  </w:style>
  <w:style w:type="paragraph" w:styleId="3">
    <w:name w:val="footer"/>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2"/>
      <w:szCs w:val="22"/>
      <w:u w:val="none" w:color="000000"/>
      <w:vertAlign w:val="baseline"/>
      <w:lang w:val="ru-RU"/>
    </w:rPr>
  </w:style>
  <w:style w:type="character" w:styleId="5">
    <w:name w:val="Hyperlink"/>
    <w:uiPriority w:val="0"/>
    <w:rPr>
      <w:u w:val="single"/>
    </w:rPr>
  </w:style>
  <w:style w:type="table" w:customStyle="1" w:styleId="7">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styleId="9">
    <w:name w:val="List Paragraph"/>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76" w:lineRule="auto"/>
      <w:ind w:left="720" w:right="0" w:firstLine="0"/>
      <w:jc w:val="left"/>
      <w:outlineLvl w:val="9"/>
    </w:pPr>
    <w:rPr>
      <w:rFonts w:ascii="Calibri" w:hAnsi="Calibri" w:eastAsia="Calibri" w:cs="Calibri"/>
      <w:color w:val="000000"/>
      <w:spacing w:val="0"/>
      <w:w w:val="100"/>
      <w:kern w:val="0"/>
      <w:position w:val="0"/>
      <w:sz w:val="22"/>
      <w:szCs w:val="22"/>
      <w:u w:val="none" w:color="000000"/>
      <w:vertAlign w:val="baseline"/>
      <w:lang w:val="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Office_10.1.0.7346_F1E327BC-269C-435d-A152-05C5408002CA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2018-05-21T16:41:45Z</dcterms:created>
  <dc:creator>Administrator.WIN-R5E1HFE262Q</dc:creator>
  <cp:lastModifiedBy>Administrator</cp:lastModifiedBy>
  <dcterms:modified xsi:type="dcterms:W3CDTF">2018-05-21T16:46:48Z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